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Иорданского Хашимитского Королевства в лице Вооруженных Сил Иордании о предоставлении государственного кредита от 28 декабря 2006 г.</w:t>
      </w:r>
    </w:p>
    <w:p>
      <w:r>
        <w:rPr>
          <w:b/>
        </w:rPr>
        <w:t>Статья None. Федеральный закон   от 28.12.2013 № 391-ФЗ</w:t>
      </w:r>
    </w:p>
    <w:p>
      <w:r>
        <w:t>О ратификации Протокола к Соглашению между Правительством Российской Федерации и Правительством Иорданского Хашимитского Королевства в лице Вооруженных Сил Иордании о предоставлении государственного кредита от 28 декабря 2006 г. РОССИЙСКАЯ ФЕДЕРАЦИЯ ФЕДЕРАЛЬНЫЙ ЗАКОН О ратификации Протокола к Соглашению между Правительством Российской Федерации и Правительством Иорданского Хашимитского Королевства в лице Вооруженных Сил Иордании о предоставлении государственного кредита от 28 декабря 2006 г. Принят Государственной Думой 20 декабря 2013 года Одобрен Советом Федерации 25 декабря 2013 года Ратифицировать Протокол к Соглашению между Правительством Российской Федерации и Правительством Иорданского Хашимитского Королевства в лице Вооруженных Сил Иордании о предоставлении государственного кредита от 28 декабря 2006 г., подписанный в городе Москве 13 июля 2012 года. Президент Российской Федерации В.Путин Москва, Кремль 28 декабря 2013 года № 391-ФЗ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