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социального обслуживания граждан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w:t>
      </w:r>
    </w:p>
    <w:p>
      <w:r>
        <w:rPr>
          <w:b/>
        </w:rPr>
        <w:t xml:space="preserve">2. </w:t>
      </w:r>
      <w:r>
        <w:t>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
        <w:rPr>
          <w:b/>
        </w:rPr>
        <w:t xml:space="preserve">1. </w:t>
      </w:r>
      <w:r>
        <w:t>правовые, организационные и экономические основы социального обслуживания граждан в Российской Федерации</w:t>
      </w:r>
    </w:p>
    <w:p>
      <w:r>
        <w:rPr>
          <w:b/>
        </w:rPr>
        <w:t xml:space="preserve">1. </w:t>
      </w:r>
      <w:r>
        <w:t>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
        <w:rPr>
          <w:b/>
        </w:rPr>
        <w:t xml:space="preserve">1. </w:t>
      </w:r>
      <w:r>
        <w:t>права и обязанности получателей социальных услуг</w:t>
      </w:r>
    </w:p>
    <w:p>
      <w:r>
        <w:rPr>
          <w:b/>
        </w:rPr>
        <w:t xml:space="preserve">1. </w:t>
      </w:r>
      <w:r>
        <w:t>права и обязанности поставщиков социальных услуг</w:t>
      </w:r>
    </w:p>
    <w:p>
      <w:r>
        <w:rPr>
          <w:b/>
        </w:rPr>
        <w:t>Статья 2. Правовое регулирование социального обслуживания граждан</w:t>
      </w:r>
    </w:p>
    <w:p>
      <w: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социальное обслуживание граждан (далее - социальное обслуживание) - деятельность по предоставлению социальных услуг гражданам</w:t>
      </w:r>
    </w:p>
    <w:p>
      <w:r>
        <w:t>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
        <w:t>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
        <w:t>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
        <w:t>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
        <w:t>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
        <w:rPr>
          <w:b/>
        </w:rPr>
        <w:t>Статья 4. Принципы социального обслуживания</w:t>
      </w:r>
    </w:p>
    <w:p>
      <w:r>
        <w:rPr>
          <w:b/>
        </w:rPr>
        <w:t xml:space="preserve">1. </w:t>
      </w:r>
      <w:r>
        <w:t>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
        <w:rPr>
          <w:b/>
        </w:rPr>
        <w:t xml:space="preserve">2. </w:t>
      </w:r>
      <w:r>
        <w:t>Социальное обслуживание осуществляется также на следующих принципах</w:t>
      </w:r>
    </w:p>
    <w:p>
      <w:r>
        <w:rPr>
          <w:b/>
        </w:rPr>
        <w:t xml:space="preserve">2. </w:t>
      </w:r>
      <w:r>
        <w:t>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
        <w:rPr>
          <w:b/>
        </w:rPr>
        <w:t xml:space="preserve">2. </w:t>
      </w:r>
      <w:r>
        <w:t>адресность предоставления социальных услуг</w:t>
      </w:r>
    </w:p>
    <w:p>
      <w:r>
        <w:rPr>
          <w:b/>
        </w:rPr>
        <w:t xml:space="preserve">2. </w:t>
      </w:r>
      <w:r>
        <w:t>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
        <w:rPr>
          <w:b/>
        </w:rPr>
        <w:t xml:space="preserve">2. </w:t>
      </w:r>
      <w:r>
        <w:t>сохранение пребывания гражданина в привычной благоприятной среде</w:t>
      </w:r>
    </w:p>
    <w:p>
      <w:r>
        <w:rPr>
          <w:b/>
        </w:rPr>
        <w:t xml:space="preserve">2. </w:t>
      </w:r>
      <w:r>
        <w:t>добровольность</w:t>
      </w:r>
    </w:p>
    <w:p>
      <w:r>
        <w:rPr>
          <w:b/>
        </w:rPr>
        <w:t xml:space="preserve">2. </w:t>
      </w:r>
      <w:r>
        <w:t>конфиденциальность</w:t>
      </w:r>
    </w:p>
    <w:p>
      <w:r>
        <w:rPr>
          <w:b/>
        </w:rPr>
        <w:t>Статья 5. Система социального обслуживания</w:t>
      </w:r>
    </w:p>
    <w:p>
      <w:r>
        <w:t>Система социального обслуживания включает в себя</w:t>
      </w:r>
    </w:p>
    <w:p>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
        <w:t>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 (В редакции Федерального закона от 14.11.2017 № 324-ФЗ) 3) организации социального обслуживания, находящиеся в ведении федеральных органов исполнительной власти</w:t>
      </w:r>
    </w:p>
    <w:p>
      <w:r>
        <w:t>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
        <w:t>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
        <w:t>индивидуальных предпринимателей, осуществляющих социальное обслуживание</w:t>
      </w:r>
    </w:p>
    <w:p>
      <w:r>
        <w:t>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 (Дополнение пунктом - Федеральный закон от 14.11.2017 № 324-ФЗ)</w:t>
      </w:r>
    </w:p>
    <w:p>
      <w:r>
        <w:rPr>
          <w:b/>
        </w:rPr>
        <w:t>Статья 6. Конфиденциальность информации о получателе социальных услуг</w:t>
      </w:r>
    </w:p>
    <w:p>
      <w:r>
        <w:rPr>
          <w:b/>
        </w:rPr>
        <w:t xml:space="preserve">1. </w:t>
      </w:r>
      <w:r>
        <w:t>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
        <w:rPr>
          <w:b/>
        </w:rPr>
        <w:t xml:space="preserve">2. </w:t>
      </w:r>
      <w:r>
        <w:t>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
        <w:rPr>
          <w:b/>
        </w:rPr>
        <w:t xml:space="preserve">3. </w:t>
      </w:r>
      <w:r>
        <w:t>Предоставление информации о получателе социальных услуг без его согласия или без согласия его законного представителя допускается</w:t>
      </w:r>
    </w:p>
    <w:p>
      <w:r>
        <w:rPr>
          <w:b/>
        </w:rPr>
        <w:t xml:space="preserve">3. </w:t>
      </w:r>
      <w:r>
        <w:t>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
        <w:rPr>
          <w:b/>
        </w:rPr>
        <w:t xml:space="preserve">3. </w:t>
      </w:r>
      <w:r>
        <w:t>по запросу иных органов, наделенных полномочиями по осуществлению государственного контроля (надзора) в сфере социального обслуживания</w:t>
      </w:r>
    </w:p>
    <w:p>
      <w:r>
        <w:rPr>
          <w:b/>
        </w:rPr>
        <w:t xml:space="preserve">3. </w:t>
      </w:r>
      <w:r>
        <w:t>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
        <w:rPr>
          <w:b/>
        </w:rPr>
        <w:t xml:space="preserve">3. </w:t>
      </w:r>
      <w:r>
        <w:t>в иных установленных законодательством Российской Федерации случаях</w:t>
      </w:r>
    </w:p>
    <w:p>
      <w:pPr>
        <w:pStyle w:val="Heading3"/>
      </w:pPr>
      <w:r>
        <w:t>Полномочия федеральных органов государственной власти и органов государственной власти субъектов Российской Федерации в сфере социального обслуживания</w:t>
      </w:r>
    </w:p>
    <w:p>
      <w:r>
        <w:rPr>
          <w:b/>
        </w:rPr>
        <w:t>Статья 7. Полномочия федеральных органов государственной власти в сфере социального обслуживания</w:t>
      </w:r>
    </w:p>
    <w:p>
      <w:r>
        <w:rPr>
          <w:b/>
        </w:rPr>
        <w:t xml:space="preserve">1. </w:t>
      </w:r>
      <w:r>
        <w:t>К полномочиям федеральных органов государственной власти в сфере социального обслуживания относятся</w:t>
      </w:r>
    </w:p>
    <w:p>
      <w:r>
        <w:rPr>
          <w:b/>
        </w:rPr>
        <w:t xml:space="preserve">2. </w:t>
      </w:r>
      <w:r>
        <w:t>К полномочиям уполномоченного федерального органа исполнительной власти относятся</w:t>
      </w:r>
    </w:p>
    <w:p>
      <w:r>
        <w:rPr>
          <w:b/>
        </w:rPr>
        <w:t xml:space="preserve">1. </w:t>
      </w:r>
      <w:r>
        <w:t>установление основ государственной политики и основ правового регулирования в сфере социального обслуживания</w:t>
      </w:r>
    </w:p>
    <w:p>
      <w:r>
        <w:rPr>
          <w:b/>
        </w:rPr>
        <w:t xml:space="preserve">1. </w:t>
      </w:r>
      <w:r>
        <w:t>утверждение методических рекомендаций по расчету подушевых нормативов финансирования социальных услуг</w:t>
      </w:r>
    </w:p>
    <w:p>
      <w:r>
        <w:rPr>
          <w:b/>
        </w:rPr>
        <w:t xml:space="preserve">1. </w:t>
      </w:r>
      <w:r>
        <w:t>утверждение примерного перечня социальных услуг по видам социальных услуг</w:t>
      </w:r>
    </w:p>
    <w:p>
      <w:r>
        <w:rPr>
          <w:b/>
        </w:rPr>
        <w:t xml:space="preserve">1. </w:t>
      </w:r>
      <w:r>
        <w:t>(Пункт утратил силу - Федеральный закон от 19.10.2023 № 503-ФЗ) 5) управление федеральной собственностью, используемой в сфере социального обслуживания</w:t>
      </w:r>
    </w:p>
    <w:p>
      <w:r>
        <w:rPr>
          <w:b/>
        </w:rPr>
        <w:t xml:space="preserve">1. </w:t>
      </w:r>
      <w:r>
        <w:t>ведение единой федеральной системы статистического учета и отчетности в сфере социального обслуживания</w:t>
      </w:r>
    </w:p>
    <w:p>
      <w:r>
        <w:rPr>
          <w:b/>
        </w:rPr>
        <w:t xml:space="preserve">1. </w:t>
      </w:r>
      <w:r>
        <w:t>федеральный государственный контроль (надзор) в сфере социального обслуживания</w:t>
      </w:r>
    </w:p>
    <w:p>
      <w:r>
        <w:rPr>
          <w:b/>
        </w:rPr>
        <w:t xml:space="preserve">1. </w:t>
      </w:r>
      <w:r>
        <w:t>создание условий для организации проведения независимой оценки качества условий оказания услуг организациями социального обслуживания; (Дополнение пунктом - Федеральный закон от 21.07.2014 № 256-ФЗ) (В редакции Федерального закона от 01.05.2019 № 91-ФЗ) 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
        <w:rPr>
          <w:b/>
        </w:rPr>
        <w:t xml:space="preserve">1. </w:t>
      </w:r>
      <w:r>
        <w:t>иные относящиеся к сфере социального обслуживания и установленные федеральными законами полномочия</w:t>
      </w:r>
    </w:p>
    <w:p>
      <w:r>
        <w:rPr>
          <w:b/>
        </w:rPr>
        <w:t xml:space="preserve">2. </w:t>
      </w:r>
      <w:r>
        <w:t>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
        <w:rPr>
          <w:b/>
        </w:rPr>
        <w:t xml:space="preserve">2. </w:t>
      </w:r>
      <w:r>
        <w:t>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
        <w:rPr>
          <w:b/>
        </w:rPr>
        <w:t xml:space="preserve">2. </w:t>
      </w:r>
      <w:r>
        <w:t>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
        <w:rPr>
          <w:b/>
        </w:rPr>
        <w:t xml:space="preserve">2. </w:t>
      </w:r>
      <w:r>
        <w:t>утверждение примерной номенклатуры организаций социального обслуживания</w:t>
      </w:r>
    </w:p>
    <w:p>
      <w:r>
        <w:rPr>
          <w:b/>
        </w:rPr>
        <w:t xml:space="preserve">2. </w:t>
      </w:r>
      <w:r>
        <w:t>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p>
    <w:p>
      <w:r>
        <w:rPr>
          <w:b/>
        </w:rPr>
        <w:t xml:space="preserve">2. </w:t>
      </w:r>
      <w:r>
        <w:t>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r>
    </w:p>
    <w:p>
      <w:r>
        <w:rPr>
          <w:b/>
        </w:rPr>
        <w:t xml:space="preserve">2. </w:t>
      </w:r>
      <w:r>
        <w:t>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p>
    <w:p>
      <w:r>
        <w:rPr>
          <w:b/>
        </w:rPr>
        <w:t xml:space="preserve">2. </w:t>
      </w:r>
      <w:r>
        <w:t>утверждение примерного порядка предоставления социальных услуг</w:t>
      </w:r>
    </w:p>
    <w:p>
      <w:r>
        <w:rPr>
          <w:b/>
        </w:rPr>
        <w:t xml:space="preserve">2. </w:t>
      </w:r>
      <w:r>
        <w:t>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
        <w:rPr>
          <w:b/>
        </w:rPr>
        <w:t xml:space="preserve">2. </w:t>
      </w:r>
      <w:r>
        <w:t>утверждение рекомендаций по формированию и ведению реестра поставщиков социальных услуг и регистра получателей социальных услуг</w:t>
      </w:r>
    </w:p>
    <w:p>
      <w:r>
        <w:rPr>
          <w:b/>
        </w:rPr>
        <w:t xml:space="preserve">2. </w:t>
      </w:r>
      <w:r>
        <w:t>утверждение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
        <w:rPr>
          <w:b/>
        </w:rPr>
        <w:t xml:space="preserve">2. </w:t>
      </w:r>
      <w:r>
        <w:t>утверждение рекомендаций по определению индивидуальной потребности в социальных услугах получателей социальных услуг</w:t>
      </w:r>
    </w:p>
    <w:p>
      <w:r>
        <w:rPr>
          <w:b/>
        </w:rPr>
        <w:t xml:space="preserve">2. </w:t>
      </w:r>
      <w:r>
        <w:t>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 (В редакции Федерального закона от 14.11.2017 № 324-ФЗ) 14) утверждение порядка направления граждан в стационарные организации социального обслуживания со специальным социальным обслуживанием</w:t>
      </w:r>
    </w:p>
    <w:p>
      <w:r>
        <w:rPr>
          <w:b/>
        </w:rPr>
        <w:t xml:space="preserve">2. </w:t>
      </w:r>
      <w:r>
        <w:t>утверждение примерного положения о попечительском совете организации социального обслуживания</w:t>
      </w:r>
    </w:p>
    <w:p>
      <w:r>
        <w:rPr>
          <w:b/>
        </w:rPr>
        <w:t xml:space="preserve">2. </w:t>
      </w:r>
      <w:r>
        <w:t>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
        <w:rPr>
          <w:b/>
        </w:rPr>
        <w:t xml:space="preserve">2. </w:t>
      </w:r>
      <w:r>
        <w:t>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 (Дополнение пунктом - Федеральный закон от 19.10.2023 № 503-ФЗ) 17) иные предусмотренные нормативными правовыми актами Российской Федерации полномочия</w:t>
      </w:r>
    </w:p>
    <w:p>
      <w:r>
        <w:rPr>
          <w:b/>
        </w:rPr>
        <w:t>Статья 8. Полномочия органов государственной власти субъектов Российской Федерации в сфере социального обслуживания</w:t>
      </w:r>
    </w:p>
    <w:p>
      <w:r>
        <w:t>К полномочиям органов государственной власти субъектов Российской Федерации в сфере социального обслуживания относятся</w:t>
      </w:r>
    </w:p>
    <w:p>
      <w:r>
        <w:t>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
        <w:t>определение уполномоченного органа субъекта Российской Федерации, а также при необходимости уполномоченной организации; (В редакции Федерального закона от 14.11.2017 № 324-ФЗ) 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
        <w:t>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
        <w:t>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
        <w:t>утверждение норм питания в организациях социального обслуживания субъекта Российской Федерации</w:t>
      </w:r>
    </w:p>
    <w:p>
      <w:r>
        <w:t>формирование и ведение реестра поставщиков социальных услуг и регистра получателей социальных услуг</w:t>
      </w:r>
    </w:p>
    <w:p>
      <w:r>
        <w:t>разработка, финансовое обеспечение и реализация региональных программ социального обслуживания</w:t>
      </w:r>
    </w:p>
    <w:p>
      <w:r>
        <w:t>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пунктом 3 части 1 статьи 7 настоящего Федерального закона</w:t>
      </w:r>
    </w:p>
    <w:p>
      <w:r>
        <w:t>утверждение порядка предоставления социальных услуг поставщиками социальных услуг</w:t>
      </w:r>
    </w:p>
    <w:p>
      <w:r>
        <w:t>установление порядка утверждения тарифов на социальные услуги на основании подушевых нормативов финансирования социальных услуг</w:t>
      </w:r>
    </w:p>
    <w:p>
      <w:r>
        <w:t>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
        <w:t>установление предельной величины среднедушевого дохода для предоставления социальных услуг бесплатно</w:t>
      </w:r>
    </w:p>
    <w:p>
      <w:r>
        <w:t>утверждение размера платы за предоставление социальных услуг и порядка ее взимания</w:t>
      </w:r>
    </w:p>
    <w:p>
      <w:r>
        <w:t>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
        <w:t>установление мер социальной поддержки и стимулирования работников организаций социального обслуживания субъекта Российской Федерации</w:t>
      </w:r>
    </w:p>
    <w:p>
      <w:r>
        <w:t>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
        <w:t>ведение учета и отчетности в сфере социального обслуживания в субъекте Российской Федерации</w:t>
      </w:r>
    </w:p>
    <w:p>
      <w:r>
        <w:t>установление порядка реализации программ в сфере социального обслуживания, в том числе инвестиционных программ</w:t>
      </w:r>
    </w:p>
    <w:p>
      <w:r>
        <w:t>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 (В редакции Федерального закона от 05.02.2018 № 15-ФЗ) 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
        <w:t>разработка и апробация методик и технологий в сфере социального обслуживания</w:t>
      </w:r>
    </w:p>
    <w:p>
      <w: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
        <w:t>утверждение номенклатуры организаций социального обслуживания в субъекте Российской Федерации</w:t>
      </w:r>
    </w:p>
    <w:p>
      <w:r>
        <w:t>создание условий для организации проведения независимой оценки качества условий оказания услуг организациями социального обслуживания; (Дополнение пунктом - Федеральный закон от 21.07.2014 № 256-ФЗ) (В редакции Федерального закона от 01.05.2019 № 91-ФЗ) 25) иные полномочия, предусмотренные настоящим Федеральным законом и другими федеральными законами</w:t>
      </w:r>
    </w:p>
    <w:p>
      <w:pPr>
        <w:pStyle w:val="Heading3"/>
      </w:pPr>
      <w:r>
        <w:t>Права и обязанности получателей социальных услуг</w:t>
      </w:r>
    </w:p>
    <w:p>
      <w:r>
        <w:rPr>
          <w:b/>
        </w:rPr>
        <w:t>Статья 9. Права получателей социальных услуг</w:t>
      </w:r>
    </w:p>
    <w:p>
      <w:r>
        <w:t>Получатели социальных услуг имеют право на</w:t>
      </w:r>
    </w:p>
    <w:p>
      <w:r>
        <w:t>уважительное и гуманное отношение</w:t>
      </w:r>
    </w:p>
    <w:p>
      <w: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
        <w:t>выбор поставщика или поставщиков социальных услуг</w:t>
      </w:r>
    </w:p>
    <w:p>
      <w:r>
        <w:t>отказ от предоставления социальных услуг</w:t>
      </w:r>
    </w:p>
    <w:p>
      <w:r>
        <w:t>защиту своих прав и законных интересов в соответствии с законодательством Российской Федерации</w:t>
      </w:r>
    </w:p>
    <w:p>
      <w:r>
        <w:t>участие в составлении индивидуальных программ</w:t>
      </w:r>
    </w:p>
    <w:p>
      <w:r>
        <w:t>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
        <w:t>социальное сопровождение в соответствии со статьей 22 настоящего Федерального закона</w:t>
      </w:r>
    </w:p>
    <w:p>
      <w:r>
        <w:rPr>
          <w:b/>
        </w:rPr>
        <w:t>Статья 10. Обязанности получателей социальных услуг</w:t>
      </w:r>
    </w:p>
    <w:p>
      <w:r>
        <w:t>Получатели социальных услуг обязаны</w:t>
      </w:r>
    </w:p>
    <w:p>
      <w:r>
        <w:t>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
        <w:t>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
        <w:t>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pPr>
        <w:pStyle w:val="Heading3"/>
      </w:pPr>
      <w:r>
        <w:t>Права, обязанности и информационная открытость поставщиков социальных услуг</w:t>
      </w:r>
    </w:p>
    <w:p>
      <w:r>
        <w:rPr>
          <w:b/>
        </w:rPr>
        <w:t>Статья 11. Права поставщиков социальных услуг</w:t>
      </w:r>
    </w:p>
    <w:p>
      <w:r>
        <w:rPr>
          <w:b/>
        </w:rPr>
        <w:t xml:space="preserve">1. </w:t>
      </w:r>
      <w:r>
        <w:t>Поставщики социальных услуг имеют право</w:t>
      </w:r>
    </w:p>
    <w:p>
      <w:r>
        <w:rPr>
          <w:b/>
        </w:rPr>
        <w:t xml:space="preserve">2. </w:t>
      </w:r>
      <w:r>
        <w:t>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
        <w:rPr>
          <w:b/>
        </w:rPr>
        <w:t xml:space="preserve">1. </w:t>
      </w:r>
      <w: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
        <w:rPr>
          <w:b/>
        </w:rPr>
        <w:t xml:space="preserve">1. </w:t>
      </w:r>
      <w:r>
        <w:t>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частью 3 статьи 18 настоящего Федерального закона</w:t>
      </w:r>
    </w:p>
    <w:p>
      <w:r>
        <w:rPr>
          <w:b/>
        </w:rPr>
        <w:t xml:space="preserve">1. </w:t>
      </w:r>
      <w:r>
        <w:t>быть включенными в реестр поставщиков социальных услуг субъекта Российской Федерации</w:t>
      </w:r>
    </w:p>
    <w:p>
      <w:r>
        <w:rPr>
          <w:b/>
        </w:rPr>
        <w:t xml:space="preserve">1. </w:t>
      </w:r>
      <w:r>
        <w:t>получать в течение двух рабочих дней информацию о включении их в перечень рекомендуемых поставщиков социальных услуг</w:t>
      </w:r>
    </w:p>
    <w:p>
      <w:r>
        <w:rPr>
          <w:b/>
        </w:rPr>
        <w:t>Статья 12. Обязанности поставщиков социальных услуг</w:t>
      </w:r>
    </w:p>
    <w:p>
      <w:r>
        <w:rPr>
          <w:b/>
        </w:rPr>
        <w:t xml:space="preserve">1. </w:t>
      </w:r>
      <w:r>
        <w:t>Поставщики социальных услуг обязаны</w:t>
      </w:r>
    </w:p>
    <w:p>
      <w:r>
        <w:rPr>
          <w:b/>
        </w:rPr>
        <w:t xml:space="preserve">2. </w:t>
      </w:r>
      <w:r>
        <w:t>Поставщики социальных услуг при оказании социальных услуг не вправе</w:t>
      </w:r>
    </w:p>
    <w:p>
      <w:r>
        <w:rPr>
          <w:b/>
        </w:rPr>
        <w:t xml:space="preserve">1. </w:t>
      </w:r>
      <w:r>
        <w:t>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
        <w:rPr>
          <w:b/>
        </w:rPr>
        <w:t xml:space="preserve">1. </w:t>
      </w:r>
      <w:r>
        <w:t>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p>
    <w:p>
      <w:r>
        <w:rPr>
          <w:b/>
        </w:rPr>
        <w:t xml:space="preserve">1. </w:t>
      </w:r>
      <w:r>
        <w:t>предоставлять срочные социальные услуги в соответствии со статьей 21 настоящего Федерального закона</w:t>
      </w:r>
    </w:p>
    <w:p>
      <w:r>
        <w:rPr>
          <w:b/>
        </w:rPr>
        <w:t xml:space="preserve">1. </w:t>
      </w:r>
      <w:r>
        <w:t>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
        <w:rPr>
          <w:b/>
        </w:rPr>
        <w:t xml:space="preserve">1. </w:t>
      </w:r>
      <w:r>
        <w:t>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
        <w:rPr>
          <w:b/>
        </w:rPr>
        <w:t xml:space="preserve">1. </w:t>
      </w:r>
      <w:r>
        <w:t>предоставлять уполномоченному органу субъекта Российской Федерации информацию для формирования регистра получателей социальных услуг</w:t>
      </w:r>
    </w:p>
    <w:p>
      <w:r>
        <w:rPr>
          <w:b/>
        </w:rPr>
        <w:t xml:space="preserve">1. </w:t>
      </w:r>
      <w:r>
        <w:t>осуществлять социальное сопровождение в соответствии со статьей 22 настоящего Федерального закона</w:t>
      </w:r>
    </w:p>
    <w:p>
      <w:r>
        <w:rPr>
          <w:b/>
        </w:rPr>
        <w:t xml:space="preserve">1. </w:t>
      </w:r>
      <w:r>
        <w:t>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
        <w:rPr>
          <w:b/>
        </w:rPr>
        <w:t xml:space="preserve">1. </w:t>
      </w:r>
      <w:r>
        <w:t>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
        <w:rPr>
          <w:b/>
        </w:rPr>
        <w:t xml:space="preserve">1. </w:t>
      </w:r>
      <w:r>
        <w:t>выделять супругам, проживающим в организации социального обслуживания, изолированное жилое помещение для совместного проживания</w:t>
      </w:r>
    </w:p>
    <w:p>
      <w:r>
        <w:rPr>
          <w:b/>
        </w:rPr>
        <w:t xml:space="preserve">1. </w:t>
      </w:r>
      <w:r>
        <w:t>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
        <w:rPr>
          <w:b/>
        </w:rPr>
        <w:t xml:space="preserve">1. </w:t>
      </w:r>
      <w:r>
        <w:t>обеспечивать сохранность личных вещей и ценностей получателей социальных услуг</w:t>
      </w:r>
    </w:p>
    <w:p>
      <w:r>
        <w:rPr>
          <w:b/>
        </w:rPr>
        <w:t xml:space="preserve">1. </w:t>
      </w:r>
      <w:r>
        <w:t>исполнять иные обязанности, связанные с реализацией прав получателей социальных услуг на социальное обслуживание</w:t>
      </w:r>
    </w:p>
    <w:p>
      <w:r>
        <w:rPr>
          <w:b/>
        </w:rPr>
        <w:t xml:space="preserve">2. </w:t>
      </w:r>
      <w:r>
        <w:t>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
        <w:rPr>
          <w:b/>
        </w:rPr>
        <w:t xml:space="preserve">2. </w:t>
      </w:r>
      <w:r>
        <w:t>применять физическое или психологическое насилие в отношении получателей социальных услуг, допускать их оскорбление, грубое обращение с ними</w:t>
      </w:r>
    </w:p>
    <w:p>
      <w:r>
        <w:rPr>
          <w:b/>
        </w:rPr>
        <w:t xml:space="preserve">2. </w:t>
      </w:r>
      <w:r>
        <w:t>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
        <w:rPr>
          <w:b/>
        </w:rPr>
        <w:t>Статья 13. Информационная открытость поставщиков социальных услуг</w:t>
      </w:r>
    </w:p>
    <w:p>
      <w:r>
        <w:rPr>
          <w:b/>
        </w:rPr>
        <w:t xml:space="preserve">1. </w:t>
      </w:r>
      <w:r>
        <w:t>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
        <w:rPr>
          <w:b/>
        </w:rPr>
        <w:t xml:space="preserve">2. </w:t>
      </w:r>
      <w:r>
        <w:t>Поставщики социальных услуг обеспечивают открытость и доступность информации</w:t>
      </w:r>
    </w:p>
    <w:p>
      <w:r>
        <w:rPr>
          <w:b/>
        </w:rPr>
        <w:t xml:space="preserve">3. </w:t>
      </w:r>
      <w:r>
        <w:t>Информация и документы, указанные в части 2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
        <w:rPr>
          <w:b/>
        </w:rPr>
        <w:t xml:space="preserve">4. </w:t>
      </w:r>
      <w:r>
        <w:t>(Дополнение частью - Федеральный закон от 21.07.2014 № 256-ФЗ) (Утратила силу - Федеральный закон от 05.12.2017 № 392-ФЗ)</w:t>
      </w:r>
    </w:p>
    <w:p>
      <w:r>
        <w:rPr>
          <w:b/>
        </w:rPr>
        <w:t xml:space="preserve">2. </w:t>
      </w:r>
      <w:r>
        <w:t>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
        <w:rPr>
          <w:b/>
        </w:rPr>
        <w:t xml:space="preserve">2. </w:t>
      </w:r>
      <w:r>
        <w:t>о структуре и об органах управления организации социального обслуживания</w:t>
      </w:r>
    </w:p>
    <w:p>
      <w:r>
        <w:rPr>
          <w:b/>
        </w:rPr>
        <w:t xml:space="preserve">2. </w:t>
      </w:r>
      <w:r>
        <w:t>о форме социального обслуживания, видах социальных услуг, порядке и об условиях их предоставления, о тарифах на социальные услуги</w:t>
      </w:r>
    </w:p>
    <w:p>
      <w:r>
        <w:rPr>
          <w:b/>
        </w:rPr>
        <w:t xml:space="preserve">2. </w:t>
      </w:r>
      <w:r>
        <w:t>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
        <w:rPr>
          <w:b/>
        </w:rPr>
        <w:t xml:space="preserve">2. </w:t>
      </w:r>
      <w:r>
        <w:t>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
        <w:rPr>
          <w:b/>
        </w:rPr>
        <w:t xml:space="preserve">2. </w:t>
      </w:r>
      <w:r>
        <w:t>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
        <w:rPr>
          <w:b/>
        </w:rPr>
        <w:t xml:space="preserve">2. </w:t>
      </w:r>
      <w: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
        <w:rPr>
          <w:b/>
        </w:rPr>
        <w:t xml:space="preserve">2. </w:t>
      </w:r>
      <w:r>
        <w:t>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
        <w:rPr>
          <w:b/>
        </w:rPr>
        <w:t xml:space="preserve">2. </w:t>
      </w:r>
      <w:r>
        <w:t>о наличии лицензий на осуществление деятельности, подлежащей лицензированию в соответствии с законодательством Российской Федерации</w:t>
      </w:r>
    </w:p>
    <w:p>
      <w:r>
        <w:rPr>
          <w:b/>
        </w:rPr>
        <w:t xml:space="preserve">2. </w:t>
      </w:r>
      <w:r>
        <w:t>о финансово-хозяйственной деятельности</w:t>
      </w:r>
    </w:p>
    <w:p>
      <w:r>
        <w:rPr>
          <w:b/>
        </w:rPr>
        <w:t xml:space="preserve">2. </w:t>
      </w:r>
      <w:r>
        <w:t>о правилах внутреннего распорядка для получателей социальных услуг, правилах внутреннего трудового распорядка, коллективном договоре</w:t>
      </w:r>
    </w:p>
    <w:p>
      <w:r>
        <w:rPr>
          <w:b/>
        </w:rPr>
        <w:t xml:space="preserve">2. </w:t>
      </w:r>
      <w: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
        <w:rPr>
          <w:b/>
        </w:rPr>
        <w:t xml:space="preserve">2. </w:t>
      </w:r>
      <w:r>
        <w:t>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 (Дополнение пунктом - Федеральный закон от 21.07.2014 № 256-ФЗ) (В редакции Федерального закона от 01.05.2019 № 91-ФЗ) 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pPr>
        <w:pStyle w:val="Heading3"/>
      </w:pPr>
      <w:r>
        <w:t>Предоставление социального обслуживания</w:t>
      </w:r>
    </w:p>
    <w:p>
      <w:r>
        <w:rPr>
          <w:b/>
        </w:rPr>
        <w:t>Статья 14. Обращение о предоставлении социального обслуживания</w:t>
      </w:r>
    </w:p>
    <w:p>
      <w: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 (В редакции Федерального закона от 14.11.2017 № 324-ФЗ)</w:t>
      </w:r>
    </w:p>
    <w:p>
      <w:r>
        <w:rPr>
          <w:b/>
        </w:rPr>
        <w:t>Статья 15. Признание гражданина нуждающимся в социальном обслуживании</w:t>
      </w:r>
    </w:p>
    <w:p>
      <w:r>
        <w:rPr>
          <w:b/>
        </w:rPr>
        <w:t xml:space="preserve">1. </w:t>
      </w:r>
      <w:r>
        <w:t>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
        <w:rPr>
          <w:b/>
        </w:rPr>
        <w:t xml:space="preserve">2. </w:t>
      </w:r>
      <w:r>
        <w:t>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 (В редакции Федерального закона от 14.11.2017 № 324-ФЗ)</w:t>
      </w:r>
    </w:p>
    <w:p>
      <w:r>
        <w:rPr>
          <w:b/>
        </w:rPr>
        <w:t xml:space="preserve">3. </w:t>
      </w:r>
      <w:r>
        <w:t>Решение об отказе в социальном обслуживании может быть обжаловано в судебном порядке</w:t>
      </w:r>
    </w:p>
    <w:p>
      <w:r>
        <w:rPr>
          <w:b/>
        </w:rPr>
        <w:t xml:space="preserve">1. </w:t>
      </w: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
        <w:rPr>
          <w:b/>
        </w:rPr>
        <w:t xml:space="preserve">1. </w:t>
      </w:r>
      <w:r>
        <w:t>наличие в семье инвалида или инвалидов, в том числе ребенка-инвалида или детей-инвалидов, нуждающихся в постоянном постороннем уходе</w:t>
      </w:r>
    </w:p>
    <w:p>
      <w:r>
        <w:rPr>
          <w:b/>
        </w:rPr>
        <w:t xml:space="preserve">1. </w:t>
      </w:r>
      <w:r>
        <w:t>наличие ребенка или детей (в том числе находящихся под опекой, попечительством), испытывающих трудности в социальной адаптации</w:t>
      </w:r>
    </w:p>
    <w:p>
      <w:r>
        <w:rPr>
          <w:b/>
        </w:rPr>
        <w:t xml:space="preserve">1. </w:t>
      </w:r>
      <w:r>
        <w:t>отсутствие возможности обеспечения ухода (в том числе временного) за инвалидом, ребенком, детьми, а также отсутствие попечения над ними</w:t>
      </w:r>
    </w:p>
    <w:p>
      <w:r>
        <w:rPr>
          <w:b/>
        </w:rPr>
        <w:t xml:space="preserve">1. </w:t>
      </w:r>
      <w: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
        <w:rPr>
          <w:b/>
        </w:rPr>
        <w:t xml:space="preserve">1. </w:t>
      </w:r>
      <w: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
        <w:rPr>
          <w:b/>
        </w:rPr>
        <w:t xml:space="preserve">1. </w:t>
      </w:r>
      <w:r>
        <w:t>отсутствие работы и средств к существованию</w:t>
      </w:r>
    </w:p>
    <w:p>
      <w:r>
        <w:rPr>
          <w:b/>
        </w:rPr>
        <w:t xml:space="preserve">1. </w:t>
      </w:r>
      <w:r>
        <w:t>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
        <w:rPr>
          <w:b/>
        </w:rPr>
        <w:t>Статья 16. Индивидуальная программа</w:t>
      </w:r>
    </w:p>
    <w:p>
      <w:r>
        <w:rPr>
          <w:b/>
        </w:rPr>
        <w:t xml:space="preserve">1. </w:t>
      </w:r>
      <w:r>
        <w:t>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статьей 22 настоящего Федерального закона</w:t>
      </w:r>
    </w:p>
    <w:p>
      <w:r>
        <w:rPr>
          <w:b/>
        </w:rPr>
        <w:t xml:space="preserve">11. </w:t>
      </w:r>
      <w:r>
        <w:t>В случае включения высшим исполнительным органом субъекта Российской Федерации отдельных государственных (муниципальных) услуг в социальной сфере и (или) отраслей социальной сферы в перечни государственных (муниципальных) услуг в социальной сфере, предусмотренные статьей 6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 сфере. (Дополнение частью - Федеральный закон от 13.07.2020 № 190-ФЗ) (В редакции Федерального закона от 26.12.2024 № 476-ФЗ)</w:t>
      </w:r>
    </w:p>
    <w:p>
      <w:r>
        <w:rPr>
          <w:b/>
        </w:rPr>
        <w:t xml:space="preserve">2. </w:t>
      </w:r>
      <w:r>
        <w:t>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
        <w:rPr>
          <w:b/>
        </w:rPr>
        <w:t xml:space="preserve">3. </w:t>
      </w:r>
      <w:r>
        <w:t>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
        <w:rPr>
          <w:b/>
        </w:rPr>
        <w:t xml:space="preserve">4. </w:t>
      </w:r>
      <w:r>
        <w:t>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 (В редакции Федерального закона от 14.11.2017 № 324-ФЗ)</w:t>
      </w:r>
    </w:p>
    <w:p>
      <w:r>
        <w:rPr>
          <w:b/>
        </w:rPr>
        <w:t xml:space="preserve">5. </w:t>
      </w:r>
      <w:r>
        <w:t>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
        <w:rPr>
          <w:b/>
        </w:rPr>
        <w:t>Статья 17. Договор о предоставлении социальных услуг</w:t>
      </w:r>
    </w:p>
    <w:p>
      <w:r>
        <w:rPr>
          <w:b/>
        </w:rPr>
        <w:t xml:space="preserve">1. </w:t>
      </w:r>
      <w:r>
        <w:t>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
        <w:rPr>
          <w:b/>
        </w:rPr>
        <w:t xml:space="preserve">2. </w:t>
      </w:r>
      <w:r>
        <w:t>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
        <w:rPr>
          <w:b/>
        </w:rPr>
        <w:t xml:space="preserve">3. </w:t>
      </w:r>
      <w:r>
        <w:t>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
        <w:rPr>
          <w:b/>
        </w:rPr>
        <w:t>Статья 18. Отказ от социального обслуживания, социальной услуги</w:t>
      </w:r>
    </w:p>
    <w:p>
      <w:r>
        <w:rPr>
          <w:b/>
        </w:rPr>
        <w:t xml:space="preserve">1. </w:t>
      </w:r>
      <w:r>
        <w:t>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
        <w:rPr>
          <w:b/>
        </w:rPr>
        <w:t xml:space="preserve">2. </w:t>
      </w:r>
      <w:r>
        <w:t>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
        <w:rPr>
          <w:b/>
        </w:rPr>
        <w:t xml:space="preserve">3. </w:t>
      </w:r>
      <w:r>
        <w:t>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 (В редакции Федерального закона от 19.12.2022 № 553-ФЗ)</w:t>
      </w:r>
    </w:p>
    <w:p>
      <w:r>
        <w:rPr>
          <w:b/>
        </w:rPr>
        <w:t xml:space="preserve">4. </w:t>
      </w:r>
      <w:r>
        <w:t>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части 3 настоящей статьи. (Дополнение частью - Федеральный закон от 19.12.2022 № 553-ФЗ)</w:t>
      </w:r>
    </w:p>
    <w:p>
      <w:r>
        <w:rPr>
          <w:b/>
        </w:rPr>
        <w:t xml:space="preserve">5. </w:t>
      </w:r>
      <w:r>
        <w:t>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 (Дополнение частью - Федеральный закон от 19.12.2022 № 553-ФЗ)</w:t>
      </w:r>
    </w:p>
    <w:p>
      <w:pPr>
        <w:pStyle w:val="Heading3"/>
      </w:pPr>
      <w:r>
        <w:t>Формы социального обслуживания, виды социальных услуг</w:t>
      </w:r>
    </w:p>
    <w:p>
      <w:r>
        <w:rPr>
          <w:b/>
        </w:rPr>
        <w:t>Статья 19. Формы социального обслуживания</w:t>
      </w:r>
    </w:p>
    <w:p>
      <w:r>
        <w:rPr>
          <w:b/>
        </w:rPr>
        <w:t xml:space="preserve">1. </w:t>
      </w:r>
      <w:r>
        <w:t>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
        <w:rPr>
          <w:b/>
        </w:rPr>
        <w:t xml:space="preserve">2. </w:t>
      </w:r>
      <w:r>
        <w:t>Социальные услуги в полустационарной форме предоставляются их получателям организацией социального обслуживания в определенное время суток</w:t>
      </w:r>
    </w:p>
    <w:p>
      <w:r>
        <w:rPr>
          <w:b/>
        </w:rPr>
        <w:t xml:space="preserve">3. </w:t>
      </w:r>
      <w:r>
        <w:t>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пунктами 1 - 7 статьи 20 настоящего Федерального закона</w:t>
      </w:r>
    </w:p>
    <w:p>
      <w:r>
        <w:rPr>
          <w:b/>
        </w:rPr>
        <w:t xml:space="preserve">4. </w:t>
      </w:r>
      <w:r>
        <w:t>При предоставлении социальных услуг в полустационарной форме или в стационарной форме должны быть обеспечены</w:t>
      </w:r>
    </w:p>
    <w:p>
      <w:r>
        <w:rPr>
          <w:b/>
        </w:rPr>
        <w:t xml:space="preserve">5. </w:t>
      </w:r>
      <w:r>
        <w:t>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
        <w:rPr>
          <w:b/>
        </w:rPr>
        <w:t xml:space="preserve">6. </w:t>
      </w:r>
      <w:r>
        <w:t>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p>
    <w:p>
      <w:r>
        <w:rPr>
          <w:b/>
        </w:rPr>
        <w:t xml:space="preserve">4. </w:t>
      </w:r>
      <w:r>
        <w:t>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
        <w:rPr>
          <w:b/>
        </w:rPr>
        <w:t xml:space="preserve">4. </w:t>
      </w:r>
      <w:r>
        <w:t>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
        <w:rPr>
          <w:b/>
        </w:rPr>
        <w:t xml:space="preserve">4. </w:t>
      </w:r>
      <w:r>
        <w:t>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
        <w:rPr>
          <w:b/>
        </w:rPr>
        <w:t xml:space="preserve">4. </w:t>
      </w:r>
      <w: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
        <w:rPr>
          <w:b/>
        </w:rPr>
        <w:t xml:space="preserve">4. </w:t>
      </w:r>
      <w:r>
        <w:t>оказание иных видов посторонней помощи</w:t>
      </w:r>
    </w:p>
    <w:p>
      <w:r>
        <w:rPr>
          <w:b/>
        </w:rPr>
        <w:t>Статья 20. Виды социальных услуг</w:t>
      </w:r>
    </w:p>
    <w:p>
      <w:r>
        <w:t>Получателям социальных услуг с учетом их индивидуальных потребностей предоставляются следующие виды социальных услуг</w:t>
      </w:r>
    </w:p>
    <w:p>
      <w:r>
        <w:t>социально-бытовые, направленные на поддержание жизнедеятельности получателей социальных услуг в быту</w:t>
      </w:r>
    </w:p>
    <w:p>
      <w: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
        <w:t>социально-трудовые, направленные на оказание помощи в трудоустройстве и в решении других проблем, связанных с трудовой адаптацией</w:t>
      </w:r>
    </w:p>
    <w:p>
      <w: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
        <w:t>срочные социальные услуги</w:t>
      </w:r>
    </w:p>
    <w:p>
      <w:r>
        <w:rPr>
          <w:b/>
        </w:rPr>
        <w:t>Статья 21. Срочные социальные услуги</w:t>
      </w:r>
    </w:p>
    <w:p>
      <w:r>
        <w:rPr>
          <w:b/>
        </w:rPr>
        <w:t xml:space="preserve">1. </w:t>
      </w:r>
      <w:r>
        <w:t>Срочные социальные услуги включают в себя</w:t>
      </w:r>
    </w:p>
    <w:p>
      <w:r>
        <w:rPr>
          <w:b/>
        </w:rPr>
        <w:t xml:space="preserve">2. </w:t>
      </w:r>
      <w:r>
        <w:t>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
        <w:rPr>
          <w:b/>
        </w:rPr>
        <w:t xml:space="preserve">1. </w:t>
      </w:r>
      <w:r>
        <w:t>обеспечение бесплатным горячим питанием или наборами продуктов</w:t>
      </w:r>
    </w:p>
    <w:p>
      <w:r>
        <w:rPr>
          <w:b/>
        </w:rPr>
        <w:t xml:space="preserve">1. </w:t>
      </w:r>
      <w:r>
        <w:t>обеспечение одеждой, обувью и другими предметами первой необходимости</w:t>
      </w:r>
    </w:p>
    <w:p>
      <w:r>
        <w:rPr>
          <w:b/>
        </w:rPr>
        <w:t xml:space="preserve">1. </w:t>
      </w:r>
      <w:r>
        <w:t>содействие в получении временного жилого помещения</w:t>
      </w:r>
    </w:p>
    <w:p>
      <w:r>
        <w:rPr>
          <w:b/>
        </w:rPr>
        <w:t xml:space="preserve">1. </w:t>
      </w:r>
      <w:r>
        <w:t>содействие в получении юридической помощи в целях защиты прав и законных интересов получателей социальных услуг</w:t>
      </w:r>
    </w:p>
    <w:p>
      <w:r>
        <w:rPr>
          <w:b/>
        </w:rPr>
        <w:t xml:space="preserve">1. </w:t>
      </w:r>
      <w:r>
        <w:t>содействие в получении экстренной психологической помощи с привлечением к этой работе психологов и священнослужителей</w:t>
      </w:r>
    </w:p>
    <w:p>
      <w:r>
        <w:rPr>
          <w:b/>
        </w:rPr>
        <w:t xml:space="preserve">1. </w:t>
      </w:r>
      <w:r>
        <w:t>иные срочные социальные услуги</w:t>
      </w:r>
    </w:p>
    <w:p>
      <w:r>
        <w:rPr>
          <w:b/>
        </w:rPr>
        <w:t>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
    <w:p>
      <w:r>
        <w:t>(Наименование в редакции Федерального закона от 25.12.2023 № 651-ФЗ)</w:t>
      </w:r>
    </w:p>
    <w:p>
      <w:r>
        <w:rPr>
          <w:b/>
        </w:rPr>
        <w:t xml:space="preserve">1. </w:t>
      </w:r>
      <w:r>
        <w:t>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(В редакции Федерального закона от 25.12.2023 № 651-ФЗ)</w:t>
      </w:r>
    </w:p>
    <w:p>
      <w:r>
        <w:rPr>
          <w:b/>
        </w:rPr>
        <w:t xml:space="preserve">2. </w:t>
      </w:r>
      <w:r>
        <w:t>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статьей 28 настоящего Федерального закона. Мероприятия по социальному сопровождению отражаются в индивидуальной программе</w:t>
      </w:r>
    </w:p>
    <w:p>
      <w:pPr>
        <w:pStyle w:val="Heading3"/>
      </w:pPr>
      <w:r>
        <w:t>Организация предоставления социальных услуг</w:t>
      </w:r>
    </w:p>
    <w:p>
      <w:r>
        <w:rPr>
          <w:b/>
        </w:rPr>
        <w:t>Статья 23. Организации социального обслуживания</w:t>
      </w:r>
    </w:p>
    <w:p>
      <w:r>
        <w:rPr>
          <w:b/>
        </w:rPr>
        <w:t xml:space="preserve">1. </w:t>
      </w:r>
      <w:r>
        <w:t>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
        <w:rPr>
          <w:b/>
        </w:rPr>
        <w:t xml:space="preserve">2. </w:t>
      </w:r>
      <w:r>
        <w:t>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p>
    <w:p>
      <w:r>
        <w:rPr>
          <w:b/>
        </w:rPr>
        <w:t xml:space="preserve">3. </w:t>
      </w:r>
      <w:r>
        <w:t>В государственных организациях социального обслуживания создаются попечительские советы</w:t>
      </w:r>
    </w:p>
    <w:p>
      <w:r>
        <w:rPr>
          <w:b/>
        </w:rPr>
        <w:t xml:space="preserve">4. </w:t>
      </w:r>
      <w:r>
        <w:t>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p>
    <w:p>
      <w:r>
        <w:rPr>
          <w:b/>
        </w:rPr>
        <w:t>Статья 231. Независимая оценка качества условий оказания услуг организациями социального обслуживания</w:t>
      </w:r>
    </w:p>
    <w:p>
      <w:r>
        <w:t>(Наименование в редакции Федерального закона от 05.12.2017 № 392-ФЗ)</w:t>
      </w:r>
    </w:p>
    <w:p>
      <w:r>
        <w:rPr>
          <w:b/>
        </w:rPr>
        <w:t xml:space="preserve">1. </w:t>
      </w:r>
      <w:r>
        <w:t>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 (В редакции Федерального закона от 05.12.2017 № 392-ФЗ)</w:t>
      </w:r>
    </w:p>
    <w:p>
      <w:r>
        <w:rPr>
          <w:b/>
        </w:rPr>
        <w:t xml:space="preserve">2. </w:t>
      </w:r>
      <w:r>
        <w:t>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 (В редакции Федерального закона от 05.12.2017 № 392-ФЗ)</w:t>
      </w:r>
    </w:p>
    <w:p>
      <w:r>
        <w:rPr>
          <w:b/>
        </w:rPr>
        <w:t xml:space="preserve">3. </w:t>
      </w:r>
      <w:r>
        <w:t>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 (В редакции Федерального закона от 05.12.2017 № 392-ФЗ)</w:t>
      </w:r>
    </w:p>
    <w:p>
      <w:r>
        <w:rPr>
          <w:b/>
        </w:rPr>
        <w:t xml:space="preserve">4. </w:t>
      </w:r>
      <w:r>
        <w:t>(Часть утратила силу - Федеральный закон от 05.12.2017 № 392-ФЗ)</w:t>
      </w:r>
    </w:p>
    <w:p>
      <w:r>
        <w:rPr>
          <w:b/>
        </w:rPr>
        <w:t xml:space="preserve">5. </w:t>
      </w:r>
      <w:r>
        <w:t>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
        <w:rPr>
          <w:b/>
        </w:rPr>
        <w:t xml:space="preserve">51. </w:t>
      </w:r>
      <w:r>
        <w:t>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(Дополнение частью - Федеральный закон от 05.12.2017 № 392-ФЗ)</w:t>
      </w:r>
    </w:p>
    <w:p>
      <w:r>
        <w:rPr>
          <w:b/>
        </w:rPr>
        <w:t xml:space="preserve">52. </w:t>
      </w:r>
      <w:r>
        <w:t>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 (Дополнение частью - Федеральный закон от 05.12.2017 № 392-ФЗ)</w:t>
      </w:r>
    </w:p>
    <w:p>
      <w:r>
        <w:rPr>
          <w:b/>
        </w:rPr>
        <w:t xml:space="preserve">6. </w:t>
      </w:r>
      <w:r>
        <w:t>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 (В редакции Федерального закона от 05.12.2017 № 392-ФЗ)</w:t>
      </w:r>
    </w:p>
    <w:p>
      <w:r>
        <w:rPr>
          <w:b/>
        </w:rPr>
        <w:t xml:space="preserve">7. </w:t>
      </w:r>
      <w:r>
        <w:t>(Часть утратила силу - Федеральный закон от 05.12.2017 № 392-ФЗ)</w:t>
      </w:r>
    </w:p>
    <w:p>
      <w:r>
        <w:rPr>
          <w:b/>
        </w:rPr>
        <w:t xml:space="preserve">8. </w:t>
      </w:r>
      <w:r>
        <w:t>(Часть утратила силу - Федеральный закон от 05.12.2017 № 392-ФЗ)</w:t>
      </w:r>
    </w:p>
    <w:p>
      <w:r>
        <w:rPr>
          <w:b/>
        </w:rPr>
        <w:t xml:space="preserve">9. </w:t>
      </w:r>
      <w:r>
        <w:t>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 (В редакции Федерального закона от 05.12.2017 № 392-ФЗ)</w:t>
      </w:r>
    </w:p>
    <w:p>
      <w:r>
        <w:rPr>
          <w:b/>
        </w:rPr>
        <w:t xml:space="preserve">10. </w:t>
      </w:r>
      <w:r>
        <w:t>Общественные советы по независимой оценке качества: (В редакции Федерального закона от 05.12.2017 № 392-ФЗ) 1) определяют перечни организаций социального обслуживания, в отношении которых проводится независимая оценка;</w:t>
      </w:r>
    </w:p>
    <w:p>
      <w:r>
        <w:rPr>
          <w:b/>
        </w:rPr>
        <w:t xml:space="preserve">11. </w:t>
      </w:r>
      <w:r>
        <w:t>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 (В редакции Федерального закона от 05.12.2017 № 392-ФЗ)</w:t>
      </w:r>
    </w:p>
    <w:p>
      <w:r>
        <w:rPr>
          <w:b/>
        </w:rPr>
        <w:t xml:space="preserve">12. </w:t>
      </w:r>
      <w:r>
        <w:t>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 (В редакции Федерального закона от 05.12.2017 № 392-ФЗ)</w:t>
      </w:r>
    </w:p>
    <w:p>
      <w:r>
        <w:rPr>
          <w:b/>
        </w:rPr>
        <w:t xml:space="preserve">13. </w:t>
      </w:r>
      <w:r>
        <w:t>Информация о результатах независимой оценки качества условий оказания услуг организациями социального обслуживания размещается соответственно: (В редакции Федерального закона от 05.12.2017 № 392-ФЗ) 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
        <w:rPr>
          <w:b/>
        </w:rPr>
        <w:t xml:space="preserve">14. </w:t>
      </w:r>
      <w:r>
        <w:t>Состав информации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(В редакции Федерального закона от 05.12.2017 № 392-ФЗ)</w:t>
      </w:r>
    </w:p>
    <w:p>
      <w:r>
        <w:rPr>
          <w:b/>
        </w:rPr>
        <w:t xml:space="preserve">15. </w:t>
      </w:r>
      <w:r>
        <w:t>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 (В редакции Федерального закона от 05.12.2017 № 392-ФЗ)</w:t>
      </w:r>
    </w:p>
    <w:p>
      <w:r>
        <w:rPr>
          <w:b/>
        </w:rPr>
        <w:t xml:space="preserve">16. </w:t>
      </w:r>
      <w:r>
        <w:t>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 (В редакции Федерального закона от 05.12.2017 № 392-ФЗ)</w:t>
      </w:r>
    </w:p>
    <w:p>
      <w:r>
        <w:rPr>
          <w:b/>
        </w:rPr>
        <w:t xml:space="preserve">17. </w:t>
      </w:r>
      <w:r>
        <w:t>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 (Дополнение частью - Федеральный закон от 05.12.2017 № 392-ФЗ)</w:t>
      </w:r>
    </w:p>
    <w:p>
      <w:r>
        <w:rPr>
          <w:b/>
        </w:rPr>
        <w:t xml:space="preserve">18. </w:t>
      </w:r>
      <w:r>
        <w:t>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(Дополнение частью - Федеральный закон от 05.12.2017 № 392-ФЗ) (Дополнение статьей - Федеральный закон от 21.07.2014 № 256-ФЗ)</w:t>
      </w:r>
    </w:p>
    <w:p>
      <w:r>
        <w:rPr>
          <w:b/>
        </w:rPr>
        <w:t xml:space="preserve">5. </w:t>
      </w:r>
      <w:r>
        <w:t>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
        <w:rPr>
          <w:b/>
        </w:rPr>
        <w:t xml:space="preserve">5. </w:t>
      </w:r>
      <w:r>
        <w:t>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 (Часть в редакции Федерального закона от 05.12.2017 № 392-ФЗ)</w:t>
      </w:r>
    </w:p>
    <w:p>
      <w:r>
        <w:rPr>
          <w:b/>
        </w:rPr>
        <w:t xml:space="preserve">10. </w:t>
      </w:r>
      <w:r>
        <w:t>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 (В редакции Федерального закона от 05.12.2017 № 392-ФЗ) 3) (Пункт утратил силу - Федеральный закон от 05.12.2017 № 392-ФЗ) 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 (В редакции Федерального закона от 05.12.2017 № 392-ФЗ) 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 (В редакции Федерального закона от 05.12.2017 № 392-ФЗ)</w:t>
      </w:r>
    </w:p>
    <w:p>
      <w:r>
        <w:rPr>
          <w:b/>
        </w:rPr>
        <w:t xml:space="preserve">13. </w:t>
      </w:r>
      <w:r>
        <w:t>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 (В редакции Федерального закона от 05.12.2017 № 392-ФЗ)</w:t>
      </w:r>
    </w:p>
    <w:p>
      <w:r>
        <w:rPr>
          <w:b/>
        </w:rPr>
        <w:t>Статья 24. Информационные системы в сфере социального обслуживания</w:t>
      </w:r>
    </w:p>
    <w:p>
      <w:r>
        <w:rPr>
          <w:b/>
        </w:rPr>
        <w:t xml:space="preserve">1. </w:t>
      </w:r>
      <w:r>
        <w:t>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
        <w:rPr>
          <w:b/>
        </w:rPr>
        <w:t xml:space="preserve">2. </w:t>
      </w:r>
      <w:r>
        <w:t>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
        <w:rPr>
          <w:b/>
        </w:rPr>
        <w:t xml:space="preserve">3. </w:t>
      </w:r>
      <w:r>
        <w:t>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статьей 33 настоящего Федерального закона и в иных целях, определенных законодательством Российской Федерации</w:t>
      </w:r>
    </w:p>
    <w:p>
      <w:r>
        <w:rPr>
          <w:b/>
        </w:rPr>
        <w:t>Статья 25. Реестр поставщиков социальных услуг</w:t>
      </w:r>
    </w:p>
    <w:p>
      <w:r>
        <w:rPr>
          <w:b/>
        </w:rPr>
        <w:t xml:space="preserve">1. </w:t>
      </w:r>
      <w:r>
        <w:t>Реестр поставщиков социальных услуг формируется в субъекте Российской Федерации</w:t>
      </w:r>
    </w:p>
    <w:p>
      <w:r>
        <w:rPr>
          <w:b/>
        </w:rPr>
        <w:t xml:space="preserve">2. </w:t>
      </w:r>
      <w:r>
        <w:t>Включение организаций социального обслуживания в реестр поставщиков социальных услуг осуществляется на добровольной основе</w:t>
      </w:r>
    </w:p>
    <w:p>
      <w:r>
        <w:rPr>
          <w:b/>
        </w:rPr>
        <w:t xml:space="preserve">3. </w:t>
      </w:r>
      <w:r>
        <w:t>Реестр поставщиков социальных услуг содержит следующую информацию</w:t>
      </w:r>
    </w:p>
    <w:p>
      <w:r>
        <w:rPr>
          <w:b/>
        </w:rPr>
        <w:t xml:space="preserve">4. </w:t>
      </w:r>
      <w:r>
        <w:t>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
        <w:rPr>
          <w:b/>
        </w:rPr>
        <w:t xml:space="preserve">5. </w:t>
      </w:r>
      <w:r>
        <w:t>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
        <w:rPr>
          <w:b/>
        </w:rPr>
        <w:t xml:space="preserve">6. </w:t>
      </w:r>
      <w:r>
        <w:t>Информация о поставщиках социальных услуг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(Дополнение частью - Федеральный закон от 07.03.2018 № 56-ФЗ) (В редакции Федерального закона от 25.12.2023 № 635-ФЗ)</w:t>
      </w:r>
    </w:p>
    <w:p>
      <w:r>
        <w:rPr>
          <w:b/>
        </w:rPr>
        <w:t xml:space="preserve">3. </w:t>
      </w:r>
      <w:r>
        <w:t>регистрационный номер учетной записи</w:t>
      </w:r>
    </w:p>
    <w:p>
      <w:r>
        <w:rPr>
          <w:b/>
        </w:rPr>
        <w:t xml:space="preserve">3. </w:t>
      </w:r>
      <w:r>
        <w:t>полное и (если имеется) сокращенное наименование поставщика социальных услуг</w:t>
      </w:r>
    </w:p>
    <w:p>
      <w:r>
        <w:rPr>
          <w:b/>
        </w:rPr>
        <w:t xml:space="preserve">3. </w:t>
      </w:r>
      <w:r>
        <w:t>дата государственной регистрации юридического лица, индивидуального предпринимателя, являющихся поставщиками социальных услуг</w:t>
      </w:r>
    </w:p>
    <w:p>
      <w:r>
        <w:rPr>
          <w:b/>
        </w:rPr>
        <w:t xml:space="preserve">3. </w:t>
      </w:r>
      <w:r>
        <w:t>организационно-правовая форма поставщика социальных услуг (для юридических лиц)</w:t>
      </w:r>
    </w:p>
    <w:p>
      <w:r>
        <w:rPr>
          <w:b/>
        </w:rPr>
        <w:t xml:space="preserve">3. </w:t>
      </w:r>
      <w:r>
        <w:t>адрес (место нахождения, место предоставления социальных услуг), контактный телефон, адрес электронной почты поставщика социальных услуг</w:t>
      </w:r>
    </w:p>
    <w:p>
      <w:r>
        <w:rPr>
          <w:b/>
        </w:rPr>
        <w:t xml:space="preserve">3. </w:t>
      </w:r>
      <w:r>
        <w:t>фамилия, имя, отчество руководителя поставщика социальных услуг</w:t>
      </w:r>
    </w:p>
    <w:p>
      <w:r>
        <w:rPr>
          <w:b/>
        </w:rPr>
        <w:t xml:space="preserve">3. </w:t>
      </w:r>
      <w:r>
        <w:t>информация о лицензиях, имеющихся у поставщика социальных услуг (при необходимости)</w:t>
      </w:r>
    </w:p>
    <w:p>
      <w:r>
        <w:rPr>
          <w:b/>
        </w:rPr>
        <w:t xml:space="preserve">3. </w:t>
      </w:r>
      <w:r>
        <w:t>сведения о формах социального обслуживания</w:t>
      </w:r>
    </w:p>
    <w:p>
      <w:r>
        <w:rPr>
          <w:b/>
        </w:rPr>
        <w:t xml:space="preserve">3. </w:t>
      </w:r>
      <w:r>
        <w:t>перечень предоставляемых социальных услуг по формам социального обслуживания и видам социальных услуг</w:t>
      </w:r>
    </w:p>
    <w:p>
      <w:r>
        <w:rPr>
          <w:b/>
        </w:rPr>
        <w:t xml:space="preserve">3. </w:t>
      </w:r>
      <w:r>
        <w:t>тарифы на предоставляемые социальные услуги по формам социального обслуживания и видам социальных услуг</w:t>
      </w:r>
    </w:p>
    <w:p>
      <w:r>
        <w:rPr>
          <w:b/>
        </w:rPr>
        <w:t xml:space="preserve">3. </w:t>
      </w:r>
      <w:r>
        <w:t>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
        <w:rPr>
          <w:b/>
        </w:rPr>
        <w:t xml:space="preserve">3. </w:t>
      </w:r>
      <w:r>
        <w:t>информация об условиях предоставления социальных услуг</w:t>
      </w:r>
    </w:p>
    <w:p>
      <w:r>
        <w:rPr>
          <w:b/>
        </w:rPr>
        <w:t xml:space="preserve">3. </w:t>
      </w:r>
      <w:r>
        <w:t>информация о результатах проведенных проверок</w:t>
      </w:r>
    </w:p>
    <w:p>
      <w:r>
        <w:rPr>
          <w:b/>
        </w:rPr>
        <w:t xml:space="preserve">3. </w:t>
      </w:r>
      <w:r>
        <w:t>информация об опыте работы поставщика социальных услуг за последние пять лет</w:t>
      </w:r>
    </w:p>
    <w:p>
      <w:r>
        <w:rPr>
          <w:b/>
        </w:rPr>
        <w:t xml:space="preserve">3. </w:t>
      </w:r>
      <w:r>
        <w:t>иная информация, определенная Правительством Российской Федерации</w:t>
      </w:r>
    </w:p>
    <w:p>
      <w:r>
        <w:rPr>
          <w:b/>
        </w:rPr>
        <w:t>Статья 26. Регистр получателей социальных услуг</w:t>
      </w:r>
    </w:p>
    <w:p>
      <w:r>
        <w:rPr>
          <w:b/>
        </w:rPr>
        <w:t xml:space="preserve">1. </w:t>
      </w:r>
      <w:r>
        <w:t>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
        <w:rPr>
          <w:b/>
        </w:rPr>
        <w:t xml:space="preserve">2. </w:t>
      </w:r>
      <w:r>
        <w:t>Регистр получателей социальных услуг содержит следующую информацию о получателе социальных услуг</w:t>
      </w:r>
    </w:p>
    <w:p>
      <w:r>
        <w:rPr>
          <w:b/>
        </w:rPr>
        <w:t xml:space="preserve">3. </w:t>
      </w:r>
      <w:r>
        <w:t>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(Дополнение частью - Федеральный закон от 07.03.2018 № 56-ФЗ) (В редакции Федерального закона от 25.12.2023 № 635-ФЗ)</w:t>
      </w:r>
    </w:p>
    <w:p>
      <w:r>
        <w:rPr>
          <w:b/>
        </w:rPr>
        <w:t xml:space="preserve">2. </w:t>
      </w:r>
      <w:r>
        <w:t>регистрационный номер учетной записи</w:t>
      </w:r>
    </w:p>
    <w:p>
      <w:r>
        <w:rPr>
          <w:b/>
        </w:rPr>
        <w:t xml:space="preserve">2. </w:t>
      </w:r>
      <w:r>
        <w:t>фамилия, имя, отчество</w:t>
      </w:r>
    </w:p>
    <w:p>
      <w:r>
        <w:rPr>
          <w:b/>
        </w:rPr>
        <w:t xml:space="preserve">2. </w:t>
      </w:r>
      <w:r>
        <w:t>дата рождения</w:t>
      </w:r>
    </w:p>
    <w:p>
      <w:r>
        <w:rPr>
          <w:b/>
        </w:rPr>
        <w:t xml:space="preserve">2. </w:t>
      </w:r>
      <w:r>
        <w:t>пол</w:t>
      </w:r>
    </w:p>
    <w:p>
      <w:r>
        <w:rPr>
          <w:b/>
        </w:rPr>
        <w:t xml:space="preserve">2. </w:t>
      </w:r>
      <w:r>
        <w:t>адрес (место жительства), контактный телефон</w:t>
      </w:r>
    </w:p>
    <w:p>
      <w:r>
        <w:rPr>
          <w:b/>
        </w:rPr>
        <w:t xml:space="preserve">2. </w:t>
      </w:r>
      <w:r>
        <w:t>страховой номер индивидуального лицевого счета</w:t>
      </w:r>
    </w:p>
    <w:p>
      <w:r>
        <w:rPr>
          <w:b/>
        </w:rPr>
        <w:t xml:space="preserve">2. </w:t>
      </w:r>
      <w:r>
        <w:t>серия, номер паспорта или данные иного документа, удостоверяющего личность, дата выдачи этих документов и наименование выдавшего их органа</w:t>
      </w:r>
    </w:p>
    <w:p>
      <w:r>
        <w:rPr>
          <w:b/>
        </w:rPr>
        <w:t xml:space="preserve">2. </w:t>
      </w:r>
      <w:r>
        <w:t>дата обращения с просьбой о предоставлении социальных услуг</w:t>
      </w:r>
    </w:p>
    <w:p>
      <w:r>
        <w:rPr>
          <w:b/>
        </w:rPr>
        <w:t xml:space="preserve">2. </w:t>
      </w:r>
      <w:r>
        <w:t>дата оформления и номер индивидуальной программы</w:t>
      </w:r>
    </w:p>
    <w:p>
      <w:r>
        <w:rPr>
          <w:b/>
        </w:rPr>
        <w:t xml:space="preserve">2. </w:t>
      </w:r>
      <w:r>
        <w:t>наименование поставщика или наименования поставщиков социальных услуг, реализующих индивидуальную программу</w:t>
      </w:r>
    </w:p>
    <w:p>
      <w:r>
        <w:rPr>
          <w:b/>
        </w:rPr>
        <w:t xml:space="preserve">2. </w:t>
      </w:r>
      <w:r>
        <w:t>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
        <w:rPr>
          <w:b/>
        </w:rPr>
        <w:t xml:space="preserve">2. </w:t>
      </w:r>
      <w:r>
        <w:t>иная информация, определенная Правительством Российской Федерации</w:t>
      </w:r>
    </w:p>
    <w:p>
      <w:r>
        <w:rPr>
          <w:b/>
        </w:rPr>
        <w:t>Статья 27. Требования к порядку предоставления социальных услуг</w:t>
      </w:r>
    </w:p>
    <w:p>
      <w:r>
        <w:rPr>
          <w:b/>
        </w:rPr>
        <w:t xml:space="preserve">1. </w:t>
      </w:r>
      <w:r>
        <w:t>Порядок предоставления социальных услуг обязателен для исполнения поставщиками социальных услуг</w:t>
      </w:r>
    </w:p>
    <w:p>
      <w:r>
        <w:rPr>
          <w:b/>
        </w:rPr>
        <w:t xml:space="preserve">2. </w:t>
      </w:r>
      <w:r>
        <w:t>Порядок предоставления социальных услуг устанавливается по формам социального обслуживания, видам социальных услуг и включает в себя</w:t>
      </w:r>
    </w:p>
    <w:p>
      <w:r>
        <w:rPr>
          <w:b/>
        </w:rPr>
        <w:t xml:space="preserve">3. </w:t>
      </w:r>
      <w:r>
        <w:t>Стандарт социальной услуги включает в себя</w:t>
      </w:r>
    </w:p>
    <w:p>
      <w:r>
        <w:rPr>
          <w:b/>
        </w:rPr>
        <w:t xml:space="preserve">2. </w:t>
      </w:r>
      <w:r>
        <w:t>наименование социальной услуги</w:t>
      </w:r>
    </w:p>
    <w:p>
      <w:r>
        <w:rPr>
          <w:b/>
        </w:rPr>
        <w:t xml:space="preserve">2. </w:t>
      </w:r>
      <w:r>
        <w:t>стандарт социальной услуги</w:t>
      </w:r>
    </w:p>
    <w:p>
      <w:r>
        <w:rPr>
          <w:b/>
        </w:rPr>
        <w:t xml:space="preserve">2. </w:t>
      </w:r>
      <w:r>
        <w:t>правила предоставления социальной услуги бесплатно либо за плату или частичную плату</w:t>
      </w:r>
    </w:p>
    <w:p>
      <w:r>
        <w:rPr>
          <w:b/>
        </w:rPr>
        <w:t xml:space="preserve">2. </w:t>
      </w:r>
      <w:r>
        <w:t>требования к деятельности поставщика социальной услуги в сфере социального обслуживания</w:t>
      </w:r>
    </w:p>
    <w:p>
      <w:r>
        <w:rPr>
          <w:b/>
        </w:rPr>
        <w:t xml:space="preserve">2. </w:t>
      </w:r>
      <w:r>
        <w:t>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
        <w:rPr>
          <w:b/>
        </w:rPr>
        <w:t xml:space="preserve">2. </w:t>
      </w:r>
      <w:r>
        <w:t>иные положения в зависимости от формы социального обслуживания, видов социальных услуг</w:t>
      </w:r>
    </w:p>
    <w:p>
      <w:r>
        <w:rPr>
          <w:b/>
        </w:rPr>
        <w:t xml:space="preserve">3. </w:t>
      </w:r>
      <w:r>
        <w:t>описание социальной услуги, в том числе ее объем</w:t>
      </w:r>
    </w:p>
    <w:p>
      <w:r>
        <w:rPr>
          <w:b/>
        </w:rPr>
        <w:t xml:space="preserve">3. </w:t>
      </w:r>
      <w:r>
        <w:t>сроки предоставления социальной услуги</w:t>
      </w:r>
    </w:p>
    <w:p>
      <w:r>
        <w:rPr>
          <w:b/>
        </w:rPr>
        <w:t xml:space="preserve">3. </w:t>
      </w:r>
      <w:r>
        <w:t>подушевой норматив финансирования социальной услуги</w:t>
      </w:r>
    </w:p>
    <w:p>
      <w:r>
        <w:rPr>
          <w:b/>
        </w:rPr>
        <w:t xml:space="preserve">3. </w:t>
      </w:r>
      <w:r>
        <w:t>показатели качества и оценку результатов предоставления социальной услуги</w:t>
      </w:r>
    </w:p>
    <w:p>
      <w:r>
        <w:rPr>
          <w:b/>
        </w:rPr>
        <w:t xml:space="preserve">3. </w:t>
      </w: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
        <w:rPr>
          <w:b/>
        </w:rPr>
        <w:t xml:space="preserve">3. </w:t>
      </w:r>
      <w:r>
        <w:t>иные необходимые для предоставления социальной услуги положения</w:t>
      </w:r>
    </w:p>
    <w:p>
      <w:r>
        <w:rPr>
          <w:b/>
        </w:rPr>
        <w:t>Статья 28. Межведомственное взаимодействие при организации социального обслуживания в субъекте Российской Федерации</w:t>
      </w:r>
    </w:p>
    <w:p>
      <w:r>
        <w:rPr>
          <w:b/>
        </w:rPr>
        <w:t xml:space="preserve">1. </w:t>
      </w:r>
      <w:r>
        <w:t>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
        <w:rPr>
          <w:b/>
        </w:rPr>
        <w:t xml:space="preserve">2. </w:t>
      </w:r>
      <w:r>
        <w:t>Регламент межведомственного взаимодействия определяет</w:t>
      </w:r>
    </w:p>
    <w:p>
      <w:r>
        <w:rPr>
          <w:b/>
        </w:rPr>
        <w:t xml:space="preserve">2. </w:t>
      </w:r>
      <w:r>
        <w:t>перечень органов государственной власти субъекта Российской Федерации, осуществляющих межведомственное взаимодействие</w:t>
      </w:r>
    </w:p>
    <w:p>
      <w:r>
        <w:rPr>
          <w:b/>
        </w:rPr>
        <w:t xml:space="preserve">2. </w:t>
      </w:r>
      <w:r>
        <w:t>виды деятельности, осуществляемой органами государственной власти субъекта Российской Федерации</w:t>
      </w:r>
    </w:p>
    <w:p>
      <w:r>
        <w:rPr>
          <w:b/>
        </w:rPr>
        <w:t xml:space="preserve">2. </w:t>
      </w:r>
      <w:r>
        <w:t>порядок и формы межведомственного взаимодействия</w:t>
      </w:r>
    </w:p>
    <w:p>
      <w:r>
        <w:rPr>
          <w:b/>
        </w:rPr>
        <w:t xml:space="preserve">2. </w:t>
      </w:r>
      <w:r>
        <w:t>требования к содержанию, формам и условиям обмена информацией, в том числе в электронной форме</w:t>
      </w:r>
    </w:p>
    <w:p>
      <w:r>
        <w:rPr>
          <w:b/>
        </w:rPr>
        <w:t xml:space="preserve">2. </w:t>
      </w:r>
      <w:r>
        <w:t>механизм реализации мероприятий по социальному сопровождению, в том числе порядок привлечения организаций к его осуществлению</w:t>
      </w:r>
    </w:p>
    <w:p>
      <w:r>
        <w:rPr>
          <w:b/>
        </w:rPr>
        <w:t xml:space="preserve">2. </w:t>
      </w:r>
      <w:r>
        <w:t>порядок оценки результатов межведомственного взаимодействия. (В редакции Федерального закона от 11.06.2021 № 170-ФЗ)</w:t>
      </w:r>
    </w:p>
    <w:p>
      <w:r>
        <w:rPr>
          <w:b/>
        </w:rPr>
        <w:t>Статья 29. Профилактика обстоятельств, обусловливающих нуждаемость гражданина в социальном обслуживании</w:t>
      </w:r>
    </w:p>
    <w:p>
      <w:r>
        <w:rPr>
          <w:b/>
        </w:rPr>
        <w:t xml:space="preserve">1. </w:t>
      </w:r>
      <w:r>
        <w:t>Профилактика обстоятельств, обусловливающих нуждаемость гражданина в социальном обслуживании, осуществляется путем</w:t>
      </w:r>
    </w:p>
    <w:p>
      <w:r>
        <w:rPr>
          <w:b/>
        </w:rPr>
        <w:t xml:space="preserve">2. </w:t>
      </w:r>
      <w:r>
        <w:t>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
        <w:rPr>
          <w:b/>
        </w:rPr>
        <w:t xml:space="preserve">1. </w:t>
      </w:r>
      <w:r>
        <w:t>обследования условий жизнедеятельности гражданина, определения причин, влияющих на ухудшение этих условий</w:t>
      </w:r>
    </w:p>
    <w:p>
      <w:r>
        <w:rPr>
          <w:b/>
        </w:rPr>
        <w:t xml:space="preserve">1. </w:t>
      </w:r>
      <w:r>
        <w:t>анализа данных государственной статистической отчетности, проведения при необходимости выборочных социологических опросов</w:t>
      </w:r>
    </w:p>
    <w:p>
      <w:pPr>
        <w:pStyle w:val="Heading3"/>
      </w:pPr>
      <w:r>
        <w:t>Финансирование социального обслуживания и условия оплаты социальных услуг</w:t>
      </w:r>
    </w:p>
    <w:p>
      <w:r>
        <w:rPr>
          <w:b/>
        </w:rPr>
        <w:t>Статья 30. Финансовое обеспечение социального обслуживания</w:t>
      </w:r>
    </w:p>
    <w:p>
      <w:r>
        <w:rPr>
          <w:b/>
        </w:rPr>
        <w:t xml:space="preserve">1. </w:t>
      </w:r>
      <w:r>
        <w:t>Источниками финансового обеспечения социального обслуживания являются</w:t>
      </w:r>
    </w:p>
    <w:p>
      <w:r>
        <w:rPr>
          <w:b/>
        </w:rPr>
        <w:t xml:space="preserve">2. </w:t>
      </w:r>
      <w:r>
        <w:t>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
        <w:rPr>
          <w:b/>
        </w:rPr>
        <w:t xml:space="preserve">3. </w:t>
      </w:r>
      <w:r>
        <w:t>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
        <w:rPr>
          <w:b/>
        </w:rPr>
        <w:t xml:space="preserve">4. </w:t>
      </w:r>
      <w:r>
        <w:t>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
        <w:rPr>
          <w:b/>
        </w:rPr>
        <w:t xml:space="preserve">5. </w:t>
      </w:r>
      <w:r>
        <w:t>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
        <w:rPr>
          <w:b/>
        </w:rPr>
        <w:t xml:space="preserve">6. </w:t>
      </w:r>
      <w:r>
        <w:t>Порядок расходования средств, образовавшихся в результате взимания платы за предоставление социальных услуг, устанавливается</w:t>
      </w:r>
    </w:p>
    <w:p>
      <w:r>
        <w:rPr>
          <w:b/>
        </w:rPr>
        <w:t xml:space="preserve">7. </w:t>
      </w:r>
      <w:r>
        <w:t>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
        <w:rPr>
          <w:b/>
        </w:rPr>
        <w:t xml:space="preserve">8. </w:t>
      </w:r>
      <w:r>
        <w:t>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r>
        <w:rPr>
          <w:b/>
        </w:rPr>
        <w:t xml:space="preserve">9. </w:t>
      </w:r>
      <w:r>
        <w:t>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 (Дополнение частью - Федеральный закон от 13.07.2020 № 190-ФЗ)</w:t>
      </w:r>
    </w:p>
    <w:p>
      <w:r>
        <w:rPr>
          <w:b/>
        </w:rPr>
        <w:t xml:space="preserve">1. </w:t>
      </w:r>
      <w:r>
        <w:t>средства бюджетов бюджетной системы Российской Федерации</w:t>
      </w:r>
    </w:p>
    <w:p>
      <w:r>
        <w:rPr>
          <w:b/>
        </w:rPr>
        <w:t xml:space="preserve">1. </w:t>
      </w:r>
      <w:r>
        <w:t>благотворительные взносы и пожертвования</w:t>
      </w:r>
    </w:p>
    <w:p>
      <w:r>
        <w:rPr>
          <w:b/>
        </w:rPr>
        <w:t xml:space="preserve">1. </w:t>
      </w:r>
      <w:r>
        <w:t>средства получателей социальных услуг при предоставлении социальных услуг за плату или частичную плату</w:t>
      </w:r>
    </w:p>
    <w:p>
      <w:r>
        <w:rPr>
          <w:b/>
        </w:rPr>
        <w:t xml:space="preserve">1. </w:t>
      </w:r>
      <w:r>
        <w:t>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
        <w:rPr>
          <w:b/>
        </w:rPr>
        <w:t xml:space="preserve">6. </w:t>
      </w:r>
      <w:r>
        <w:t>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
        <w:rPr>
          <w:b/>
        </w:rPr>
        <w:t xml:space="preserve">6. </w:t>
      </w:r>
      <w:r>
        <w:t>уполномоченным органом субъекта Российской Федерации - для организаций социального обслуживания субъекта Российской Федерации</w:t>
      </w:r>
    </w:p>
    <w:p>
      <w:r>
        <w:rPr>
          <w:b/>
        </w:rPr>
        <w:t>Статья 31. Предоставление социальных услуг бесплатно</w:t>
      </w:r>
    </w:p>
    <w:p>
      <w:r>
        <w:rPr>
          <w:b/>
        </w:rPr>
        <w:t xml:space="preserve">1. </w:t>
      </w:r>
      <w:r>
        <w:t>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
        <w:rPr>
          <w:b/>
        </w:rPr>
        <w:t xml:space="preserve">2. </w:t>
      </w:r>
      <w:r>
        <w:t>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
        <w:rPr>
          <w:b/>
        </w:rPr>
        <w:t xml:space="preserve">3. </w:t>
      </w:r>
      <w:r>
        <w:t>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
        <w:rPr>
          <w:b/>
        </w:rPr>
        <w:t xml:space="preserve">4. </w:t>
      </w:r>
      <w:r>
        <w:t>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
        <w:rPr>
          <w:b/>
        </w:rPr>
        <w:t xml:space="preserve">5. </w:t>
      </w:r>
      <w:r>
        <w:t>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
        <w:rPr>
          <w:b/>
        </w:rPr>
        <w:t xml:space="preserve">1. </w:t>
      </w:r>
      <w:r>
        <w:t>несовершеннолетним детям</w:t>
      </w:r>
    </w:p>
    <w:p>
      <w:r>
        <w:rPr>
          <w:b/>
        </w:rPr>
        <w:t xml:space="preserve">1. </w:t>
      </w:r>
      <w:r>
        <w:t>лицам, пострадавшим в результате чрезвычайных ситуаций, вооруженных межнациональных (межэтнических) конфликтов</w:t>
      </w:r>
    </w:p>
    <w:p>
      <w:r>
        <w:rPr>
          <w:b/>
        </w:rPr>
        <w:t xml:space="preserve">1. </w:t>
      </w:r>
      <w:r>
        <w:t>инвалидам Великой Отечественной войны; (Дополнение пунктом - Федеральный закон от 28.12.2022 № 570-ФЗ) 4) участникам Великой Отечественной войны; (Дополнение пунктом - Федеральный закон от 28.12.2022 № 570-ФЗ) 5) инвалидам боевых действий; (Дополнение пунктом - Федеральный закон от 28.12.2022 № 570-ФЗ) 6) лицам, награжденным знаком "Жителю блокадного Ленинграда"; (Дополнение пунктом - Федеральный закон от 28.12.2022 № 570-ФЗ) 7) лицам, награжденным знаком "Житель осажденного Севастополя"; (Дополнение пунктом - Федеральный закон от 28.12.2022 № 570-ФЗ) 71) лицам, награжденным знаком "Житель осажденного Сталинграда"; (Дополнение пунктом - Федеральный закон от 28.04.2023 № 137-ФЗ) 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 (Дополнение пунктом - Федеральный закон от 28.12.2022 № 570-ФЗ)</w:t>
      </w:r>
    </w:p>
    <w:p>
      <w:r>
        <w:rPr>
          <w:b/>
        </w:rPr>
        <w:t>Статья 32. Определение размера платы за предоставление социальных услуг</w:t>
      </w:r>
    </w:p>
    <w:p>
      <w:r>
        <w:rPr>
          <w:b/>
        </w:rPr>
        <w:t xml:space="preserve">1. </w:t>
      </w:r>
      <w:r>
        <w:t>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частью 4 статьи 31 настоящего Федерального закона, превышает предельную величину среднедушевого дохода, установленную частью 5 статьи 31 настоящего Федерального закона</w:t>
      </w:r>
    </w:p>
    <w:p>
      <w:r>
        <w:rPr>
          <w:b/>
        </w:rPr>
        <w:t xml:space="preserve">2. </w:t>
      </w:r>
      <w:r>
        <w:t>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частью 5 статьи 31 настоящего Федерального закона</w:t>
      </w:r>
    </w:p>
    <w:p>
      <w:r>
        <w:rPr>
          <w:b/>
        </w:rPr>
        <w:t xml:space="preserve">3. </w:t>
      </w:r>
      <w:r>
        <w:t>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частях 1 и 3 статьи 31 настоящего Федерального закона</w:t>
      </w:r>
    </w:p>
    <w:p>
      <w:r>
        <w:rPr>
          <w:b/>
        </w:rPr>
        <w:t xml:space="preserve">4. </w:t>
      </w:r>
      <w:r>
        <w:t>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частью 4 статьи 31 настоящего Федерального закона</w:t>
      </w:r>
    </w:p>
    <w:p>
      <w:r>
        <w:rPr>
          <w:b/>
        </w:rPr>
        <w:t xml:space="preserve">5. </w:t>
      </w:r>
      <w:r>
        <w:t>Плата за предоставление социальных услуг производится в соответствии с договором о предоставлении социальных услуг, предусмотренным статьей 17 настоящего Федерального закона</w:t>
      </w:r>
    </w:p>
    <w:p>
      <w:pPr>
        <w:pStyle w:val="Heading3"/>
      </w:pPr>
      <w:r>
        <w:t>Контроль в сфере социального обслуживания</w:t>
      </w:r>
    </w:p>
    <w:p>
      <w:r>
        <w:rPr>
          <w:b/>
        </w:rPr>
        <w:t>Статья 33. Государственный контроль (надзор) в сфере социального обслуживания</w:t>
      </w:r>
    </w:p>
    <w:p>
      <w:r>
        <w:rPr>
          <w:b/>
        </w:rPr>
        <w:t xml:space="preserve">1. </w:t>
      </w:r>
      <w:r>
        <w:t>Государственный контроль (надзор) за соблюдением обязательных требований в сфере социального обслуживания осуществляется посредством</w:t>
      </w:r>
    </w:p>
    <w:p>
      <w:r>
        <w:rPr>
          <w:b/>
        </w:rPr>
        <w:t xml:space="preserve">2. </w:t>
      </w:r>
      <w:r>
        <w:t>Предметом государственного контроля (надзора) в сфере социального обслуживания являются</w:t>
      </w:r>
    </w:p>
    <w:p>
      <w:r>
        <w:rPr>
          <w:b/>
        </w:rPr>
        <w:t xml:space="preserve">3. </w:t>
      </w:r>
      <w:r>
        <w:t>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законом от 31 июля 2020 года № 248-ФЗ "О государственном контроле (надзоре) и муниципальном контроле в Российской Федерации". (Статья в редакции Федерального закона от 11.06.2021 № 170-ФЗ)</w:t>
      </w:r>
    </w:p>
    <w:p>
      <w:r>
        <w:rPr>
          <w:b/>
        </w:rPr>
        <w:t xml:space="preserve">1. </w:t>
      </w:r>
      <w:r>
        <w:t>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
        <w:rPr>
          <w:b/>
        </w:rPr>
        <w:t xml:space="preserve">1. </w:t>
      </w:r>
      <w:r>
        <w:t>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
        <w:rPr>
          <w:b/>
        </w:rPr>
        <w:t xml:space="preserve">2. </w:t>
      </w:r>
      <w:r>
        <w:t>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
        <w:rPr>
          <w:b/>
        </w:rPr>
        <w:t xml:space="preserve">2. </w:t>
      </w:r>
      <w:r>
        <w:t>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
        <w:rPr>
          <w:b/>
        </w:rPr>
        <w:t>Статья 34. Общественный контроль в сфере социального обслуживания</w:t>
      </w:r>
    </w:p>
    <w:p>
      <w:r>
        <w:t>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pPr>
        <w:pStyle w:val="Heading3"/>
      </w:pPr>
      <w:r>
        <w:t>Заключительные и переходные положения</w:t>
      </w:r>
    </w:p>
    <w:p>
      <w:r>
        <w:rPr>
          <w:b/>
        </w:rPr>
        <w:t>Статья 35. Переходные положения</w:t>
      </w:r>
    </w:p>
    <w:p>
      <w:r>
        <w:rPr>
          <w:b/>
        </w:rPr>
        <w:t xml:space="preserve">1. </w:t>
      </w:r>
      <w:r>
        <w:t>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r>
        <w:rPr>
          <w:b/>
        </w:rPr>
        <w:t xml:space="preserve">2. </w:t>
      </w:r>
      <w:r>
        <w:t>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
        <w:rPr>
          <w:b/>
        </w:rPr>
        <w:t>Статья 36.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2 августа 1995 года № 122-ФЗ "О социальном обслуживании граждан пожилого возраста и инвалидов" (Собрание законодательства Российской Федерации, 1995, № 32, ст. 3198)</w:t>
      </w:r>
    </w:p>
    <w:p>
      <w:r>
        <w:t>Федеральный закон от 10 декабря 1995 года № 195-ФЗ "Об основах социального обслуживания населения в Российской Федерации" (Собрание законодательства Российской Федерации, 1995, № 50, ст. 4872)</w:t>
      </w:r>
    </w:p>
    <w:p>
      <w:r>
        <w:t>Федеральный закон от 10 июля 2002 года №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 28, ст. 2791)</w:t>
      </w:r>
    </w:p>
    <w:p>
      <w:r>
        <w:t>пункт 4 статьи 36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w:t>
      </w:r>
    </w:p>
    <w:p>
      <w:r>
        <w:t>статьи 17 и 23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t>статьи 56 и 65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29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статью 2 Федерального закона от 21 ноября 2011 года №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 48, ст. 6727)</w:t>
      </w:r>
    </w:p>
    <w:p>
      <w:r>
        <w:t>статьи 12 и 13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 48, ст. 6165)</w:t>
      </w:r>
    </w:p>
    <w:p>
      <w:r>
        <w:rPr>
          <w:b/>
        </w:rPr>
        <w:t>Статья 37. Вступление в силу настоящего Федерального закона</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