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пункте 9 статьи 101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2004, № 27, ст. 2711; № 35, ст. 3607; 2008, № 29, ст. 3418, 3420; 2009, № 1, ст. 17; 2011, № 49, ст. 7042; 2012, № 53, ст. 7648) слова "21 июля 2005 года № 94-ФЗ "О размещении заказов на поставки товаров, выполнение работ, оказание услуг для государственных и муниципальных нужд" заменить словами "5 апреля 2013 года № 44-ФЗ "О контрактной системе в сфере закупок товаров, работ, услуг для обеспечения государственных и муниципальных нужд".</w:t>
      </w:r>
    </w:p>
    <w:p>
      <w:r>
        <w:rPr>
          <w:b/>
        </w:rPr>
        <w:t>Статья 2</w:t>
      </w:r>
    </w:p>
    <w:p>
      <w:r>
        <w:t>Внести в статью 9 Федерального закона от 29 декабря 1994 года № 79-ФЗ "О государственном материальном резерве" (Собрание законодательства Российской Федерации, 1995, № 1, ст. 3; 1997, № 12, ст. 1381; 1998, № 7, ст. 798; 2004, № 35, ст. 3607; 2006, № 19, ст. 636; 2011, № 1, ст. 17) следующие изменения</w:t>
      </w:r>
    </w:p>
    <w:p>
      <w:r>
        <w:t>наименование статьи изложить в следующей редакции: "Статья 9. Закупка материальных ценностей, поставляемых в государственный резерв"</w:t>
      </w:r>
    </w:p>
    <w:p>
      <w:r>
        <w:t>в части 1 слова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заменить словами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Статья 3</w:t>
      </w:r>
    </w:p>
    <w:p>
      <w:r>
        <w:t>В части второй статьи 17 Федерального закона от 19 мая 1995 года № 82-ФЗ "Об общественных объединениях" (Собрание законодательства Российской Федерации, 1995, № 21, ст. 1930; 2006, № 6, ст. 636) слова "социального заказа на выполнение различных государственных программ неограниченному кругу общественных объединений, размещаемого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заменить словами "закупок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Статья 4</w:t>
      </w:r>
    </w:p>
    <w:p>
      <w:r>
        <w:t>Внести в Федеральный закон от 12 января 1996 года № 7-ФЗ "О некоммерческих организациях" (Собрание законодательства Российской Федерации, 1996, № 3, ст. 145; 2006, № 6, ст. 636; № 45, ст. 4627; 2010, № 15, ст. 1736; 2011, № 29, ст. 4291; 2012, № 53, ст. 7650; 2013, № 27, ст. 3464, 3477) следующие изменения</w:t>
      </w:r>
    </w:p>
    <w:p>
      <w:r>
        <w:t>подпункт 1 пункта 2 статьи 31 изложить в следующей редакции: "1) осуществление закупок товаров, работ, услуг для обеспечения государственных и муниципальных нужд у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t>подпункт 3 пункта 3 статьи 311 изложить в следующей редакции: "3)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Статья 5</w:t>
      </w:r>
    </w:p>
    <w:p>
      <w:r>
        <w:t>Внести в Федеральный закон от 22 августа 1996 года № 126-ФЗ "О государственной поддержке кинематографии Российской Федерации" (Собрание законодательства Российской Федерации, 1996, № 35, ст. 4136; 2004, № 35, ст. 3607; 2007, № 31, ст. 4015; 2009, № 1, ст. 16; № 52, ст. 6451; 2012, № 47, ст. 6402) следующие изменения</w:t>
      </w:r>
    </w:p>
    <w:p>
      <w:r>
        <w:t>в статье 61: а) в части пятой слова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(далее - Федеральный закон "О размещении заказов на поставки товаров, выполнение работ, оказание услуг для государственных и муниципальных нужд")"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б) часть седьмую изложить в следующей редакции: "Финансовое обеспечение выполнения функций оператора системы осуществляется в пределах бюджетных ассигнований федерального бюджета на государственную поддержку кинематографии, предусмотренных федеральному органу исполнительной власти в области кинематографии исходя из цены заключенного государственного контракта (договора) на оказание соответствующих услуг."</w:t>
      </w:r>
    </w:p>
    <w:p>
      <w:r>
        <w:t>часть вторую статьи 7 изложить в следующей редакции: "Государственное финансирование осуществляется на основе государственного контракта, заключенного федеральным органом исполнительной власти в области кинематографии с продюсером, прокатчиком, демонстратором национального фильма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расходов средств федерального бюджета, предусмотренных на кинематографию на соответствующий финансовый год, или путем предоставления субсидий из федерального бюджета в случаях и в порядке, которые предусмотрены федеральным законом о федеральном бюджете на соответствующий финансовый год и на плановый период и принимаемыми в соответствии с ним нормативными правовыми актами Правительства Российской Федерации."</w:t>
      </w:r>
    </w:p>
    <w:p>
      <w:r>
        <w:t>в части четвертой статьи 8 слова "Федеральным законом "О размещении заказов на поставки товаров, выполнение работ, оказание услуг для государственных и муниципальных нужд"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t>в части третьей статьи 9 слова "Федеральным законом "О размещении заказов на поставки товаров, выполнение работ, оказание услуг для государственных и муниципальных нужд"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t>в части первой статьи 10 слова "Федеральным законом "О размещении заказов на поставки товаров, выполнение работ, оказание услуг для государственных и муниципальных нужд"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Статья 6</w:t>
      </w:r>
    </w:p>
    <w:p>
      <w:r>
        <w:t>(Статья утратила силу - Федеральный закон от 08.08.2024 № 232-ФЗ)</w:t>
      </w:r>
    </w:p>
    <w:p>
      <w:r>
        <w:rPr>
          <w:b/>
        </w:rPr>
        <w:t>Статья 7</w:t>
      </w:r>
    </w:p>
    <w:p>
      <w:r>
        <w:t>В абзаце первом статьи 25 Федерального закона от 16 июля 1998 года № 101-ФЗ "О государственном регулировании обеспечения плодородия земель сельскохозяйственного назначения" (Собрание законодательства Российской Федерации, 1998, № 29, ст. 3399; 2004, № 35, ст. 3607) слова "которые размещают заказы на" заменить словами "осуществляющих закупки следующих товаров, работ, услуг".</w:t>
      </w:r>
    </w:p>
    <w:p>
      <w:r>
        <w:rPr>
          <w:b/>
        </w:rPr>
        <w:t>Статья 8</w:t>
      </w:r>
    </w:p>
    <w:p>
      <w:r>
        <w:t>Внести в Федеральный закон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2004, № 35, ст. 3607; 2006, № 6, ст. 636; 2010, № 30, ст. 4015; 2011, № 30, ст. 4596; № 51, ст. 7448) следующие изменения</w:t>
      </w:r>
    </w:p>
    <w:p>
      <w:r>
        <w:t>в статье 11: а) абзац пятый подпункта 2 пункта 2 признать утратившим силу; б) абзац пятый пункта 21 признать утратившим силу</w:t>
      </w:r>
    </w:p>
    <w:p>
      <w:r>
        <w:t>пункт 6 статьи 13 изложить в следующей редакции: "6. Заключение государственных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государственной собственности, или приобретения объектов недвижимого имущества в государственную собственность при реализации соответствующих инвестиционных проектов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t>в статье 18: а) в пункте 4 первое предложение дополнить словами ", за исключением случая, указанного в пункте 5 настоящей статьи"; б) дополнить пунктом 5 следующего содержания: "5. В отношении обязательств, вытекающих из договора, заключенного до 1 января 2011 года с федеральным органом исполнительной власти, федеральным государственным учреждением либо федеральным государственным унитарным предприятием и предусматривающего строительство, реконструкцию на земельном участке, находящемся в собственности Российской Федерации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при его расторжении по соглашению сторон, Правительство Российской Федерации вправе принять решение об определении размера убытков по обязательствам, вытекающим из данного договора."</w:t>
      </w:r>
    </w:p>
    <w:p>
      <w:r>
        <w:t>абзац третий подпункта 2 пункта 1 статьи 19 признать утратившим силу</w:t>
      </w:r>
    </w:p>
    <w:p>
      <w:r>
        <w:rPr>
          <w:b/>
        </w:rPr>
        <w:t>Статья 9</w:t>
      </w:r>
    </w:p>
    <w:p>
      <w:r>
        <w:t>Внести в часть 1 статьи 41 Федерального закона от 17 июля 1999 года № 178-ФЗ "О государственной социальной помощи" (Собрание законодательства Российской Федерации, 1999, № 29, ст. 3699; 2007, № 43, ст. 5084; 2008, № 52, ст. 6224; 2009, № 52, ст. 6417; 2010, № 50, ст. 6603; 2013, № 19, ст. 2331; № 48, ст. 6165) следующие изменения</w:t>
      </w:r>
    </w:p>
    <w:p>
      <w:r>
        <w:t>пункт 1 изложить в следующей редакции: "1)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
        <w:t>пункт 2 признать утратившим силу</w:t>
      </w:r>
    </w:p>
    <w:p>
      <w:r>
        <w:rPr>
          <w:b/>
        </w:rPr>
        <w:t>Статья 10</w:t>
      </w:r>
    </w:p>
    <w:p>
      <w:r>
        <w:t>В абзаце седьмом пункта 1 статьи 7 Федерального закона от 20 июля 2000 года № 104-ФЗ "Об общих принципах организации общин коренных малочисленных народов Севера, Сибири и Дальнего Востока Российской Федерации" (Собрание законодательства Российской Федерации, 2000, № 30, ст. 3122; 2004, № 35, ст. 3607; 2006, № 6, ст. 636) слова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Статья 11</w:t>
      </w:r>
    </w:p>
    <w:p>
      <w:r>
        <w:t>Подпункт 5 пункта 1 статьи 24 Земельного кодекса Российской Федерации (Собрание законодательства Российской Федерации, 2001, № 44, ст. 4147; 2004, № 41, ст. 3993; 2006, № 52, ст. 5498; 2009, № 11, ст. 1261; № 30, ст. 3735; 2011, № 49, ст. 7027) изложить в следующей редакции: "5) из земель, находящихся в государственной или муниципальной собственности, исполнительными органами государственной власти или органами местного самоуправления, предусмотренными статьей 29 настоящего Кодекса, лицам, с которыми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 государственный или муниципальный контракт на строительство объекта недвижимости, осуществляемое полностью за счет средств федерального бюджета, средств бюджета субъекта Российской Федерации или средств местного бюджета, на срок строительства объекта недвижимости;".</w:t>
      </w:r>
    </w:p>
    <w:p>
      <w:r>
        <w:rPr>
          <w:b/>
        </w:rPr>
        <w:t>Статья 12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 44, ст. 4266; 2005, № 1, ст. 9, 13, 40; № 10, ст. 763; № 13, ст. 1077; № 19, ст. 1752; № 27, ст. 2719, 2721; № 30, ст. 3104, 3131; № 52, ст. 5574; 2006, № 1, ст. 4, 10; № 2, ст. 172, 175; № 6, ст. 636; № 10, ст. 1067; № 12, ст. 1234; № 17, ст. 1776; № 18, ст. 1907; № 19, ст. 2066; № 23, ст. 2380; № 31, ст. 3420, 3438, 3452; № 45, ст. 4641; № 50, ст. 5279, 5281; № 52, ст. 5498; 2007, № 1, ст. 21, 25, 29; № 7, ст. 840; № 16, ст. 1825; № 26, ст. 3089; № 30, ст. 3755; № 31, ст. 4007, 4008, 4015; № 41, ст. 4845; № 43, ст. 5084; 2008, № 18, ст. 1941; № 20, ст. 2251, 2259; № 30, ст. 3582, 3604; № 49, ст. 5745; № 52, ст. 6235, 6236; 2009, № 1, ст. 17; № 7, ст. 777; № 23, ст. 2759, 2767; № 26, ст. 3120, 3122, 3131; № 29, ст. 3597, 3642; № 30, ст. 3739; № 45, ст. 5265; № 48, ст. 5711; № 52, ст. 6412; 2010, № 1, ст. 1; № 18, ст. 2145; № 19, ст. 2291; № 21, ст. 2525; № 23, ст. 2790; № 25, ст. 3070; № 27, ст. 3416; № 30, ст. 4002, 4006, 4007; № 31, ст. 4164, 4193, 4195, 4207, 4208; № 41, ст. 5192; № 49, ст. 6409; 2011, № 1, ст. 10, 23, 54; № 7, ст. 901; № 17, ст. 2310; № 19, ст. 2714; № 23, ст. 3260; № 27, ст. 3873; № 29, ст. 4290, 4291, 4298; № 30, ст. 4573, 4585, 4590, 4598, 4600, 4605; № 46, ст. 6406; № 47, ст. 6602; № 48, ст. 6728, 6730; № 49, ст. 7025, 7061; № 50, ст. 7342, 7345, 7346, 7351, 7352, 7355, 7362, 7366; 2012, № 10, ст. 1166; № 19, ст. 2278, 2281; № 24, ст. 3068, 3082; № 31, ст. 4320, 4330; № 41, ст. 5523; № 47, ст. 6402, 6403, 6404, 6405; № 49, ст. 6757; № 53, ст. 7577, 7602, 7640, 7641; 2013, № 14, ст. 1651, 1657, 1666; № 19, ст. 2323; № 26, ст. 3207, 3208, 3209; № 27, ст. 3454, 3469, 3477, 3478; № 30, ст. 4025, 4029, 4030, 4031, 4032, 4034, 4036, 4040, 4044, 4078, 4082; № 31, ст. 4191; № 43, ст. 5443, 5444; № 44, ст. 5624, 5643; № 48, ст. 6158, 6159, 6161, 6163, 6165; № 49, ст. 6327, 6341, 6343) следующие изменения: 1) в примечании к статье 2.4 третье предложение изложить в следующей редакции: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статьями 7.29 - 7.32, частями 7, 71 статьи 19.5, статьей 19.72 настоящего Кодекса, несут административную ответственность как должностные лица."; 2) в части 2 статьи 2.5 цифры "19.74," исключить; 3) пункт 5 части 1 статьи 3.5 изложить в следующей редакции: "5)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частями 1, 4 - 6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 4) в части 1 статьи 4.5 слова "о размещении заказов на поставки товаров, выполнение работ, оказание услуг для государственных и муниципальных нужд" заменить словами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настоящего Кодекса)"; 5) (Пункт утратил силу - Федеральный закон от 28.12.2024 № 500-ФЗ) 6) (Пункт утратил силу - Федеральный закон от 28.12.2024 № 500-ФЗ) 7) (Пункт утратил силу - Федеральный закон от 28.12.2024 № 500-ФЗ) 8) (Пункт утратил силу - Федеральный закон от 28.12.2024 № 500-ФЗ) 9) (Пункт утратил силу - Федеральный закон от 28.12.2024 № 500-ФЗ) 10) часть 11 статьи 9.16 изложить в следующей редакции: "11.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 влечет наложение административного штрафа на должностных лиц в размере тридцати тысяч рублей; на юридических лиц - ста тысяч рублей."; 11) часть 7 статьи 19.5 изложить в следующей редакции: "7.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органа, указанного в части 71 настоящей статьи, - влечет наложение административного штрафа на должностных лиц в размере пятидесяти тысяч рублей; на юридических лиц - пятисот тысяч рублей."; 12) в абзаце первом статьи 19.7 цифры "19.74," исключить; 13) статью 19.72 изложить в следующей редакции: "Статья 19.72. Непредставление информации или представление заведомо недостоверной информации в орган, уполномоченный на осуществление контроля в сфере закупок товаров, работ, услуг для обеспечения государственных и муниципальных нужд Непредставление или несвоевременное представление в орган, уполномоченный на осуществление контроля в сфере закупок, контрольный орган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недостоверной информации и документов - влечет наложение административного штрафа на должностных лиц в размере пятнадцати тысяч рублей; на юридических лиц - ста тысяч рублей."; 14) статью 19.74 признать утратившей силу; 15) статью 23.66 изложить в следующей редакции: "Статья 23.66. Контрольный орган в сфере закупок в соответствии с законодательством Российской Федерации о контрактной системе в сфере закупок 1. Контрольный орган в сфере закупок рассматривает дела об административных правонарушениях, предусмотренных частями 1 - 21 статьи 7.29, частями 1 - 4, 6 - 8, 10, 11, 13, 14 статьи 7.30, частью 2 статьи 7.31, статьями 7.311, 7.32, частью 11 статьи 9.16 (за исключением сферы государственного оборонного заказа и сферы государственной тайны), частью 7 статьи 19.5, статьей 19.72 (за исключением сферы государственного оборонного заказа и сферы государственной тайны) настоящего Кодекса.</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руководители федеральных органов исполнительной власти в сфере закупок и их заместители</w:t>
      </w:r>
    </w:p>
    <w:p>
      <w:r>
        <w:rPr>
          <w:b/>
        </w:rPr>
        <w:t xml:space="preserve">2. </w:t>
      </w:r>
      <w:r>
        <w:t>руководители структурных подразделений федеральных органов исполнительной власти в сфере закупок и их заместители</w:t>
      </w:r>
    </w:p>
    <w:p>
      <w:r>
        <w:rPr>
          <w:b/>
        </w:rPr>
        <w:t xml:space="preserve">2. </w:t>
      </w:r>
      <w:r>
        <w:t>руководители территориальных органов федеральных органов исполнительной власти в сфере закупок и их заместители</w:t>
      </w:r>
    </w:p>
    <w:p>
      <w:r>
        <w:rPr>
          <w:b/>
        </w:rPr>
        <w:t xml:space="preserve">2. </w:t>
      </w:r>
      <w:r>
        <w:t>руководители органов исполнительной власти субъектов Российской Федерации в сфере закупок и их заместители</w:t>
      </w:r>
    </w:p>
    <w:p>
      <w:r>
        <w:rPr>
          <w:b/>
        </w:rPr>
        <w:t xml:space="preserve">2. </w:t>
      </w:r>
      <w:r>
        <w:t>руководители структурных подразделений органов исполнительной власти субъектов Российской Федерации в сфере закупок и их заместители."</w:t>
      </w:r>
    </w:p>
    <w:p>
      <w:r>
        <w:rPr>
          <w:b/>
        </w:rPr>
        <w:t xml:space="preserve">2. </w:t>
      </w:r>
      <w:r>
        <w:t>в части 1 статьи 23.82 слова "предусмотренных статьей 7.321," заменить словами "предусмотренных частью 3 статьи 7.29, статьями 7.291, 7.292, частью 15 статьи 7.30, статьей 7.321, частью 11 статьи 9.16 (в части государственного оборонного заказа и государственной тайны),", после цифр "19.5" дополнить словами ", статьей 19.72 (в части государственного оборонного заказа и государственной тайны)"</w:t>
      </w:r>
    </w:p>
    <w:p>
      <w:r>
        <w:rPr>
          <w:b/>
        </w:rPr>
        <w:t xml:space="preserve">2. </w:t>
      </w:r>
      <w:r>
        <w:t>пункт 11 части 2 статьи 28.3 после слов "об административных правонарушениях, предусмотренных" дополнить словами "частями 4 и 5 статьи 7.32,"</w:t>
      </w:r>
    </w:p>
    <w:p>
      <w:r>
        <w:rPr>
          <w:b/>
        </w:rPr>
        <w:t xml:space="preserve">2. </w:t>
      </w:r>
      <w:r>
        <w:t>в части 1 статьи 28.4 слова "частью 2 статьи 7.31" заменить словами "частью 1 статьи 7.31"</w:t>
      </w:r>
    </w:p>
    <w:p>
      <w:r>
        <w:rPr>
          <w:b/>
        </w:rPr>
        <w:t xml:space="preserve">2. </w:t>
      </w:r>
      <w:r>
        <w:t>в части 1 статьи 28.7 слова "размещения заказов на поставки товаров, выполнение работ, оказание услуг для государственных и муниципальных нужд" заменить словами "о контрактной системе в сфере закупок товаров, работ, услуг для обеспечения государственных и муниципальных нужд"</w:t>
      </w:r>
    </w:p>
    <w:p>
      <w:r>
        <w:rPr>
          <w:b/>
        </w:rPr>
        <w:t>Статья 13</w:t>
      </w:r>
    </w:p>
    <w:p>
      <w:r>
        <w:t>Внести в статью 57 Федерального закона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2004, № 35, ст. 3607; 2005, № 30, ст. 3104; 2013, № 14, ст. 1648) следующие изменения</w:t>
      </w:r>
    </w:p>
    <w:p>
      <w:r>
        <w:t>пункт 10 изложить в следующей редакции: "10. Закупки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с числом избирателей свыше двухсот тысяч человек, осуществляются организующей соответствующие выборы, референдум комиссией или по ее решению соответствующими нижестоящими комиссиями. Такие закупки осуществляются на основании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не реже одного раза в пять лет."</w:t>
      </w:r>
    </w:p>
    <w:p>
      <w:r>
        <w:t>в пункте 11 слова "Размещение заказов на поставку товаров, выполнение работ, оказание услуг" заменить словами "Закупка товара, работы или услуги"</w:t>
      </w:r>
    </w:p>
    <w:p>
      <w:r>
        <w:rPr>
          <w:b/>
        </w:rPr>
        <w:t>Статья 14</w:t>
      </w:r>
    </w:p>
    <w:p>
      <w:r>
        <w:t>Внести в статью 19 Федерального закона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2006, № 6, ст. 636; 2009, № 29, ст. 3619; 2011, № 49, ст. 7037; 2012, № 50, ст. 6965; 2013, № 30, ст. 4084) следующие изменения</w:t>
      </w:r>
    </w:p>
    <w:p>
      <w:r>
        <w:t>часть 2 изложить в следующей редакции: "2. Проведение конкурсов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t>абзац первый части 4 изложить в следующей редакции: "4. Перечень дополнительных требований к участникам конкурсов, их должностным лицам и работникам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должен содержать:"</w:t>
      </w:r>
    </w:p>
    <w:p>
      <w:r>
        <w:t>абзац первый части 5 изложить в следующей редакции: "5. При проведении открытого конкурса в конкурсной документации указывается информация, предусмотренная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w:t>
      </w:r>
    </w:p>
    <w:p>
      <w:r>
        <w:t>подпункт 3 части 5 изложить в следующей редакции: "3) иные документы, установленные перечнем, предусмотренным частью 4 настоящей статьи."</w:t>
      </w:r>
    </w:p>
    <w:p>
      <w:r>
        <w:rPr>
          <w:b/>
        </w:rPr>
        <w:t>Статья 15</w:t>
      </w:r>
    </w:p>
    <w:p>
      <w:r>
        <w:t>Внести в Федеральный закон от 14 ноября 2002 года № 161-ФЗ "О государственных и муниципальных унитарных предприятиях" (Собрание законодательства Российской Федерации, 2002, № 48, ст. 4746; 2007, № 49, ст. 6079; 2010, № 27, ст. 3436; 2012, № 50, ст. 6963) следующие изменения</w:t>
      </w:r>
    </w:p>
    <w:p>
      <w:r>
        <w:t>абзац девятый пункта 4 статьи 8 изложить в следующей редакции: "если преобладающая или значительная часть производимой продукции, выполняемых работ, оказываемых услуг предназначена для обеспечения федеральных нужд, нужд субъекта Российской Федерации или муниципальных нужд;"</w:t>
      </w:r>
    </w:p>
    <w:p>
      <w:r>
        <w:t>абзац третий пункта 2 статьи 20 изложить в следующей редакции: "доводить до казенного предприятия обязательные для исполнения заказы на поставки товаров, выполнение работ, оказание услуг для обеспечения государственных или муниципальных нужд;"</w:t>
      </w:r>
    </w:p>
    <w:p>
      <w:r>
        <w:rPr>
          <w:b/>
        </w:rPr>
        <w:t>Статья 16</w:t>
      </w:r>
    </w:p>
    <w:p>
      <w:r>
        <w:t>(Статья утратила силу - Федеральный закон от 05.04.2016 № 104-ФЗ)</w:t>
      </w:r>
    </w:p>
    <w:p>
      <w:r>
        <w:rPr>
          <w:b/>
        </w:rPr>
        <w:t>Статья 17</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2006, № 29, ст. 3125; № 31, ст. 3427; 2007, № 18, ст. 2118; 2009, № 7, ст. 771; 2010, № 41, ст. 5192; 2011, № 25, ст. 3536) следующие изменения</w:t>
      </w:r>
    </w:p>
    <w:p>
      <w:r>
        <w:t>в статье 67: а) в пункте 10 слова "разместившей заказ" заменить словами "заключившей государственный контракт", слова "соответствующем заказу" заменить словами "соответствующем государственному контракту", слова "разместившая заказ" заменить словами "заключившая государственный контракт"; б) в пункте 11 слова "разместившей заказ" заменить словами "заключившей государственный контракт"</w:t>
      </w:r>
    </w:p>
    <w:p>
      <w:r>
        <w:t>(Пункт утратил силу - Федеральный закон от 01.06.2017 № 103-ФЗ)</w:t>
      </w:r>
    </w:p>
    <w:p>
      <w:r>
        <w:rPr>
          <w:b/>
        </w:rPr>
        <w:t>Статья 18</w:t>
      </w:r>
    </w:p>
    <w:p>
      <w:r>
        <w:t>Подпункт 61 пункта 2 статьи 9 Федерального закона от 10 января 2003 года № 20-ФЗ "О Государственной автоматизированной системе Российской Федерации "Выборы" (Собрание законодательства Российской Федерации, 2003, № 2, ст. 172; 2008, № 52, ст. 6247; 2010, № 19, ст. 2291) изложить в следующей редакции: "61) осуществляет закупки товаров, работ, услуг для обеспечения федеральных нужд в целях использования, эксплуатации и развития ГАС "Выборы";".</w:t>
      </w:r>
    </w:p>
    <w:p>
      <w:r>
        <w:rPr>
          <w:b/>
        </w:rPr>
        <w:t>Статья 19</w:t>
      </w:r>
    </w:p>
    <w:p>
      <w:r>
        <w:t>Внести в Федеральный закон от 7 июля 2003 года № 126-ФЗ "О связи" (Собрание законодательства Российской Федерации, 2003, № 28, ст. 2895; 2004, № 35, ст. 3607; 2006, № 6, ст. 636; № 31, ст. 3431; 2011, № 50, ст. 7366) следующие изменения</w:t>
      </w:r>
    </w:p>
    <w:p>
      <w:r>
        <w:t>статью 51 изложить в следующей редакции: "Статья 51. Оказание услуг связи для обеспечения государственных или муниципальных нужд Оказание услуг связи для обеспечения государственных или муниципальных нужд осуществляется на основе государственного или муниципального контракта, заключенного в порядке, установленном гражданским законодательством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объеме, соответствующем объему финансирования предусмотренных соответствующими бюджетами расходов на оплату услуг связи."</w:t>
      </w:r>
    </w:p>
    <w:p>
      <w:r>
        <w:t>абзац второй пункта 1 статьи 511 признать утратившим силу</w:t>
      </w:r>
    </w:p>
    <w:p>
      <w:r>
        <w:rPr>
          <w:b/>
        </w:rPr>
        <w:t>Статья 20</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37; № 52, ст. 5597; 2006, № 1, ст. 10; № 6, ст. 636; № 31, ст. 3452; 2007, № 43, ст. 5084; 2009, № 48, ст. 5711; 2010, № 19, ст. 2291; № 31, ст. 4160, 4206; 2011, № 49, ст. 7039; № 50, ст. 7359; 2012, № 53, ст. 7614; 2013, № 27, ст. 3477) следующие изменения</w:t>
      </w:r>
    </w:p>
    <w:p>
      <w:r>
        <w:t>в пункте 3 части 1 статьи 17 слова "формирование и размещение муниципального заказа" заменить словами "осуществление закупок товаров, работ, услуг для обеспечения муниципальных нужд"</w:t>
      </w:r>
    </w:p>
    <w:p>
      <w:r>
        <w:t>(Пункт утратил силу - Федеральный закон от 20.03.2025 № 33-ФЗ) 3) (Пункт утратил силу - Федеральный закон от 20.03.2025 № 33-ФЗ)</w:t>
      </w:r>
    </w:p>
    <w:p>
      <w:r>
        <w:rPr>
          <w:b/>
        </w:rPr>
        <w:t>Статья 21</w:t>
      </w:r>
    </w:p>
    <w:p>
      <w:r>
        <w:t>Часть 2 статьи 63 Федерального закона от 27 июля 2004 года № 79-ФЗ "О государственной гражданской службе Российской Федерации" (Собрание законодательства Российской Федерации, 2004, № 31, ст. 3215; 2006, № 6, ст. 636; 2013, № 27, ст. 3477) изложить в следующей редакции: "2. Закупки товаров, работ, услуг в рамках указанного в части 1 настоящей статьи государственного заказа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Статья 22</w:t>
      </w:r>
    </w:p>
    <w:p>
      <w:r>
        <w:t>Внести в статью 24 Федерального закона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 2006, № 6, ст. 636; 2007, № 50, ст. 6237; 2011, № 27, ст. 3879; 2013, № 30, ст. 4084) следующие изменения</w:t>
      </w:r>
    </w:p>
    <w:p>
      <w:r>
        <w:t>в части 1 слово "открытых" исключить</w:t>
      </w:r>
    </w:p>
    <w:p>
      <w:r>
        <w:t>в части 2 слова "размещении заказов на поставки товаров, выполнение работ, оказание услуг для государственных и муниципальных нужд, если иное не установлено настоящим Федеральным законом" заменить словами "контрактной системе в сфере закупок товаров, работ, услуг для обеспечения государственных и муниципальных нужд и с учетом требований настоящего Федерального закона"</w:t>
      </w:r>
    </w:p>
    <w:p>
      <w:r>
        <w:t>в абзаце первом части 7 слова "21 июля 2005 года № 94-ФЗ "О размещении заказов на поставки товаров, выполнение работ, оказание услуг для государственных и муниципальных нужд" заменить словами "5 апреля 2013 года № 44-ФЗ "О контрактной системе в сфере закупок товаров, работ, услуг для обеспечения государственных и муниципальных нужд"</w:t>
      </w:r>
    </w:p>
    <w:p>
      <w:r>
        <w:rPr>
          <w:b/>
        </w:rPr>
        <w:t>Статья 23</w:t>
      </w:r>
    </w:p>
    <w:p>
      <w:r>
        <w:t>Внести в 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2008, № 49, ст. 5748; 2011, № 1, ст. 32; 2013, № 27, ст. 3440) следующие изменения</w:t>
      </w:r>
    </w:p>
    <w:p>
      <w:r>
        <w:t>часть 2 статьи 72 изложить в следующей редакции: "2. Закупки товаров, работ, услуг органами, указанными в части 1 настоящей статьи, в целях выполнения рыбохозяйственных мероприятий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t>часть 3 статьи 73 изложить в следующей редакции: "3. При осуществлении научной деятельности в области рыболовства и сохранения водных биоресурсов закупки товаров, работ, услуг для обеспечения государственных и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Статья 24</w:t>
      </w:r>
    </w:p>
    <w:p>
      <w:r>
        <w:t>Часть 8 статьи 45 Градостроительного кодекса Российской Федерации (Собрание законодательства Российской Федерации, 2005, № 1, ст. 16; 2006, № 1, ст. 21; 2007, № 45, ст. 5417; 2009, № 52, ст. 6419; 2011, № 13, ст. 1688; 2012, № 53, ст. 7614; 2013, № 30, ст. 4080) изложить в следующей редакции: "8.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случая, указанного в части 81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
        <w:rPr>
          <w:b/>
        </w:rPr>
        <w:t>Статья 25</w:t>
      </w:r>
    </w:p>
    <w:p>
      <w:r>
        <w:t>(Статья утратила силу - Федеральный закон от 22.02.2014 № 20-ФЗ)</w:t>
      </w:r>
    </w:p>
    <w:p>
      <w:r>
        <w:rPr>
          <w:b/>
        </w:rPr>
        <w:t>Статья 26</w:t>
      </w:r>
    </w:p>
    <w:p>
      <w:r>
        <w:t>В части 2 статьи 10 Федерального закона от 13 марта 2006 года № 38-ФЗ "О рекламе" (Собрание законодательства Российской Федерации, 2006, № 12, ст. 1232; 2011, № 23, ст. 3255) слова "размещение заказов" заменить словами "закупки работ, услуг", дополнить словами "о контрактной системе в сфере закупок товаров, работ, услуг для обеспечения государственных и муниципальных нужд".</w:t>
      </w:r>
    </w:p>
    <w:p>
      <w:r>
        <w:rPr>
          <w:b/>
        </w:rPr>
        <w:t>Статья 27</w:t>
      </w:r>
    </w:p>
    <w:p>
      <w:r>
        <w:t>Часть 2 статьи 71 Водного кодекса Российской Федерации (Собрание законодательства Российской Федерации, 2006, № 23, ст. 2381; 2008, № 29, ст. 3418) изложить в следующей редакции: "2. Закупки работ на выполнение водохозяйственных мероприятий и мероприятий по охране водных объектов, находящихся в государственной или муниципальной собственности, для обеспечения государственных и муниципальных нужд органами государственной власти, органами местного самоуправления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 исключением закупок товаров, работ и услуг, осуществляемых юридическими лицами и физическими лицами, не являющимися субъектами регулирования указанного законодательства.".</w:t>
      </w:r>
    </w:p>
    <w:p>
      <w:r>
        <w:rPr>
          <w:b/>
        </w:rPr>
        <w:t>Статья 28</w:t>
      </w:r>
    </w:p>
    <w:p>
      <w:r>
        <w:t>Внести в Федеральный закон от 26 июля 2006 года № 135-ФЗ "О защите конкуренции" (Собрание законодательства Российской Федерации, 2006, № 31, ст. 3434; 2007, № 49, ст. 6079; 2008, № 18, ст. 1941; № 27, ст. 3126; № 45, ст. 5141; 2009, № 29, ст. 3601, 3610; № 52, ст. 6450, 6455; 2010, № 15, ст. 1736; № 19, ст. 2291; № 49, ст. 6409; 2011, № 10, ст. 1281; № 27, ст. 3873, 3880; № 29, ст. 4291; № 30, ст. 4590; № 48, ст. 6728; № 50, ст. 7343; 2012, № 31, ст. 4334; № 53, ст. 7643; 2013, № 27, ст. 3436, 3477; № 30, ст. 4084; № 44, ст. 5633) следующие изменения: 1) наименование главы 4 изложить в следующей редакции: "Глава 4. Антимонопольные требования к торгам, запросу котировок цен на товары, запросу предложений, особенности заключения договоров с финансовыми организациями и особенности порядка заключения договоров в отношении государственного и муниципального имущества"; 2) статью 17 изложить в следующей редакции: "Статья 17. Антимонопольные требования к торгам, запросу котировок цен на товары, запросу предложений 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 1) координация организаторами торгов, запроса котировок, запроса предложений или заказчиками деятельности их участников; 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 3) нарушение порядка определения победителя или победителей торгов, запроса котировок, запроса предложений; 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
        <w:rPr>
          <w:b/>
        </w:rPr>
        <w:t xml:space="preserve">2. </w:t>
      </w:r>
      <w:r>
        <w:t>Наряду с установленными частью 1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
        <w:rPr>
          <w:b/>
        </w:rPr>
        <w:t xml:space="preserve">3. </w:t>
      </w:r>
      <w:r>
        <w:t>Наряду с установленными частями 1 и 2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
        <w:rPr>
          <w:b/>
        </w:rPr>
        <w:t xml:space="preserve">4. </w:t>
      </w:r>
      <w:r>
        <w:t>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w:t>
      </w:r>
    </w:p>
    <w:p>
      <w:r>
        <w:rPr>
          <w:b/>
        </w:rPr>
        <w:t xml:space="preserve">5. </w:t>
      </w:r>
      <w:r>
        <w:t>Положения части 1 настоящей статьи распространяются в том числе на все закупки товаров, работ, услуг, осуществляемые в соответствии с Федеральным законом от 18 июля 2011 года № 223-ФЗ "О закупках товаров, работ, услуг отдельными видами юридических лиц".";</w:t>
      </w:r>
    </w:p>
    <w:p>
      <w:r>
        <w:rPr>
          <w:b/>
        </w:rPr>
        <w:t xml:space="preserve">5. </w:t>
      </w:r>
      <w:r>
        <w:t>в пункте 10 части 1 статьи 171 слова "21 июля 2005 года № 94-ФЗ "О размещении заказов на поставки товаров, выполнение работ, оказание услуг для государственных и муниципальных нужд" заменить словами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5. </w:t>
      </w:r>
      <w:r>
        <w:t>в статье 18:</w:t>
      </w:r>
    </w:p>
    <w:p>
      <w:r>
        <w:rPr>
          <w:b/>
        </w:rPr>
        <w:t xml:space="preserve">5. </w:t>
      </w:r>
      <w:r>
        <w:t>часть 1 статьи 181 изложить в следующей редакции: "1. По правилам настоящей статьи антимонопольный орган рассматривает жалобы на действия (бездействие) юридического лица, организатора торгов, оператора электронной площадки, конкурсной комиссии или аукционной комиссии при организации и проведении торгов, заключении договоров по результатам торгов либо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законом от 18 июля 2011 года № 223-ФЗ "О закупках товаров, работ, услуг отдельными видами юридических лиц", за исключением жалоб, рассмотрение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5. </w:t>
      </w:r>
      <w:r>
        <w:t>в пункте 1 части 4 статьи 19 слова "размещении заказов на поставки товаров, выполнение работ, оказание услуг" заменить словами "контрактной системе в сфере закупок товаров, работ, услуг"</w:t>
      </w:r>
    </w:p>
    <w:p>
      <w:r>
        <w:rPr>
          <w:b/>
        </w:rPr>
        <w:t xml:space="preserve">5. </w:t>
      </w:r>
      <w:r>
        <w:t>в части 1 слова "федерального закона о размещении заказов на поставки товаров, выполнение работ, оказание услуг для государственных и муниципальных нужд" заменить словами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5. </w:t>
      </w:r>
      <w:r>
        <w:t>в части 3 слова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заменить словами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
        <w:rPr>
          <w:b/>
        </w:rPr>
        <w:t>Статья 29</w:t>
      </w:r>
    </w:p>
    <w:p>
      <w:r>
        <w:t>Внести в статью 14 Федерального закона от 27 июля 2006 года № 149-ФЗ "Об информации, информационных технологиях и о защите информации" (Собрание законодательства Российской Федерации, 2006, № 31, ст. 3448; 2010, № 31, ст. 4196; 2013, № 23, ст. 2870) следующие изменения</w:t>
      </w:r>
    </w:p>
    <w:p>
      <w:r>
        <w:t>часть 2 изложить в следующей редакции: "2. Государственные информационные системы создаются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t>в части 6 слово "обязательные" исключить, после слов "к порядку" дополнить словами "создания и"</w:t>
      </w:r>
    </w:p>
    <w:p>
      <w:r>
        <w:rPr>
          <w:b/>
        </w:rPr>
        <w:t>Статья 30</w:t>
      </w:r>
    </w:p>
    <w:p>
      <w:r>
        <w:t>Внести в Лесной кодекс Российской Федерации (Собрание законодательства Российской Федерации, 2006, № 50, ст. 5278; 2008, № 30, ст. 3599, 3616; 2011, № 1, ст. 54) следующие изменения</w:t>
      </w:r>
    </w:p>
    <w:p>
      <w:r>
        <w:t>в статье 19: а) в части 2 слова "размещают заказы на выполнение" заменить словами "осуществляют закупки", слова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(далее - Федеральный закон "О размещении заказов на поставки товаров, выполнение работ, оказание услуг для государственных и муниципальных нужд"), при условии, что иное не установлено настоящим Кодексом" заменить словами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 б) часть 3 изложить в следующей редакции: "3. При осуществлении закупок работ по охране, защите, воспроизводству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охране, защите, воспроизводству лесов включаются условия о купле-продаже лесных насаждений."; в) части 4 и 5 признать утратившими силу</w:t>
      </w:r>
    </w:p>
    <w:p>
      <w:r>
        <w:t>в части 4 статьи 537 слова "размещении заказа на выполнение работ" заменить словами "закупке работ для обеспечения государственных и муниципальных нужд"</w:t>
      </w:r>
    </w:p>
    <w:p>
      <w:r>
        <w:t>(Пункт утратил силу - Федеральный закон от 12.03.2014 № 27-ФЗ) 4) (Пункт утратил силу - Федеральный закон от 02.07.2021 № 304-ФЗ)</w:t>
      </w:r>
    </w:p>
    <w:p>
      <w:r>
        <w:rPr>
          <w:b/>
        </w:rPr>
        <w:t>Статья 31</w:t>
      </w:r>
    </w:p>
    <w:p>
      <w:r>
        <w:t>Внести в Федеральный закон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2010, № 28, ст. 3553; 2013, № 27, ст. 3436) следующие изменения</w:t>
      </w:r>
    </w:p>
    <w:p>
      <w:r>
        <w:t>в пункте 5 статьи 7 слова "целях размещения заказов на поставки товаров, выполнение работ, оказание услуг" заменить словами "осуществлении закупок товаров, работ, услуг"</w:t>
      </w:r>
    </w:p>
    <w:p>
      <w:r>
        <w:t>часть 1 статьи 15 изложить в следующей редакции: "1.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обеспечивающих условия для создания субъектов малого и среднего предпринимательства, и для оказания им поддержки."</w:t>
      </w:r>
    </w:p>
    <w:p>
      <w:r>
        <w:rPr>
          <w:b/>
        </w:rPr>
        <w:t>Статья 32</w:t>
      </w:r>
    </w:p>
    <w:p>
      <w:r>
        <w:t>В пункте 12 статьи 7 Федерального закона от 25 декабря 2008 года № 273-ФЗ "О противодействии коррупции" (Собрание законодательства Российской Федерации, 2008, № 52, ст. 6228; 2011, № 48, ст. 6730) слова "размещении заказов на поставку товаров, выполнение работ, оказание услуг для" заменить словами "осуществлении закупок товаров, работ, услуг для обеспечения".</w:t>
      </w:r>
    </w:p>
    <w:p>
      <w:r>
        <w:rPr>
          <w:b/>
        </w:rPr>
        <w:t>Статья 33</w:t>
      </w:r>
    </w:p>
    <w:p>
      <w:r>
        <w:t>Пункт 14 части 31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27, ст. 3477; № 30, ст. 4041) изложить в следующей редакции: "14)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
        <w:rPr>
          <w:b/>
        </w:rPr>
        <w:t>Статья 34</w:t>
      </w:r>
    </w:p>
    <w:p>
      <w:r>
        <w:t>Часть 4 статьи 5 Федерального закона от 30 декабря 2008 года № 307-ФЗ "Об аудиторской деятельности" (Собрание законодательства Российской Федерации, 2009, № 1, ст. 15; 2010, № 27, ст. 3420; 2011, № 1, ст. 12; № 48, ст. 6728) изложить в следующей редакции: "4. Договор на проведение обязательного аудита бухгалтерской (финансовой) отчетности организации, в уставном (складочном) капитале которой доля государственной собственности составляет не менее 25 процентов, а также на проведение аудита бухгалтерской (финансовой) отчетности государственной корпорации, государственной компании, государственного унитарного предприятия или муниципального унитарного предприятия заключается с аудиторской организацией или индивидуальным аудитором, определенными путем проведения не реже чем один раз в пять лет открытого конкурса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этом установление требования к обеспечению заявок на участие в конкурсе не является обязательным.".</w:t>
      </w:r>
    </w:p>
    <w:p>
      <w:r>
        <w:rPr>
          <w:b/>
        </w:rPr>
        <w:t>Статья 35</w:t>
      </w:r>
    </w:p>
    <w:p>
      <w:r>
        <w:t>Подпункт "в" пункта 2 части 1 статьи 13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 7, ст. 776; 2011, № 29, ст. 4291; 2013, № 23, ст. 2870) изложить в следующей редакции: "в)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Статья 36</w:t>
      </w:r>
    </w:p>
    <w:p>
      <w:r>
        <w:t>Часть 5 статьи 5 Федерального закона от 12 мая 2009 года № 95-ФЗ "О гарантиях равенства парламентских партий при освещении их деятельности государственными общедоступными телеканалами и радиоканалами" (Собрание законодательства Российской Федерации, 2009, № 20, ст. 2392) изложить в следующей редакции: "5. Центральная избирательная комиссия Российской Федерации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может осуществлять закупки работ по учету объема эфирного времени, затраченного на освещение деятельности парламентских партий за определенный период.".</w:t>
      </w:r>
    </w:p>
    <w:p>
      <w:r>
        <w:rPr>
          <w:b/>
        </w:rPr>
        <w:t>Статья 37</w:t>
      </w:r>
    </w:p>
    <w:p>
      <w:r>
        <w:t>В части 7 статьи 9 Федерального закона от 18 июля 2009 года № 181-ФЗ "Об использовании государственных ценных бумаг Российской Федерации для повышения капитализации банков" (Собрание законодательства Российской Федерации, 2009, № 29, ст. 3618; 2012, № 31, ст. 4334) слова "размещении заказов на поставки товаров, выполнение работ, оказание услуг для государственных и муниципальных нужд" заменить словами "контрактной системе в сфере закупок товаров, работ, услуг для обеспечения государственных и муниципальных нужд".</w:t>
      </w:r>
    </w:p>
    <w:p>
      <w:r>
        <w:rPr>
          <w:b/>
        </w:rPr>
        <w:t>Статья 38</w:t>
      </w:r>
    </w:p>
    <w:p>
      <w:r>
        <w:t>Статью 6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изложить в следующей редакции: "Статья 6. Мероприятия по сохранению охотничьих ресурсов и среды их обитания и создание охотничьей инфраструктуры 1. Проведение мероприятий по сохранению охотничьих ресурсов и среды их обитания и создание охотничьей инфраструктуры обеспечиваются органами государственной власти в пределах их полномочий, определенных статьями 32 - 34 настоящего Федерального закона, и в предусмотренных настоящим Федеральным законом случаях юридическими лицами, индивидуальными предпринимателями.</w:t>
      </w:r>
    </w:p>
    <w:p>
      <w:r>
        <w:rPr>
          <w:b/>
        </w:rPr>
        <w:t xml:space="preserve">2. </w:t>
      </w:r>
      <w:r>
        <w:t>Закупки товаров, работ, услуг в целях проведения мероприятий по сохранению охотничьих ресурсов и среды их обитания и создания охотничьей инфраструктуры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 исключением закупок товаров, работ, услуг юридических лиц и индивидуальных предпринимателей, на которых не распространяются положения указанного законодательства."</w:t>
      </w:r>
    </w:p>
    <w:p>
      <w:r>
        <w:rPr>
          <w:b/>
        </w:rPr>
        <w:t>Статья 39</w:t>
      </w:r>
    </w:p>
    <w:p>
      <w:r>
        <w:t>Внести в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2010, № 19, ст. 2291; 2011, № 51, ст. 7447; 2012, № 26, ст. 3446) следующие изменения: 1) в пункте 8 статьи 6 слова ", размещение заказов, на которые осуществляется для" заменить словами "для обеспечения"; 2) в пункте 8 статьи 9 слова ", размещение заказов, на которые осуществляется для" заменить словами "для обеспечения"; 3) в части 8 статьи 10 слова "размещение заказов на поставки" заменить словом "закупка", после слов "ламп накаливания для" дополнить словом "обеспечения"; 4) в части 2 статьи 21 слова "размещении заказов" заменить словами "контрактной системе в сфере закупок товаров, работ, услуг для обеспечения государственных и муниципальных нужд"; 5) статью 26 изложить в следующей редакции: "Статья 26. Обеспечение энергетической эффективности при закупках товаров, работ, услуг для обеспечения государственных и муниципальных нужд 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
        <w:rPr>
          <w:b/>
        </w:rPr>
        <w:t xml:space="preserve">2. </w:t>
      </w:r>
      <w:r>
        <w:t>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первоочередные требования в составе указанных правил</w:t>
      </w:r>
    </w:p>
    <w:p>
      <w:r>
        <w:rPr>
          <w:b/>
        </w:rPr>
        <w:t xml:space="preserve">3. </w:t>
      </w:r>
      <w:r>
        <w:t>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
        <w:rPr>
          <w:b/>
        </w:rPr>
        <w:t xml:space="preserve">4. </w:t>
      </w:r>
      <w:r>
        <w:t>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
        <w:rPr>
          <w:b/>
        </w:rPr>
        <w:t xml:space="preserve">5. </w:t>
      </w:r>
      <w:r>
        <w:t>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
        <w:rPr>
          <w:b/>
        </w:rPr>
        <w:t xml:space="preserve">3. </w:t>
      </w:r>
      <w:r>
        <w:t>указание на виды и категории товаров, работ, услуг, на которые распространяются такие требования</w:t>
      </w:r>
    </w:p>
    <w:p>
      <w:r>
        <w:rPr>
          <w:b/>
        </w:rPr>
        <w:t xml:space="preserve">3. </w:t>
      </w:r>
      <w:r>
        <w:t>требования к значению классов энергетической эффективности товаров</w:t>
      </w:r>
    </w:p>
    <w:p>
      <w:r>
        <w:rPr>
          <w:b/>
        </w:rPr>
        <w:t xml:space="preserve">3. </w:t>
      </w:r>
      <w:r>
        <w:t>требования к характеристикам, параметрам товаров, работ, услуг, влияющим на объем используемых энергетических ресурсов</w:t>
      </w:r>
    </w:p>
    <w:p>
      <w:r>
        <w:rPr>
          <w:b/>
        </w:rPr>
        <w:t xml:space="preserve">3. </w:t>
      </w:r>
      <w:r>
        <w:t>иные показатели, отражающие энергетическую эффективность товаров, работ, услуг</w:t>
      </w:r>
    </w:p>
    <w:p>
      <w:r>
        <w:rPr>
          <w:b/>
        </w:rPr>
        <w:t xml:space="preserve">5. </w:t>
      </w:r>
      <w:r>
        <w:t>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
        <w:rPr>
          <w:b/>
        </w:rPr>
        <w:t xml:space="preserve">5. </w:t>
      </w:r>
      <w:r>
        <w:t>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
        <w:rPr>
          <w:b/>
        </w:rPr>
        <w:t>Статья 40</w:t>
      </w:r>
    </w:p>
    <w:p>
      <w:r>
        <w:t>В части 21 статьи 1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2013, № 27, ст. 3480) слова "части 7 статьи 7, статьи 71, частей 1 и 2 статьи 8, части 1 статьи 9, глав 4 - 6" заменить словами "главы 4".</w:t>
      </w:r>
    </w:p>
    <w:p>
      <w:r>
        <w:rPr>
          <w:b/>
        </w:rPr>
        <w:t>Статья 41</w:t>
      </w:r>
    </w:p>
    <w:p>
      <w:r>
        <w:t>В части 3 статьи 36 Федерального закона от 28 декабря 2010 года № 403-ФЗ "О Следственном комитете Российской Федерации" (Собрание законодательства Российской Федерации, 2011, № 1, ст. 15) слова "размещении заказов на поставки товаров, выполнение работ, оказание услуг для" заменить словами "контрактной системе в сфере закупок товаров, работ, услуг для обеспечения".</w:t>
      </w:r>
    </w:p>
    <w:p>
      <w:r>
        <w:rPr>
          <w:b/>
        </w:rPr>
        <w:t>Статья 42</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следующие изменения: 1) в статье 1: а) часть 2 дополнить пунктом 4 следующего содержания: "4) бюджетным учреждением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частью 1 статьи 4 настоящего Федерального закона, при осуществлении им закупок: 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 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б) в части 21: в пункте 1 слова "на официальном сайте" заменить словами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пункте 2 слова "на официальном сайте" заменить словами "в единой информационной системе"; в пункте 3 слова "на официальном сайте" заменить словами "в единой информационной системе"; в) в части 3 слова "размещения заказов на поставки товаров, выполнение работ, оказание услуг для" заменить словами "закупок товаров, работ, услуг для обеспечения"; г) пункт 3 части 4 изложить в следующей редакции: "3) осуществлением заказчиком закупок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2) часть 3 статьи 2 дополнить пунктом 6 следующего содержания: "6)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 3) в статье 3: а) в части 7 слова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заменить словами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б) часть 8 изложить в следующей редакции: "8. Правительство Российской Федерации вправе установить: 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в) дополнить частью 81 следующего содержания: "81.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пунктом 2 части 8 настоящей статьи, либо размещения недостоверной информации о годовом объеме закупок у таких субъектов, включенной в отчет, предусмотренный частью 21 статьи 4 настоящего Федерального закона, или неразмещения указанного отчета в единой информационной системе положение о закупке такого заказчика с 1 февраля очередного года и до завершения такого года признается неразмещенным в соответствии с требованиями настоящего Федерального закона. В указанном случае заказчик при закупке руководствуется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г) в части 10: пункт 1 изложить в следующей редакции: "1) неразмещения в единой информационной системе положения о закупке, изменений, вносимых в указанное положение, информации о закупке, подлежащей в соответствии с настоящим Федеральным законом размещению в единой информационной системе, или нарушения сроков такого размещения;"; в пункте 3 слова "на официальном сайте" заменить словами "в единой информационной системе", слова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заменить словами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дополнить пунктом 4 следующего содержания: "4) неразмещения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 4) в статье 4: а) в части 1 слова "на официальном сайте" заменить словами "в единой информационной системе"; б) в части 2 слова "на официальном сайте" заменить словами "в единой информационной системе"; в) в части 3 слова "на официальном сайте" заменить словами "в единой информационной системе"; г) часть 5 изложить в следующей редакции: "5. В единой информационной системе при закупке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настоящим Федеральным законом и положением о закупке, за исключением случаев, предусмотренных частями 15 и 16 настоящей статьи.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д) в части 6 слова "на официальном сайте" заменить словами "в единой информационной системе"; е) часть 11 изложить в следующей редакции: "11. 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если закупка осуществляется путем проведения торгов и изменения в извещение о закупке, документацию о закупке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 ж) в части 12 слова "на официальном сайте" заменить словами "в единой информационной системе"; з) часть 13 изложить в следующей редакции: "13.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 и) в части 14 слова "на официальном сайте" заменить словами "в единой информационной системе"; к) часть 15 изложить в следующей редакции: "15.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настоящей статьи. Заказчик вправе не размещать в единой информационной системе сведения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л) в части 16: в пункте 1 слова "на официальном сайте" заменить словами "в единой информационной системе"; в пункте 2 слова "на официальном сайте" заменить словами "в единой информационной системе"; м) часть 18 изложить в следующей редакции: "18. Размещение заказчиками в единой информационной системе информации о закупке осуществляется без взимания платы. Порядок размещения в единой информационной системе информации о закупке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 н) в абзаце первом части 19 слова "на официальном сайте" заменить словами "в единой информационной системе"; о) часть 19 дополнить пунктом 4 следующего содержания: "4)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 п) в части 20 слова "на официальном сайте" заменить словами "в единой информационной системе"; р) дополнить частью 21 следующего содержания: "21. 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 5) дополнить статьей 41 следующего содержания: "Статья 41. Реестр договоров, заключенных заказчиками 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
        <w:rPr>
          <w:b/>
        </w:rPr>
        <w:t xml:space="preserve">2. </w:t>
      </w:r>
      <w:r>
        <w:t>В течение трех рабочих дней со дня заключения договора заказчики вносят информацию и документы, установленные Правительством Российской Федерации в соответствии с частью 1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
        <w:rPr>
          <w:b/>
        </w:rPr>
        <w:t xml:space="preserve">3. </w:t>
      </w:r>
      <w:r>
        <w:t>В реестр договоров не вносятся сведения и документы, которые в соответствии с настоящим Федеральным законом не подлежат размещению в единой информационной системе.";</w:t>
      </w:r>
    </w:p>
    <w:p>
      <w:r>
        <w:rPr>
          <w:b/>
        </w:rPr>
        <w:t xml:space="preserve">3. </w:t>
      </w:r>
      <w:r>
        <w:t>в статье 5:</w:t>
      </w:r>
    </w:p>
    <w:p>
      <w:r>
        <w:rPr>
          <w:b/>
        </w:rPr>
        <w:t xml:space="preserve">3. </w:t>
      </w:r>
      <w:r>
        <w:t>в статье 8:</w:t>
      </w:r>
    </w:p>
    <w:p>
      <w:r>
        <w:rPr>
          <w:b/>
        </w:rPr>
        <w:t xml:space="preserve">3. </w:t>
      </w:r>
      <w:r>
        <w:t>дополнить частью 10 следующего содержания: "10.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порядке, установленном Правительством Российской Федерации."</w:t>
      </w:r>
    </w:p>
    <w:p>
      <w:r>
        <w:rPr>
          <w:b/>
        </w:rPr>
        <w:t xml:space="preserve">3. </w:t>
      </w:r>
      <w:r>
        <w:t>в части 1 слова "на официальном сайте" заменить словами "в единой информационной системе"</w:t>
      </w:r>
    </w:p>
    <w:p>
      <w:r>
        <w:rPr>
          <w:b/>
        </w:rPr>
        <w:t xml:space="preserve">3. </w:t>
      </w:r>
      <w:r>
        <w:t>в части 4 слова "на официальном сайте" заменить словами "в единой информационной системе"</w:t>
      </w:r>
    </w:p>
    <w:p>
      <w:r>
        <w:rPr>
          <w:b/>
        </w:rPr>
        <w:t xml:space="preserve">3. </w:t>
      </w:r>
      <w:r>
        <w:t>в части 3 слова "на официальном сайте" заменить словами "в единой информационной системе"</w:t>
      </w:r>
    </w:p>
    <w:p>
      <w:r>
        <w:rPr>
          <w:b/>
        </w:rPr>
        <w:t xml:space="preserve">3. </w:t>
      </w:r>
      <w:r>
        <w:t>часть 4 изложить в следующей редакции: "4. В случае, если в течение трех месяцев со дня вступления в силу настоящего Федерального закона заказчики, указанные в пунктах 1 - 3 части 2 статьи 1 настоящего Федерального закона (за исключением заказчиков, указанных в частях 5 - 8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r>
        <w:rPr>
          <w:b/>
        </w:rPr>
        <w:t xml:space="preserve">3. </w:t>
      </w:r>
      <w:r>
        <w:t>часть 5 изложить в следующей редакции: "5.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В случае, если в течение указанного срока такими заказчиками не размещено в соответствии с требованиями настоящего Федерального закона утвержденное положение о закупке, заказчики при закупке руководствуются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в соответствии с требованиями настоящего Федерального закона утвержденного положения о закупке."</w:t>
      </w:r>
    </w:p>
    <w:p>
      <w:r>
        <w:rPr>
          <w:b/>
        </w:rPr>
        <w:t xml:space="preserve">3. </w:t>
      </w:r>
      <w:r>
        <w:t>в части 6 слова "21 июля 2005 года № 94-ФЗ "О размещении заказов на поставки товаров, выполнение работ, оказание услуг для государственных и муниципальных нужд" заменить словами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3. </w:t>
      </w:r>
      <w:r>
        <w:t>в части 9 слова "на официальном сайте" заменить словами "в единой информационной системе"</w:t>
      </w:r>
    </w:p>
    <w:p>
      <w:r>
        <w:rPr>
          <w:b/>
        </w:rPr>
        <w:t>Статья 43</w:t>
      </w:r>
    </w:p>
    <w:p>
      <w:r>
        <w:t>Часть 2 статьи 6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 изложить в следующей редакции: "2. В случае финансового обеспечения создания искусственного земельного участка за счет средств соответствующего бюджета бюджетной системы Российской Федерации закупки указанных в части 1 настоящей статьи работ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в случае создания искусственного земельного участка на основании концессионного соглашения - в соответствии с законодательством Российской Федерации о концессионных соглашениях. В иных случаях выполнение указанных работ обеспечивается лицом, с которым заключен договор о создании искусственного земельного участка, в порядке, установленном статьей 7 настоящего Федерального закона.".</w:t>
      </w:r>
    </w:p>
    <w:p>
      <w:r>
        <w:rPr>
          <w:b/>
        </w:rPr>
        <w:t>Статья 44</w:t>
      </w:r>
    </w:p>
    <w:p>
      <w:r>
        <w:t>Внести в Федеральный закон от 29 декабря 2012 года № 275-ФЗ "О государственном оборонном заказе" (Собрание законодательства Российской Федерации, 2012, № 53, ст. 7600) следующие изменения</w:t>
      </w:r>
    </w:p>
    <w:p>
      <w:r>
        <w:t>часть 1 статьи 2 изложить в следующей редакции: "1. Правовое регулирование отношений в сфере государственного оборонного заказа основывается на Конституции Российской Федерации и осуществляется в соответствии с Бюджетным кодексом Российской Федерации, Гражданским кодексом Российской Федерации, настоящим Федеральным законом, федеральными законами в области обороны и безопасности Российской Федерации, поставок продукции для обеспечения федеральных нужд,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принимаемыми в соответствии с ними иными нормативными правовыми актами Российской Федерации."</w:t>
      </w:r>
    </w:p>
    <w:p>
      <w:r>
        <w:t>в статье 6: а) часть 1 изложить в следующей редакции: "1. Размещение государственного оборонного заказа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предусмотренных настоящим Федеральным законом."; б) часть 2 изложить в следующей редакции: "2. При размещении государственного оборонного заказа путем использования конкурентных способов определения поставщиков (исполнителей, подрядчиков) на создание, модернизацию, поставки, ремонт, сервисное обслуживание и утилизацию вооружения, военной и специальной техники государственный заказчик вправе не устанавливать требование обеспечения исполнения государственного контракта в случае, если им установлены определенные Правительством Российской Федерации требования к участникам размещения государственного оборонного заказа о наличии у них соответствующих производственных мощностей, технологического оборудования, финансовых и трудовых ресурсов для исполнения государственного контракта."; в) часть 3 после слов "об аукционе" дополнить словами ", документация о проведении запроса предложений"; г) в части 4 слова "в случае размещения государственного оборонного заказа путем проведения торгов" заменить словами "при размещении государственного оборонного заказа путем использования конкурентных способов определения поставщиков (исполнителей, подрядчиков)"; д) в части 6 слова "на участие в торгах на размещение государственного оборонного заказа отсутствуют или по результатам проведения указанных торгов" заменить словами "на размещение государственного оборонного заказа путем использования государственным заказчиком конкурентных способов определения поставщиков (исполнителей, подрядчиков) отсутствуют или по результатам такого определения поставщиков (исполнителей, подрядчиков)"</w:t>
      </w:r>
    </w:p>
    <w:p>
      <w:r>
        <w:t>в пункте 3 статьи 7 слова "проведения торгов" заменить словами "использования конкурентных способов определения поставщиков (исполнителей, подрядчиков)"</w:t>
      </w:r>
    </w:p>
    <w:p>
      <w:r>
        <w:t>в пункте 2 части 1 статьи 10 слова "проведения торгов" заменить словами "использования конкурентных способов определения поставщиков (исполнителей, подрядчиков)"</w:t>
      </w:r>
    </w:p>
    <w:p>
      <w:r>
        <w:t>(Пункт утратил силу - Федеральный закон от 29.06.2015 № 159-ФЗ)</w:t>
      </w:r>
    </w:p>
    <w:p>
      <w:r>
        <w:rPr>
          <w:b/>
        </w:rPr>
        <w:t>Статья 45</w:t>
      </w:r>
    </w:p>
    <w:p>
      <w:r>
        <w:t>В части 7 статьи 34 Федерального закона от 5 апреля 2013 года № 41-ФЗ "О Счетной палате Российской Федерации" (Собрание законодательства Российской Федерации, 2013, № 14, ст. 1649) слова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заменить словами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
        <w:rPr>
          <w:b/>
        </w:rPr>
        <w:t>Статья 46</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следующие изменения: 1) в статье 1: а) часть 2 дополнить пунктами 3 - 5 следующего содержания: "3)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кодексом Российской Федерации либо судом для участия в качестве представителя в гражданском судопроизводстве в соответствии с Гражданским процессуальным кодексом Российской Федерации; 5) привлечением адвоката к оказанию гражданам юридической помощи бесплатно в соответствии с Федеральным законом от 21 ноября 2011 года № 324-ФЗ "О бесплатной юридической помощи в Российской Федерации"."; б) часть 3 изложить в следующей редакции: "3. Особенности регулирования отношений, указанных в части 1 настоящей статьи, в случаях, предусмотренных настоящим Федеральным законом, могут быть установлены отдельными федеральными законами."; 2) в статье 5: а) в части 1 слова "настоящим Федеральным законом" заменить словами "законодательством Российской Федерации и иными нормативными правовыми актами о контрактной системе в сфере закупок"; б) в части 2 слова "должны быть созданы и выданы" заменить словами "создаются и выдаются"; 3) в статье 15: а) в части 2: в пункте 1 слова "в установленном Правительством Российской Федерации порядке" заменить словами "в порядке, установленном законодательством Российской Федерации"; пункт 3 после слов "юридических лиц" дополнить словами ", в том числе в рамках предусмотренных его учредительным документом основных видов деятельности"; б) в части 4 во втором предложении слова "таких закупок" заменить словами "таких юридических лиц"; в) часть 6 после слов "органы местного самоуправления" дополнить словами "либо Государственная корпорация по атомной энергии "Росатом", после слов "в лице указанных органов" дополнить словами "или Государственной корпорации по атомной энергии "Росатом"; 4) в пункте 3 части 2 статьи 17 слова "и описание таких объекта и (или) объектов закупки с учетом положений статьи 33 настоящего Федерального закона, а также объем закупаемых товара, работы или услуги" исключить; 5) в статье 22: а) в части 8 слова "в соответствии с установленным тарифом (ценой)" заменить словами "по регулируемым ценам (тарифам); б) пункт 1 части 9 изложить в следующей редакции: "1)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в) дополнить частью 201 следующего содержания: "201. Высшим исполнительным органом государственной власти субъекта Российской Федерации в дополнение к методическим рекомендациям, предусмотренным частью 20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частью 12 настоящей статьи."; 6) в статье 25: а) в части 1 первое предложение изложить в следующей редакции: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б) в части 2: в абзаце первом первое предложение изложить в следующей редакции: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статьей 26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дополнить пунктом 11 следующего содержания: "11) идентификационный код закупки;"; пункт 2 изложить в следующей редакции: "2)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 пункт 3 изложить в следующей редакции: "3) начальные (максимальные) цены контрактов каждого заказчика и обоснование таких цен соответствующим заказчиком;"; пункт 7 изложить в следующей редакции: "7)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 7) в статье 26: а) часть 3 после слов "казенных учреждений субъекта Российской Федерации" дополнить словами ", органов местного самоуправления, муниципальных казенных учреждений", после слов "могут быть возложены" дополнить словом "соответственно"; б) пункт 3 части 5 после слов "наделение уполномоченного органа" дополнить словами ", уполномоченного учреждения", после слов "несколько уполномоченных органов" дополнить словами ", уполномоченных учреждений"; 8) в статье 30: а) часть 1 после слов "безопасности государства" дополнить словами ", закупок Российской Федерацией, субъектами Российской Федерации, муниципальными образованиями услуг по предоставлению кредитов, закупок товаров, работ,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б) часть 4 после слов "являющихся объектом закупки," дополнить словом "не"; 9) в статье 31: а) в части 1: пункт 6 признать утратившим силу; дополнить пунктом 9 следующего содержания: "9)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б) дополнить частью 11 следующего содержания: "11.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в части 8 слова "в пунктах 3 - 5, 7 и 8" заменить словами "в пунктах 3 - 5, 7 - 9"; 10) в статье 32: а) в части 6 первое и второе предложение дополнить словами "(за исключением случая, предусмотренного частью 8 статьи 37 настоящего Федерального закона)"; б) в части 8 слова "фиксированные государством" заменить словом "регулируемые"; 11) в статье 33: а) в пункте 1 части 1 слова "Конкурсная документация" заменить словами "Документация о закупке"; б) в части 2 первое предложение изложить в следующей редакции: "Документация о закупке в соответствии с требованиями, указанными в части 1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12) в статье 34: а) часть 5 после слов "а также в иных случаях" дополнить словами "неисполнения или"; б) часть 6 после слов "а также в иных случаях" дополнить словами "неисполнения или"; в) часть 8 после слов "начисляются за" дополнить словами "неисполнение или"; г) часть 15 изложить в следующей редакции: "15. При заключении контракта в случаях, предусмотренных пунктами 4, 15 и 28 части 1 статьи 93 настоящего Федерального закона, требования частей 4 - 9, 11 - 13 настоящей статьи заказчиком могут не применяться к указанному контракту."; д) часть 16 изложить в следующей редакции: "16. В случаях,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 е) части 19 - 21 признать утратившими силу; ж) часть 22 изложить в следующей редакции: "22.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 з) дополнить частью 28 следующего содержания: "28.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статьи 19 Лесного кодекса Российской Федерации."; 13) в статье 37: а) в части 3 первое предложение изложить в следующей редакции: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б) в части 8 слово "частью" заменить словами "пунктом 2 части", слова "не может быть менее чем десять процентов" заменить словами "устанавливается равной десяти процентам"; 14) статью 39 дополнить частью 21 следующего содержания: "21.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статьей 19 Федерального закона от 24 июля 2002 года № 111-ФЗ "Об инвестировании средств для финансирования накопительной части трудовой пенсии в Российской Федерации"."; 15) пункт 8 статьи 42 после слов "к такому обеспечению" дополнить словами "(если установление требования обеспечения исполнения контракта предусмотрено статьей 96 настоящего Федерального закона)"; 16) в статье 44: а) в пункте 1 части 6 слова "протокола рассмотрения вторых частей заявок на участие в электронном аукционе" заменить словами "протокола подведения итогов электронного аукциона"; б) в части 10 слово "перечень" заменить словами "порядок ведения перечня"; 17) в статье 45: а) в пункте 5 части 2 цифры "43" заменить цифрами "44"; б) часть 7 после слова "информирует" дополнить словами "в письменной форме или в форме электронного документа"; в) в части 8 слова "Требования к форме" заменить словами "Дополнительные требования к"; г) в части 9: в пункте 3 слово "сумма," заменить словами "сумма, указанная в банковской гарантии и"; пункт 6 дополнить словами ", перечень которых установлен Правительством Российской Федерации"; 18) часть 3 статьи 49 дополнить пунктом 9 следующего содержания: "9) реквизиты счета для внесения денежных средств в качестве обеспечения заявок участников такого конкурса."; 19) статью 50 дополнить частью 11 следующего содержания: "11. Дополнительные требования к содержанию конкурсной документации открытого конкурса при осуществлении закупок: 1) на оказание услуг специализированного депозитария и доверительного управления средствами пенсионных накоплений устанавливаются статьей 19 Федерального закона от 24 июля 2002 года № 111-ФЗ "Об инвестировании средств для финансирования накопительной части трудовой пенсии в Российской Федерации"; 2) на оказание услуг специализированного депозитария, оказываемых уполномоченному федеральному органу, и доверительного управления устанавливаются статьей 24 Федерального закона от 20 августа 2004 года № 117-ФЗ "О накопительно-ипотечной системе жилищного обеспечения военнослужащих"."; 20) в части 2 статьи 51: а) в пункте 1: подпункт "а" после слов "почтовый адрес (для юридического лица)" дополнить словами ",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в подпункте "г" цифры "3 - 8" заменить цифрами "3 - 9"; б) в пункте 2 слово "или" заменить словом "и"; в) дополнить пунктом 6 следующего содержания: "6)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 21) (Пункт утратил силу - Федеральный закон от 02.07.2021 № 360-ФЗ) 22) (Пункт утратил силу - Федеральный закон от 02.07.2021 № 360-ФЗ) 23) (Пункт утратил силу - Федеральный закон от 02.07.2021 № 360-ФЗ) 24) (Пункт утратил силу - Федеральный закон от 02.07.2021 № 360-ФЗ) 25) (Пункт утратил силу - Федеральный закон от 31.12.2017 № 504-ФЗ) 26) (Пункт утратил силу - Федеральный закон от 02.07.2021 № 360-ФЗ) 27) (Пункт утратил силу - Федеральный закон от 02.07.2021 № 360-ФЗ) 28) (Пункт утратил силу - Федеральный закон от 31.12.2017 № 504-ФЗ) 29) (Пункт утратил силу - Федеральный закон от 02.07.2021 № 360-ФЗ) 30) часть 1 статьи 72 изложить в следующей редакции: "1.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31) в статье 73: а) пункт 1 части 1 изложить в следующей редакции: "1) информация, указанная в пунктах 1 - 6 статьи 42 настоящего Федерального закона (в том числе обоснование начальной (максимальной) цены контракта), а также в пункте 8 данной статьи (если установление требования обеспечения исполнения контракта предусмотрено статьей 96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со статьей 31 настоящего Федерального закона;"; б) часть 3 дополнить пунктом 4 следующего содержания: "4)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32) (Пункт утратил силу - Федеральный закон от 02.07.2021 № 360-ФЗ) 33) (Пункт утратил силу - Федеральный закон от 02.07.2021 № 360-ФЗ) 34) (Пункт утратил силу - Федеральный закон от 02.07.2021 № 360-ФЗ) 35) (Пункт утратил силу - Федеральный закон от 02.07.2021 № 360-ФЗ) 36) в статье 93: а) в части 1: в пункте 2 слова "В указанных правовых актах устанавливаются предмет контракта, предельный срок, на который может быть заключен контракт" заменить словами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пункт 5 изложить в следующей редакции: "5)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 в пункте 6 слова "возникновение потребности в работе или услуге" заменить словами "закупка работы или услуги"; в пункте 9 слова "возникновение потребности в определенных товарах, работах, услугах" заменить словами "закупки определенных товаров, работ, услуг", слова "непреодолимой силы, возникновение" заменить словами "непреодолимой силы, в случае возникновения", слова "необходимости срочного медицинского вмешательства" заменить словами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слова "для срочного медицинского вмешательства" заменить словами "для оказания медицинской помощи в экстренной форме или неотложной форме"; в пункте 25 слова ", или по начальной (максимальной) цене контракта при проведении электронного аукциона" исключить; пункт 27 признать утратившим силу; дополнить пунктами 29 - 34 следующего содержания: "29) заключение договора энергоснабжения или договора купли-продажи электрической энергии с гарантирующим поставщиком электрической энергии; 30) определение поставщика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с числом избирателей свыше двухсот тысяч человек; 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определенных соответственно правовым актом Правительства Российской Федерации, высшего исполнительного органа государственной власти субъекта Российской Федерации, местной администрации. В указанных правовых актах устанавливаются наименование заказчика, информация об арендуемом объекте недвижимого имущества с указанием его мощности, цена такого контракта, а также срок аренды. При подготовке проектов указанных правовых актов к таким проектам прилагается обоснование цены контракта в соответствии с положениями статьи 22 настоящего Федерального закона; 33) заключение контракта на оказание преподавательских услуг, а также услуг экскурсовода (гида) физическими лицами; 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пунктом 3 части 2 статьи 83 настоящего Федерального закона, признан не состоявшимся в соответствии с частью 19 указанной статьи."; б) в части 2 второе предложение изложить в следующей редакции: "Извещение об осуществлении закупки у единственного поставщика (подрядчика, исполнителя) должно содержать информацию, указанную в пунктах 1, 2, 4 статьи 42 настоящего Федерального закона, а также в пункте 8 данной статьи (если установление требования обеспечения исполнения контракта предусмотрено статьей 96 настоящего Федерального закона)", в четвертом предложении слова "6 и 9" заменить словами "6, 9 и 34"; 37) в части 4 статьи 94 слова "и 27" исключить; 38) в статье 95: а) в части 1: в пункте 5 слово "государством" исключить; дополнить пунктом 7 следующего содержания: "7)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 б) в части 9 слова "в соответствии с гражданским законодательством" заменить словами "по основаниям, предусмотренным Гражданским кодексом Российской Федерации для одностороннего отказа от исполнения отдельных видов обязательств,"; в) в части 19 слова "в соответствии с гражданским законодательством" заменить словами "по основаниям, предусмотренным Гражданским кодексом Российской Федерации для одностороннего отказа от исполнения отдельных видов обязательств,"; г) в части 20 слово "заказчиком" заменить словами "поставщиком (подрядчиком, исполнителем)"; 39) часть 2 статьи 96 изложить в следующей редакции: "2.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параграфом 3 главы 3 (если начальная (максимальная) цена контракта не превышает пятьсот тысяч рублей), пунктами 2, 3, 5, 7, 9, 10 части 2 статьи 83,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4 - 11, 13 - 15, 17, 20 - 23, 26, 28 - 34 части 1 статьи 93 настоящего Федерального закона."; 40) в статье 99: а) в части 8: абзац первый после слов "осуществляют контроль" дополнить словами "(за исключением контроля, предусмотренного частью 10 настоящей статьи)"; в пункте 1 слова "при формировании планов закупок" исключить; в пункте 2 слово "нормирования" заменить словами "соблюдения правил нормирования", слова ", при планировании закупок" исключить; пункт 3 изложить в следующей редакции: "3)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 б) в части 9: в пункте 1 слова "федеральным органом исполнительной власти, уполномоченным на осуществление внутреннего государственного финансового контроля" заменить словами "федеральным органом исполнительной власти, осуществляющим функции по контролю и надзору в финансово-бюджетной сфере,"; в пункте 2 слова "органом исполнительной власти субъекта Российской Федерации, уполномоченным на осуществление внутреннего государственного финансового контроля" заменить словами "органом государственного финансового контроля, являющимся органом (должностными лицами) исполнительной власти субъекта Российской Федерации,"; в пункте 3 слова "органом местного самоуправления муниципального образования, уполномоченным на осуществление внутреннего муниципального финансового контроля" заменить словами "органом муниципального финансового контроля, являющимся органом (должностными лицами) местной администрации,"; в) часть 10 изложить в следующей редакции: "10. Контрольный орган в сфере государственного оборонного заказа осуществляет контроль в сфере закупок, за исключением контроля, предусмотренного частью 5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 1) соблюдения требований к обоснованию и обоснованности закупок; 2) нормирования в сфере закупок, предусмотренного статьей 19 настоящего Федерального закона; 3) определения и обоснования начальной (максимальной) цены контракта, цены контракта, заключаемого с единственным поставщиком (подрядчиком, исполнителем); 4) применения заказчиком мер ответственности и совершения иных действий в случае нарушения поставщиком (подрядчиком, исполнителем) условий контракта; 5) соответствия поставленного товара, выполненной работы (ее результата) или оказанной услуги; 6) своевременности, полноты и достоверности отражения в документах учета поставленного товара, выполненной работы (ее результата) или оказанной услуги; 7) соответствия использования поставленного товара, выполненной работы (ее результата) или оказанной услуги целям осуществления закупки."; г) дополнить частью 111 следующего содержания: "111.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 д) дополнить частью 112 следующего содержания: "112.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е) пункт 3 части 15 после слов "пунктом 2 части 22" дополнить словами ", пунктом 3 части 27"; ж) часть 21 после слов "в сфере закупок" дополнить словами "и органами внутреннего государственного (муниципального) финансового контроля", после слов "и выданных предписаниях размещается в" дополнить словами "единой информационной системе и (или)"; з) часть 23 после слов "пунктом 2 части 22" дополнить словами ", пунктом 3 части 27"; и) часть 24 после слов "пунктом 2 части 22" дополнить словами ", пунктом 3 части 27"; к) часть 25 после слов "пунктом 2 части 22" дополнить словами ", пунктом 3 части 27"; л) в части 27: пункт 3 изложить в следующей редакции: "3)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пунктами 1 - 3 части 8 настоящей статьи, указанные предписания выдаются до начала закупки;"; дополнить пунктом 5 следующего содержания: "5)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м) дополнить частью 271 следующего содержания: "271.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частью 111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частью 8 настоящей статьи."; н) в части 29 слова "контрольными органами" заменить словами "органами контроля", слово "двух" заменить словом "трех"; 41) в части 2 статьи 103: а) пункт 7 после слов "идентификационный номер налогоплательщика поставщика (подрядчика, исполнителя)" дополнить словами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б) пункт 14 дополнить словами ", с обеспечением предусмотренного законодательством Российской Федерации в области персональных данных обезличивания персональных данных"; в) дополнить пунктом 15 следующего содержания: "15) иные информация и документы, определенные порядком ведения реестра контрактов."; 42) в части 3 статьи 104: а) пункт 1 после слов "идентификационный номер налогоплательщика" дополнить словами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б) пункт 2 изложить в следующей редакции: "2)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части 2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части 2 настоящей статьи;"; 43) часть 18 статьи 105 дополнить предложением следующего содержания: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 44) в статье 106: а) в части 1 слова "всем заинтересованным лицам" заменить словами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б) часть 8 изложить в следующей редакции: "8.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пунктом 2 части 22 статьи 99 настоящего Федерального закона, о совершении иных действий, предусмотренных частью 22 статьи 99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 45) в статье 112: а) часть 5 дополнить предложениями следующего содержания: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 б) дополнить частями 51 - 54 следующего содержания: "51.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Абзац. (Утратил силу - Федеральный закон от 31.12.2017 № 504-ФЗ)</w:t>
      </w:r>
    </w:p>
    <w:p>
      <w:r>
        <w:rPr>
          <w:b/>
        </w:rPr>
        <w:t xml:space="preserve">53. </w:t>
      </w:r>
      <w:r>
        <w:t>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
        <w:rPr>
          <w:b/>
        </w:rPr>
        <w:t xml:space="preserve">54. </w:t>
      </w:r>
      <w:r>
        <w:t>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частью 53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
        <w:rPr>
          <w:b/>
        </w:rPr>
        <w:t xml:space="preserve">27. </w:t>
      </w:r>
      <w:r>
        <w:t>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
        <w:rPr>
          <w:b/>
        </w:rPr>
        <w:t xml:space="preserve">28. </w:t>
      </w:r>
      <w:r>
        <w:t>До 31 марта 2014 года заказчики вправе создавать контрактные службы в соответствии со статьей 38 настоящего Федерального закона.";</w:t>
      </w:r>
    </w:p>
    <w:p>
      <w:r>
        <w:rPr>
          <w:b/>
        </w:rPr>
        <w:t xml:space="preserve">12. </w:t>
      </w:r>
      <w:r>
        <w:t>Статья 19, часть 26 статьи 34, статья 35 настоящего Федерального закона вступают в силу с 1 июля 2014 года.";</w:t>
      </w:r>
    </w:p>
    <w:p>
      <w:r>
        <w:rPr>
          <w:b/>
        </w:rPr>
        <w:t xml:space="preserve">54. </w:t>
      </w:r>
      <w:r>
        <w:t>(Подпункт утратил силу - Федеральный закон от 31.12.2017 № 504-ФЗ)</w:t>
      </w:r>
    </w:p>
    <w:p>
      <w:r>
        <w:rPr>
          <w:b/>
        </w:rPr>
        <w:t xml:space="preserve">54. </w:t>
      </w:r>
      <w:r>
        <w:t>в части 21 второе предложение исключить</w:t>
      </w:r>
    </w:p>
    <w:p>
      <w:r>
        <w:rPr>
          <w:b/>
        </w:rPr>
        <w:t xml:space="preserve">54. </w:t>
      </w:r>
      <w:r>
        <w:t>в части 23 слова "До 1 января 2016 года" заменить словами "До 1 января 2017 года"</w:t>
      </w:r>
    </w:p>
    <w:p>
      <w:r>
        <w:rPr>
          <w:b/>
        </w:rPr>
        <w:t xml:space="preserve">54. </w:t>
      </w:r>
      <w:r>
        <w:t>в части 25 слова "1 января 2014 года" заменить словами "1 апреля 2014 года", дополнить предложением следующего содержания: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
        <w:rPr>
          <w:b/>
        </w:rPr>
        <w:t xml:space="preserve">54. </w:t>
      </w:r>
      <w:r>
        <w:t>дополнить частями 26 - 28 следующего содержания: абзац. (Утратил силу - Федеральный закон от 03.07.2016 № 321-ФЗ)</w:t>
      </w:r>
    </w:p>
    <w:p>
      <w:r>
        <w:rPr>
          <w:b/>
        </w:rPr>
        <w:t xml:space="preserve">28. </w:t>
      </w:r>
      <w:r>
        <w:t>в статье 114:</w:t>
      </w:r>
    </w:p>
    <w:p>
      <w:r>
        <w:rPr>
          <w:b/>
        </w:rPr>
        <w:t xml:space="preserve">28. </w:t>
      </w:r>
      <w:r>
        <w:t>дополнить частями 11 и 12 следующего содержания: "11. Пункт 1 части 6, части 8 и 11 статьи 45 настоящего Федерального закона вступают в силу с 31 марта 2014 года</w:t>
      </w:r>
    </w:p>
    <w:p>
      <w:r>
        <w:rPr>
          <w:b/>
        </w:rPr>
        <w:t xml:space="preserve">12. </w:t>
      </w:r>
      <w:r>
        <w:t>в части 2 слова "часть 1 статьи 23," заменить словами "части 1 и 2 статьи 23, пункт 11 части 2 статьи 25,"</w:t>
      </w:r>
    </w:p>
    <w:p>
      <w:r>
        <w:rPr>
          <w:b/>
        </w:rPr>
        <w:t xml:space="preserve">12. </w:t>
      </w:r>
      <w:r>
        <w:t>в части 3 слова "часть 2 статьи 23," исключить</w:t>
      </w:r>
    </w:p>
    <w:p>
      <w:r>
        <w:rPr>
          <w:b/>
        </w:rPr>
        <w:t>Статья 47</w:t>
      </w:r>
    </w:p>
    <w:p>
      <w:r>
        <w:t>Признать утратившими силу</w:t>
      </w:r>
    </w:p>
    <w:p>
      <w:r>
        <w:t>абзац пятнадцатый пункта 2 статьи 114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пункты 2 и 4 статьи 19 Федерального закона от 2 февраля 2006 года №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 6, ст. 636)</w:t>
      </w:r>
    </w:p>
    <w:p>
      <w:r>
        <w:t>абзац четвертый пункта 3 статьи 1 Федерального закона от 26 июля 2006 года № 132-ФЗ "О внесении изменений в Федеральный закон "О связи" (Собрание законодательства Российской Федерации, 2006, № 31, ст. 3431)</w:t>
      </w:r>
    </w:p>
    <w:p>
      <w:r>
        <w:t>абзацы шестой, седьмой, четырнадцатый и пятнадцатый подпункта "в" пункта 3 статьи 4 Федерального закона от 24 июля 2007 года №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 31, ст. 4015)</w:t>
      </w:r>
    </w:p>
    <w:p>
      <w:r>
        <w:t>абзац пятый пункта 1 статьи 18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t>пункт 1 статьи 119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подпункт "п" пункта 6, пункты 7 и 16 статьи 1 Федерального закона от 17 июля 2009 года № 160-ФЗ "О внесении изменений в Кодекс Российской Федерации об административных правонарушениях и отдельные законодательные акты Российской Федерации" (Собрание законодательства Российской Федерации, 2009, № 29, ст. 3597)</w:t>
      </w:r>
    </w:p>
    <w:p>
      <w:r>
        <w:t>подпункт "б" пункта 1 статьи 1 Федерального закона от 25 декабря 2009 года № 341-ФЗ "О внесении изменений в статью 41 Федерального закона "О государственной социальной помощи" и Федеральный закон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52, ст. 6417)</w:t>
      </w:r>
    </w:p>
    <w:p>
      <w:r>
        <w:t>подпункты "м", "о" и "р" пункта 4, подпункт "г" пункта 5 и пункт 10 статьи 17 и статью 25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
        <w:t>абзац четвертый подпункта "а" пункта 1 статьи 1 Федерального закона от 8 декабря 2010 года № 345-ФЗ "О внесении изменений в Федеральный закон "О государственной социальной помощи" (Собрание законодательства Российской Федерации, 2010, № 50, ст. 6603)</w:t>
      </w:r>
    </w:p>
    <w:p>
      <w:r>
        <w:t>подпункт "б" пункта 7 статьи 11 Федерального закона от 8 декабря 2011 года № 424-ФЗ "О внесении изменений в Федеральный закон "О государственной охране и отдельные законодательные акты Российской Федерации" (Собрание законодательства Российской Федерации, 2011, № 50, ст. 7366) в части замены слов в абзаце втором пункта 1 статьи 511</w:t>
      </w:r>
    </w:p>
    <w:p>
      <w:r>
        <w:t>абзац четвертый подпункта "а" пункта 1 статьи 32 Федерального закона от 25 ноября 2013 года №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 48, ст. 6165)</w:t>
      </w:r>
    </w:p>
    <w:p>
      <w:r>
        <w:rPr>
          <w:b/>
        </w:rPr>
        <w:t>Статья 48</w:t>
      </w:r>
    </w:p>
    <w:p>
      <w:r>
        <w:rPr>
          <w:b/>
        </w:rPr>
        <w:t xml:space="preserve">1. </w:t>
      </w:r>
      <w:r>
        <w:t>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
        <w:rPr>
          <w:b/>
        </w:rPr>
        <w:t xml:space="preserve">2. </w:t>
      </w:r>
      <w:r>
        <w:t>Подпункт "а" пункта 46 статьи 46 настоящего Федерального закона вступает в силу с 31 декабря 2013 года</w:t>
      </w:r>
    </w:p>
    <w:p>
      <w:r>
        <w:rPr>
          <w:b/>
        </w:rPr>
        <w:t xml:space="preserve">3. </w:t>
      </w:r>
      <w:r>
        <w:t>Пункт 5 статьи 42 настоящего Федерального закона вступает в силу с 1 января 2015 года</w:t>
      </w:r>
    </w:p>
    <w:p>
      <w:r>
        <w:rPr>
          <w:b/>
        </w:rPr>
        <w:t xml:space="preserve">4. </w:t>
      </w:r>
      <w:r>
        <w:t>Подпункт "р" пункта 4 статьи 42 настоящего Федерального закона вступает в силу с 1 января 2016 года. (В редакции Федерального закона от 29.12.2015 № 408-ФЗ)</w:t>
      </w:r>
    </w:p>
    <w:p>
      <w:r>
        <w:rPr>
          <w:b/>
        </w:rPr>
        <w:t xml:space="preserve">5. </w:t>
      </w:r>
      <w:r>
        <w:t>Подпункт "в" пункта 3 статьи 42 настоящего Федерального закона вступает в силу с 1 января 2017 года. (Дополнение частью - Федеральный закон от 29.12.2015 № 408-ФЗ)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