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страховых пенсиях</w:t>
      </w:r>
    </w:p>
    <w:p>
      <w:pPr>
        <w:pStyle w:val="Heading3"/>
      </w:pPr>
      <w:r>
        <w:t>Общие положения</w:t>
      </w:r>
    </w:p>
    <w:p>
      <w:r>
        <w:rPr>
          <w:b/>
        </w:rPr>
        <w:t>Статья 1. Цель и предмет регулирования настоящего Федерального закона</w:t>
      </w:r>
    </w:p>
    <w:p>
      <w:r>
        <w:rPr>
          <w:b/>
        </w:rPr>
        <w:t xml:space="preserve">1. </w:t>
      </w:r>
      <w:r>
        <w:t>Настоящий Федеральный закон в соответствии с Конституцией Российской Федерации и Федеральным законом от 15 декабря 2001 года № 167-ФЗ "Об обязательном пенсионном страховании в Российской Федерации" устанавливает основания возникновения и порядок реализации права граждан Российской Федерации на страховые пенсии</w:t>
      </w:r>
    </w:p>
    <w:p>
      <w:r>
        <w:rPr>
          <w:b/>
        </w:rPr>
        <w:t xml:space="preserve">2. </w:t>
      </w:r>
      <w:r>
        <w:t>Целью настоящего Федерального закона является защита прав граждан Российской Федерации на страховую пенсию, предоставляемую на основе обязательного пенсионного страхования с учетом социальной значимости трудовой и (или) иной общественно-полезной деятельности граждан в правовом государстве с социально ориентированной рыночной экономикой, в результате которой создается материальная основа для пенсионного обеспечения, особого значения страховой пенсии для поддержания материальной обеспеченности и удовлетворения основных жизненных потребностей пенсионеров, субсидиарной ответственности государства за пенсионное обеспечение, а также иных конституционно значимых принципов пенсионного обеспечения</w:t>
      </w:r>
    </w:p>
    <w:p>
      <w:r>
        <w:rPr>
          <w:b/>
        </w:rPr>
        <w:t>Статья 2. Правовое регулирование в области страховых пенсий</w:t>
      </w:r>
    </w:p>
    <w:p>
      <w:r>
        <w:rPr>
          <w:b/>
        </w:rPr>
        <w:t xml:space="preserve">1. </w:t>
      </w:r>
      <w:r>
        <w:t>Законодательство Российской Федерации о страховых пенсиях состоит из настоящего Федерального закона, Федерального закона от 16 июля 1999 года № 165-ФЗ "Об основах обязательного социального страхования", Федерального закона от 15 декабря 2001 года № 167-ФЗ "Об обязательном пенсионном страховании в Российской Федерации", Федерального закона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 других федеральных законов. (В редакции федеральных законов от 03.07.2016 № 250-ФЗ, от 14.07.2022 № 237-ФЗ)</w:t>
      </w:r>
    </w:p>
    <w:p>
      <w:r>
        <w:rPr>
          <w:b/>
        </w:rPr>
        <w:t xml:space="preserve">2. </w:t>
      </w:r>
      <w:r>
        <w:t>Страховые пенсии устанавливаются и выплачиваются в соответствии с настоящим Федеральным законом. Изменение условий назначения страховых пенсий, норм установления страховых пенсий и порядка выплаты страховых пенсий осуществляется не иначе как путем внесения изменений в настоящий Федеральный закон</w:t>
      </w:r>
    </w:p>
    <w:p>
      <w:r>
        <w:rPr>
          <w:b/>
        </w:rPr>
        <w:t xml:space="preserve">3. </w:t>
      </w:r>
      <w:r>
        <w:t>В сфере пенсионного обеспечения применяются общепризнанные принципы и нормы международного права и международные договоры Российской Федерации.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
        <w:rPr>
          <w:b/>
        </w:rPr>
        <w:t xml:space="preserve">31.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
        <w:rPr>
          <w:b/>
        </w:rPr>
        <w:t xml:space="preserve">4. </w:t>
      </w:r>
      <w:r>
        <w:t>В случаях, предусмотренных настоящим Федеральным законом, Правительство Российской Федерации определяет порядок реализации права граждан Российской Федерации на страховые пенсии и правила установления указанных пенсий отдельным категориям граждан. В целях единообразного применения настоящего Федерального закона при необходимости могут издаваться соответствующие разъяснения в порядке, определяемом Правительством Российской Федерации</w:t>
      </w:r>
    </w:p>
    <w:p>
      <w:r>
        <w:rPr>
          <w:b/>
        </w:rPr>
        <w:t xml:space="preserve">5. </w:t>
      </w:r>
      <w:r>
        <w:t>Порядок назначения, перерасчета, перевода с одного вида пенсии на другой и порядок выплаты пенсий, финансируемых за счет бюджетных ассигнований федерального бюджета, регулируются Федеральным законом от 15 декабря 2001 года № 166-ФЗ "О государственном пенсионном обеспечении в Российской Федерации",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 редакции федеральных законов от 27.12.2018 № 536-ФЗ, от 01.10.2019 № 328-ФЗ)</w:t>
      </w:r>
    </w:p>
    <w:p>
      <w:r>
        <w:rPr>
          <w:b/>
        </w:rPr>
        <w:t xml:space="preserve">6. </w:t>
      </w:r>
      <w:r>
        <w:t>Отношения, связанные с пенсионным обеспечением граждан за счет бюджетных ассигнований бюджетов субъектов Российской Федерации, средств местных бюджетов и средств организаций, регулируются нормативными правовыми актами органов государственной власти субъектов Российской Федерации, органов местного самоуправления и актами организаций</w:t>
      </w:r>
    </w:p>
    <w:p>
      <w:r>
        <w:rPr>
          <w:b/>
        </w:rPr>
        <w:t>Статья 3. Основные понятия, применяемые в целях настоящего Федерального закона</w:t>
      </w:r>
    </w:p>
    <w:p>
      <w:r>
        <w:t>Для целей настоящего Федерального закона применяются следующие основные понятия</w:t>
      </w:r>
    </w:p>
    <w:p>
      <w:r>
        <w:t>страховая пенсия - ежемесячная денежная выплата в целях компенсации застрахованным лицам заработной платы и иных выплат и вознаграждений, утраченных ими в связи с наступлением нетрудоспособности вследствие старости или инвалидности, а нетрудоспособным членам семьи застрахованных лиц заработной платы и иных выплат и вознаграждений кормильца, утраченных в связи со смертью этих застрахованных лиц, право на которую определяется в соответствии с условиями и нормами, установленными настоящим Федеральным законом. При этом наступление нетрудоспособности и утрата заработной платы и иных выплат и вознаграждений в таких случаях предполагаются и не требуют доказательств</w:t>
      </w:r>
    </w:p>
    <w:p>
      <w:r>
        <w:t>страховой стаж - учитываемая при определении права на страховую пенсию и ее размера суммарная продолжительность периодов работы и (или) иной деятельности, за которые начислялись или уплачивались страховые взносы в Фонд пенсионного и социального страхования Российской Федерации, а также иных периодов, засчитываемых в страховой стаж; (В редакции Федерального закона от 14.07.2022 № 237-ФЗ) 3) индивидуальный пенсионный коэффициент - параметр, отражающий в относительных единицах пенсионные права застрахованного лица на страховую пенсию, сформированные с учетом начисленных или уплаченных в Фонд пенсионного и социального страхования Российской Федерации страховых взносов на страховую пенсию, предназначенных для ее финансирования, продолжительности страхового стажа, а также отказа на определенный период от получения страховой пенсии; (В редакции Федерального закона от 14.07.2022 № 237-ФЗ) 4) стоимость пенсионного коэффициента - стоимостной параметр, учитываемый при определении размера страховой пенсии, отражающий соотношение суммы страховых взносов на финансовое обеспечение страховых пенсий и трансфертов федерального бюджета, поступающих в бюджет Фонда пенсионного и социального страхования Российской Федерации в соответствующем году, и общей суммы индивидуальных пенсионных коэффициентов получателей страховых пенсий; (В редакции Федерального закона от 14.07.2022 № 237-ФЗ) 5) установление страховой пенсии - назначение страховой пенсии, перерасчет и корректировка ее размера, перевод с одного вида пенсии на другой</w:t>
      </w:r>
    </w:p>
    <w:p>
      <w:r>
        <w:t>фиксированная выплата к страховой пенсии - обеспечение лиц, имеющих право на установление страховой пенсии в соответствии с настоящим Федеральным законом, устанавливаемое в виде выплаты в фиксированном размере к страховой пенсии</w:t>
      </w:r>
    </w:p>
    <w:p>
      <w:r>
        <w:t>корректировка размера страховой пенсии - повышение размера страховой пенсии в связи с увеличением стоимости пенсионного коэффициента</w:t>
      </w:r>
    </w:p>
    <w:p>
      <w:r>
        <w:t>выплатное дело - комплект соответствующих установленным требованиям документов в подлиннике и (или) в копии на бумажном носителе или в электронной форме, на основании которых гражданину установлены и выплачиваются пенсия (пенсии), дополнительное материальное обеспечение и иные выплаты в соответствии с законодательством Российской Федерации</w:t>
      </w:r>
    </w:p>
    <w:p>
      <w:r>
        <w:rPr>
          <w:b/>
        </w:rPr>
        <w:t>Статья 4. Лица, имеющие право на страховую пенсию</w:t>
      </w:r>
    </w:p>
    <w:p>
      <w:r>
        <w:rPr>
          <w:b/>
        </w:rPr>
        <w:t xml:space="preserve">1. </w:t>
      </w:r>
      <w:r>
        <w:t>Право на страховую пенсию имеют граждане Российской Федерации, застрахованные в соответствии с Федеральным законом от 15 декабря 2001 года № 167-ФЗ "Об обязательном пенсионном страховании в Российской Федерации", при соблюдении ими условий, предусмотренных настоящим Федеральным законом</w:t>
      </w:r>
    </w:p>
    <w:p>
      <w:r>
        <w:rPr>
          <w:b/>
        </w:rPr>
        <w:t xml:space="preserve">2. </w:t>
      </w:r>
      <w:r>
        <w:t>Нетрудоспособные члены семей граждан, указанных в части 1 настоящей статьи, имеют право на страховую пенсию в случаях, предусмотренных статьей 10 настоящего Федерального закона</w:t>
      </w:r>
    </w:p>
    <w:p>
      <w:r>
        <w:rPr>
          <w:b/>
        </w:rPr>
        <w:t xml:space="preserve">3. </w:t>
      </w:r>
      <w:r>
        <w:t>Иностранные граждане и лица без гражданства, постоянно проживающие в Российской Федерации, при соблюдении ими условий, предусмотренных настоящим Федеральным законом, имеют право на страховую пенсию наравне с гражданами Российской Федерации, за исключением случаев, установленных федеральным законом или международным договором Российской Федерации</w:t>
      </w:r>
    </w:p>
    <w:p>
      <w:r>
        <w:rPr>
          <w:b/>
        </w:rPr>
        <w:t>Статья 5. Право на выбор пенсии</w:t>
      </w:r>
    </w:p>
    <w:p>
      <w:r>
        <w:rPr>
          <w:b/>
        </w:rPr>
        <w:t xml:space="preserve">1. </w:t>
      </w:r>
      <w:r>
        <w:t>Лицам, имеющим право на одновременное получение страховых пенсий различных видов, в соответствии с настоящим Федеральным законом устанавливается одна пенсия по их выбору</w:t>
      </w:r>
    </w:p>
    <w:p>
      <w:r>
        <w:rPr>
          <w:b/>
        </w:rPr>
        <w:t xml:space="preserve">2. </w:t>
      </w:r>
      <w:r>
        <w:t>В случаях, предусмотренных Федеральным законом от 15 декабря 2001 года № 166-ФЗ "О государственном пенсионном обеспечении в Российской Федерации", допускается одновременное получение пенсии по государственному пенсионному обеспечению, установленной в соответствии с указанным Федеральным законом, и страховой пенсии в соответствии с настоящим Федеральным законом</w:t>
      </w:r>
    </w:p>
    <w:p>
      <w:r>
        <w:rPr>
          <w:b/>
        </w:rPr>
        <w:t xml:space="preserve">3. </w:t>
      </w:r>
      <w:r>
        <w:t>Назначение и выплата страховой пенсии производятся независимо от назначения накопительной пенсии в соответствии с Федеральным законом "О накопительной пенсии"</w:t>
      </w:r>
    </w:p>
    <w:p>
      <w:r>
        <w:rPr>
          <w:b/>
        </w:rPr>
        <w:t xml:space="preserve">4. </w:t>
      </w:r>
      <w:r>
        <w:t>Обращение за назначением страховой пенсии может осуществляться в любое время после возникновения права на страховую пенсию без ограничения каким-либо сроком</w:t>
      </w:r>
    </w:p>
    <w:p>
      <w:r>
        <w:rPr>
          <w:b/>
        </w:rPr>
        <w:t>Статья 6. Виды страховых пенсий</w:t>
      </w:r>
    </w:p>
    <w:p>
      <w:r>
        <w:t>В соответствии с настоящим Федеральным законом устанавливаются следующие виды страховых пенсий</w:t>
      </w:r>
    </w:p>
    <w:p>
      <w:r>
        <w:t>страховая пенсия по старости</w:t>
      </w:r>
    </w:p>
    <w:p>
      <w:r>
        <w:t>страховая пенсия по инвалидности</w:t>
      </w:r>
    </w:p>
    <w:p>
      <w:r>
        <w:t>страховая пенсия по случаю потери кормильца</w:t>
      </w:r>
    </w:p>
    <w:p>
      <w:r>
        <w:rPr>
          <w:b/>
        </w:rPr>
        <w:t>Статья 7. Финансовое обеспечение выплаты страховых пенсий</w:t>
      </w:r>
    </w:p>
    <w:p>
      <w:r>
        <w:rPr>
          <w:b/>
        </w:rPr>
        <w:t xml:space="preserve">1. </w:t>
      </w:r>
      <w:r>
        <w:t>Порядок финансового обеспечения выплаты страховых пенсий, фиксированной выплаты к страховой пенсии и повышений фиксированной выплаты к страховой пенсии определяется Федеральным законом от 15 декабря 2001 года № 167-ФЗ "Об обязательном пенсионном страховании в Российской Федерации"</w:t>
      </w:r>
    </w:p>
    <w:p>
      <w:r>
        <w:rPr>
          <w:b/>
        </w:rPr>
        <w:t xml:space="preserve">2. </w:t>
      </w:r>
      <w:r>
        <w:t>При внесении в настоящий Федеральный закон изменений, требующих увеличения расходов на выплату страховых пенсий, фиксированной выплаты к страховой пенсии и повышений фиксированной выплаты к страховой пенсии, принимаются федеральные законы о внесении изменений в федеральный закон о федеральном бюджете на текущий год и плановый период и федеральный закон о бюджете Фонда пенсионного и социального страхования Российской Федерации на текущий год и плановый период. (В редакции Федерального закона от 14.07.2022 № 237-ФЗ)</w:t>
      </w:r>
    </w:p>
    <w:p>
      <w:pPr>
        <w:pStyle w:val="Heading3"/>
      </w:pPr>
      <w:r>
        <w:t>Условия назначения страховых пенсий</w:t>
      </w:r>
    </w:p>
    <w:p>
      <w:r>
        <w:rPr>
          <w:b/>
        </w:rPr>
        <w:t>Статья 8. Условия назначения страховой пенсии по старости</w:t>
      </w:r>
    </w:p>
    <w:p>
      <w:r>
        <w:rPr>
          <w:b/>
        </w:rPr>
        <w:t xml:space="preserve">1. </w:t>
      </w:r>
      <w:r>
        <w:t>Право на страховую пенсию по старости имеют лица, достигшие возраста 65 и 60 лет (соответственно мужчины и женщины) (с учетом положений, предусмотренных приложением 6 к настоящему Федеральному закону). (В редакции Федерального закона от 03.10.2018 № 350-ФЗ)</w:t>
      </w:r>
    </w:p>
    <w:p>
      <w:r>
        <w:rPr>
          <w:b/>
        </w:rPr>
        <w:t xml:space="preserve">11. </w:t>
      </w:r>
      <w:r>
        <w:t>Лицам, замещающим государственные должности Российской Федерации и замещаемые на постоянной основе государственные должности субъектов Российской Федерации (далее - государственные должности), замещаемые на постоянной основе муниципальные должности (далее - муниципальные должности), должности государственной гражданской службы Российской Федерации и должности муниципальной службы (далее - должности государственной гражданской и муниципальной службы), страховая пенсия по старости назначается по достижении ими в соответствующем году возраста, указанного в приложении 5 к настоящему Федеральному закону. (Дополнение частью - Федеральный закон от 23.05.2016 № 143-ФЗ)</w:t>
      </w:r>
    </w:p>
    <w:p>
      <w:r>
        <w:rPr>
          <w:b/>
        </w:rPr>
        <w:t xml:space="preserve">12. </w:t>
      </w:r>
      <w:r>
        <w:t>Лицам, имеющим страховой стаж не менее 42 и 37 лет (соответственно мужчины и женщины), страховая пенсия по старости может назначаться на 24 месяца ранее достижения возраста, предусмотренного частями 1 и 11 настоящей статьи, но не ранее достижения возраста 60 и 55 лет (соответственно мужчины и женщины). (Дополнение частью - Федеральный закон от 03.10.2018 № 350-ФЗ)</w:t>
      </w:r>
    </w:p>
    <w:p>
      <w:r>
        <w:rPr>
          <w:b/>
        </w:rPr>
        <w:t xml:space="preserve">2. </w:t>
      </w:r>
      <w:r>
        <w:t>Страховая пенсия по старости назначается при наличии не менее 15 лет страхового стажа</w:t>
      </w:r>
    </w:p>
    <w:p>
      <w:r>
        <w:rPr>
          <w:b/>
        </w:rPr>
        <w:t xml:space="preserve">3. </w:t>
      </w:r>
      <w:r>
        <w:t>Страховая пенсия по старости назначается при наличии величины индивидуального пенсионного коэффициента в размере не менее 30</w:t>
      </w:r>
    </w:p>
    <w:p>
      <w:r>
        <w:rPr>
          <w:b/>
        </w:rPr>
        <w:t>Статья 9. Условия назначения страховой пенсии по инвалидности</w:t>
      </w:r>
    </w:p>
    <w:p>
      <w:r>
        <w:rPr>
          <w:b/>
        </w:rPr>
        <w:t xml:space="preserve">1. </w:t>
      </w:r>
      <w:r>
        <w:t>Право на страховую пенсию по инвалидности имеют граждане из числа застрахованных лиц, признанные инвалидами I, II или III группы. Признание гражданина инвалидом и установление группы инвалидности производятся федеральными учреждениями медико-социальной экспертизы в порядке, предусмотренном Федеральным законом от 24 ноября 1995 года № 181-ФЗ "О социальной защите инвалидов в Российской Федерации"</w:t>
      </w:r>
    </w:p>
    <w:p>
      <w:r>
        <w:rPr>
          <w:b/>
        </w:rPr>
        <w:t xml:space="preserve">2. </w:t>
      </w:r>
      <w:r>
        <w:t>Страховая пенсия по инвалидности устанавливается на основании сведений о лице, признанном инвалидом, содержащихся в государственной информационной системе "Единая централизованная цифровая платформа в социальной сфере", независимо от причины инвалидности, продолжительности страхового стажа застрахованного лица, продолжения инвалидом трудовой и (или) иной деятельности, а также от того, наступила ли инвалидность в период работы, до поступления на работу или после прекращения работы. (В редакции федеральных законов от 03.10.2018 № 350-ФЗ, от 26.05.2021 № 153-ФЗ, от 25.12.2023 № 635-ФЗ)</w:t>
      </w:r>
    </w:p>
    <w:p>
      <w:r>
        <w:rPr>
          <w:b/>
        </w:rPr>
        <w:t xml:space="preserve">3. </w:t>
      </w:r>
      <w:r>
        <w:t>В случае полного отсутствия у инвалида страхового стажа устанавливается социальная пенсия по инвалидности в соответствии с Федеральным законом от 15 декабря 2001 года № 166-ФЗ "О государственном пенсионном обеспечении в Российской Федерации"</w:t>
      </w:r>
    </w:p>
    <w:p>
      <w:r>
        <w:rPr>
          <w:b/>
        </w:rPr>
        <w:t>Статья 10. Условия назначения страховой пенсии по случаю потери кормильца</w:t>
      </w:r>
    </w:p>
    <w:p>
      <w:r>
        <w:rPr>
          <w:b/>
        </w:rPr>
        <w:t xml:space="preserve">1. </w:t>
      </w:r>
      <w:r>
        <w:t>Право на страховую пенсию по случаю потери кормильца имеют нетрудоспособные члены семьи умершего кормильца, состоявшие на его иждивении (за исключением лиц, совершивших уголовно наказуемое деяние, повлекшее за собой смерть кормильца и установленное в судебном порядке). Одному из родителей, супругу или другим членам семьи, указанным в пунктах 2 и 21 части 2 настоящей статьи, указанная пенсия назначается независимо от того, состояли они или нет на иждивении умершего кормильца. Семья безвестно отсутствующего кормильца приравнивается к семье умершего кормильца, если безвестное отсутствие кормильца удостоверено в порядке, установленном законодательством Российской Федерации. (В редакции Федерального закона от 29.05.2024 № 118-ФЗ)</w:t>
      </w:r>
    </w:p>
    <w:p>
      <w:r>
        <w:rPr>
          <w:b/>
        </w:rPr>
        <w:t xml:space="preserve">2. </w:t>
      </w:r>
      <w:r>
        <w:t>Нетрудоспособными членами семьи умершего кормильца признаются</w:t>
      </w:r>
    </w:p>
    <w:p>
      <w:r>
        <w:rPr>
          <w:b/>
        </w:rPr>
        <w:t xml:space="preserve">3. </w:t>
      </w:r>
      <w:r>
        <w:t>Члены семьи умершего кормильца признаются состоявшими на его иждивении, если они находились на его полном содержании или получали от него помощь, которая была для них постоянным и основным источником средств к существованию</w:t>
      </w:r>
    </w:p>
    <w:p>
      <w:r>
        <w:rPr>
          <w:b/>
        </w:rPr>
        <w:t xml:space="preserve">4. </w:t>
      </w:r>
      <w:r>
        <w:t>Иждивение детей умершего кормильца, детей умершего кормильца, достигших возраста 18 лет и завершивших обучение, предполагается и не требует доказательств, за исключением указанных детей, объявленных в соответствии с законодательством Российской Федерации полностью дееспособными или достигших возраста 18 лет (кроме детей, достигших возраста 18 лет, указанных в части 41 настоящей статьи). (В редакции федеральных законов от 01.05.2022 № 136-ФЗ, от 29.05.2023 № 190-ФЗ)</w:t>
      </w:r>
    </w:p>
    <w:p>
      <w:r>
        <w:rPr>
          <w:b/>
        </w:rPr>
        <w:t xml:space="preserve">41. </w:t>
      </w:r>
      <w:r>
        <w:t>Предполагается и не требует доказательств иждивение детей умершего кормильца, достигших возраста 18 лет, обучающихся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при условии, что на день смерти кормильца они не осуществляли работу и (или) иную деятельность, в период которой они подлежат обязательному пенсионному страхованию в соответствии с Федеральным законом от 15 декабря 2001 года № 167-ФЗ "Об обязательном пенсионном страховании в Российской Федерации". (Дополнение частью - Федеральный закон от 01.05.2022 № 136-ФЗ)</w:t>
      </w:r>
    </w:p>
    <w:p>
      <w:r>
        <w:rPr>
          <w:b/>
        </w:rPr>
        <w:t xml:space="preserve">42. </w:t>
      </w:r>
      <w:r>
        <w:t>Дети умершего кормильца, достигшие возраста 18 лет, обучающиеся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осуществлявшие на день смерти кормильца работу и (или) иную деятельность, в период которой они подлежали обязательному пенсионному страхованию в соответствии с Федеральным законом от 15 декабря 2001 года № 167-ФЗ "Об обязательном пенсионном страховании в Российской Федерации", признаются состоявшими на его иждивении в случае, если они получали от него помощь, которая была для них постоянным и основным источником средств к существованию. (Дополнение частью - Федеральный закон от 01.05.2022 № 136-ФЗ)</w:t>
      </w:r>
    </w:p>
    <w:p>
      <w:r>
        <w:rPr>
          <w:b/>
        </w:rPr>
        <w:t xml:space="preserve">5. </w:t>
      </w:r>
      <w:r>
        <w:t>Нетрудоспособные родители и супруг умершего кормильца, не состоявшие на его иждивении, имеют право на страховую пенсию по случаю потери кормильца, если они независимо от времени, прошедшего после его смерти, утратили источник средств к существованию</w:t>
      </w:r>
    </w:p>
    <w:p>
      <w:r>
        <w:rPr>
          <w:b/>
        </w:rPr>
        <w:t xml:space="preserve">6. </w:t>
      </w:r>
      <w:r>
        <w:t>Нетрудоспособные члены семьи умершего кормильца, для которых его помощь была постоянным и основным источником средств к существованию, но которые сами получали какую-либо пенсию, имеют право перейти на страховую пенсию по случаю потери кормильца</w:t>
      </w:r>
    </w:p>
    <w:p>
      <w:r>
        <w:rPr>
          <w:b/>
        </w:rPr>
        <w:t xml:space="preserve">7. </w:t>
      </w:r>
      <w:r>
        <w:t>Страховая пенсия по случаю потери кормильца-супруга сохраняется при вступлении в новый брак</w:t>
      </w:r>
    </w:p>
    <w:p>
      <w:r>
        <w:rPr>
          <w:b/>
        </w:rPr>
        <w:t xml:space="preserve">8. </w:t>
      </w:r>
      <w:r>
        <w:t>Усыновители имеют право на страховую пенсию по случаю потери кормильца наравне с родителями, а усыновленные дети наравне с родными детьми. Несовершеннолетние дети, имеющие право на страховую пенсию по случаю потери кормильца, сохраняют это право при их усыновлении</w:t>
      </w:r>
    </w:p>
    <w:p>
      <w:r>
        <w:rPr>
          <w:b/>
        </w:rPr>
        <w:t xml:space="preserve">9. </w:t>
      </w:r>
      <w:r>
        <w:t>Отчим и мачеха имеют право на страховую пенсию по случаю потери кормильца наравне с отцом и матерью при условии, что они воспитывали и содержали умерших пасынка или падчерицу не менее пяти лет. Пасынок и падчерица имеют право на страховую пенсию по случаю потери кормильца наравне с родными детьми, если они находились на воспитании и содержании умершего отчима или умершей мачехи</w:t>
      </w:r>
    </w:p>
    <w:p>
      <w:r>
        <w:rPr>
          <w:b/>
        </w:rPr>
        <w:t xml:space="preserve">10. </w:t>
      </w:r>
      <w:r>
        <w:t>Страховая пенсия по случаю потери кормильца устанавливается независимо от продолжительности страхового стажа кормильца из числа застрахованных лиц, а также от причины и времени наступления его смерти, за исключением случаев, предусмотренных частью 11 настоящей статьи</w:t>
      </w:r>
    </w:p>
    <w:p>
      <w:r>
        <w:rPr>
          <w:b/>
        </w:rPr>
        <w:t xml:space="preserve">11. </w:t>
      </w:r>
      <w:r>
        <w:t>В случае полного отсутствия у умершего застрахованного лица страхового стажа либо в случае совершения нетрудоспособными членами семьи умершего кормильца уголовно наказуемого деяния, повлекшего за собой смерть кормильца и установленного в судебном порядке, устанавливается социальная пенсия по случаю потери кормильца в соответствии с Федеральным законом от 15 декабря 2001 года № 166-ФЗ "О государственном пенсионном обеспечении в Российской Федерации"</w:t>
      </w:r>
    </w:p>
    <w:p>
      <w:r>
        <w:rPr>
          <w:b/>
        </w:rPr>
        <w:t xml:space="preserve">2. </w:t>
      </w:r>
      <w:r>
        <w:t>дети, братья, сестры и внуки умершего кормильца, не достигшие возраста 18 лет либо достигшие возраста 18 лет и завершившие обучение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 (далее также - дети, достигшие возраста 18 лет и завершившие обучение), а также дети, братья, сестры и внуки умершего кормильца, обучающиеся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или дети, братья, сестры и внуки умершего кормильца старше этого возраста, если они до достижения возраста 18 лет стали инвалидами. При этом братья, сестры и внуки умершего кормильца признаются нетрудоспособными членами семьи при условии, что они не имеют трудоспособных родителей; (В редакции федеральных законов от 12.11.2018 № 409-ФЗ, от 01.05.2022 № 136-ФЗ, от 29.05.2023 № 190-ФЗ, от 11.03.2024 № 47-ФЗ) 2) один из родителей или супруг либо дедушка, бабушка умершего кормильца независимо от возраста и трудоспособности, а также брат, сестра либо ребенок умершего кормильца, достигшие возраста 18 лет, если они заняты уходом за детьми, братьями, сестрами или внуками умершего кормильца, не достигшими 14 лет и имеющими право на страховую пенсию по случаю потери кормильца в соответствии с пунктом 1 настоящей части, и не работают</w:t>
      </w:r>
    </w:p>
    <w:p>
      <w:r>
        <w:rPr>
          <w:b/>
        </w:rPr>
        <w:t xml:space="preserve">2. </w:t>
      </w:r>
      <w:r>
        <w:t>супруги военнослужащих, погибших (умерших) вследствие военной травмы, из числа лиц, проходивших военную службу по призыву, проходивших военную службу по контракту, призванных на военную службу по мобилизации в Вооруженные Силы Российской Федерации, проходивших службу в войсках национальной гвардии Российской Федерации и имеющих специальное звание полиции, граждан, пребывавших в добровольческих формированиях, погибших (умерших)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не вступившие в повторный брак, занятые уходом за детьми погибшего (умершего) кормильца, не достигшими возраста 23 лет и имеющими право на пенсию в соответствии с пунктом 1 настоящей части, независимо от возраста, трудоспособности, выполнения работы и (или) иной деятельности, в период которой они подлежат обязательному пенсионному страхованию в соответствии с Федеральным законом от 15 декабря 2001 года № 167-ФЗ "Об обязательном пенсионном страховании в Российской Федерации", прохождения военной службы, службы в органах внутренних дел, Государственной противопожарной службе,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за исключением лиц, получающих пенсию по случаю потери кормильца в соответствии с Федеральным законом от 15 декабря 2001 года № 166-ФЗ "О государственном пенсионном обеспечении в Российской Федерации" и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(Дополнение пунктом - Федеральный закон от 29.05.2024 № 118-ФЗ) 3) родители и супруг умершего кормильца, если они достигли возраста 65 и 60 лет (соответственно мужчины и женщины) (с учетом положений, предусмотренных приложением 6 к настоящему Федеральному закону) либо являются инвалидами; (В редакции Федерального закона от 03.10.2018 № 350-ФЗ) 4) дедушка и бабушка умершего кормильца, если они достигли возраста 65 и 60 лет (соответственно мужчины и женщины) (с учетом положений, предусмотренных приложением 6 к настоящему Федеральному закону) либо являются инвалидами, при отсутствии лиц, которые в соответствии с законодательством Российской Федерации обязаны их содержать. (В редакции Федерального закона от 03.10.2018 № 350-ФЗ)</w:t>
      </w:r>
    </w:p>
    <w:p>
      <w:pPr>
        <w:pStyle w:val="Heading3"/>
      </w:pPr>
      <w:r>
        <w:t>Страховой стаж</w:t>
      </w:r>
    </w:p>
    <w:p>
      <w:r>
        <w:rPr>
          <w:b/>
        </w:rPr>
        <w:t>Статья 11. Периоды работы и (или) иной деятельности, включаемые в страховой стаж</w:t>
      </w:r>
    </w:p>
    <w:p>
      <w:r>
        <w:rPr>
          <w:b/>
        </w:rPr>
        <w:t xml:space="preserve">1. </w:t>
      </w:r>
      <w:r>
        <w:t>В страховой стаж включаются периоды работы и (или) иной деятельности, которые выполнялись на территории Российской Федерации лицами, указанными в части 1 статьи 4 настоящего Федерального закона, при условии, что за эти периоды начислялись или уплачивались страховые взносы в Фонд пенсионного и социального страхования Российской Федерации. (В редакции Федерального закона от 14.07.2022 № 237-ФЗ)</w:t>
      </w:r>
    </w:p>
    <w:p>
      <w:r>
        <w:rPr>
          <w:b/>
        </w:rPr>
        <w:t xml:space="preserve">2. </w:t>
      </w:r>
      <w:r>
        <w:t>Периоды работы и (или) иной деятельности, которые выполнялись лицами, указанными в части 1 статьи 4 настоящего Федерального закона, за пределами территории Российской Федерации, включаются в страховой стаж в случаях, предусмотренных законодательством Российской Федерации или международными договорами Российской Федерации, либо в случае уплаты страховых взносов в Фонд пенсионного и социального страхования Российской Федерации в соответствии с Федеральным законом от 15 декабря 2001 года № 167-ФЗ "Об обязательном пенсионном страховании в Российской Федерации". (В редакции Федерального закона от 14.07.2022 № 237-ФЗ)</w:t>
      </w:r>
    </w:p>
    <w:p>
      <w:r>
        <w:rPr>
          <w:b/>
        </w:rPr>
        <w:t>Статья 12. Иные периоды, засчитываемые в страховой стаж</w:t>
      </w:r>
    </w:p>
    <w:p>
      <w:r>
        <w:rPr>
          <w:b/>
        </w:rPr>
        <w:t xml:space="preserve">1. </w:t>
      </w:r>
      <w:r>
        <w:t>В страховой стаж наравне с периодами работы и (или) иной деятельности, которые предусмотрены статьей 11 настоящего Федерального закона, засчитываются</w:t>
      </w:r>
    </w:p>
    <w:p>
      <w:r>
        <w:rPr>
          <w:b/>
        </w:rPr>
        <w:t xml:space="preserve">2. </w:t>
      </w:r>
      <w:r>
        <w:t>Периоды, предусмотренные частью 1 настоящей статьи, засчитываются в страховой стаж в том случае, если им предшествовали и (или) за ними следовали периоды работы и (или) иной деятельности (независимо от их продолжительности), указанные в статье 11 настоящего Федерального закона</w:t>
      </w:r>
    </w:p>
    <w:p>
      <w:r>
        <w:rPr>
          <w:b/>
        </w:rPr>
        <w:t xml:space="preserve">1. </w:t>
      </w:r>
      <w:r>
        <w:t>период прохождения военной службы, а также другой приравненной к ней службы, предусмотренной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 редакции федеральных законов от 27.12.2018 № 536-ФЗ, от 01.10.2019 № 328-ФЗ) 2) период получения пособия по обязательному социальному страхованию в период временной нетрудоспособности</w:t>
      </w:r>
    </w:p>
    <w:p>
      <w:r>
        <w:rPr>
          <w:b/>
        </w:rPr>
        <w:t xml:space="preserve">1. </w:t>
      </w:r>
      <w:r>
        <w:t>период ухода одного из родителей за каждым ребенком до достижения им возраста полутора лет; (В редакции Федерального закона от 28.11.2025 № 443-ФЗ) 4) период получения пособия по безработице, период участия в оплачиваемых общественных работах и период переезда или переселения по направлению государственной службы занятости в другую местность для трудоустройства</w:t>
      </w:r>
    </w:p>
    <w:p>
      <w:r>
        <w:rPr>
          <w:b/>
        </w:rPr>
        <w:t xml:space="preserve">1. </w:t>
      </w:r>
      <w:r>
        <w:t>период содержания под стражей лиц, необоснованно привлеченных к уголовной ответственности, необоснованно репрессированных и впоследствии реабилитированных, и период отбывания наказания этими лицами в местах лишения свободы и ссылке</w:t>
      </w:r>
    </w:p>
    <w:p>
      <w:r>
        <w:rPr>
          <w:b/>
        </w:rPr>
        <w:t xml:space="preserve">1. </w:t>
      </w:r>
      <w:r>
        <w:t>период ухода, осуществляемого трудоспособным лицом за инвалидом I группы, ребенком-инвалидом или за лицом, достигшим возраста 80 лет</w:t>
      </w:r>
    </w:p>
    <w:p>
      <w:r>
        <w:rPr>
          <w:b/>
        </w:rPr>
        <w:t xml:space="preserve">1. </w:t>
      </w:r>
      <w:r>
        <w:t>период проживания супругов военнослужащих, проходящих военную службу по контракту, вместе с супругами в местностях, где они не могли трудиться в связи с отсутствием возможности трудоустройства, но не более пяти лет в общей сложности</w:t>
      </w:r>
    </w:p>
    <w:p>
      <w:r>
        <w:rPr>
          <w:b/>
        </w:rPr>
        <w:t xml:space="preserve">1. </w:t>
      </w:r>
      <w:r>
        <w:t>период проживания за границей супругов работников, направленных в дипломатические представительства и консульские учреждения Российской Федерации, постоянные представительства Российской Федерации при международных организациях, торговые представительства Российской Федерации в иностранных государствах, представительства федеральных органов исполнительной власти, государственных органов при федеральных органах исполнительной власти либо в качестве представителей этих органов за рубежом, а также в представительства государственных учреждений Российской Федерации (государственных органов и государственных учреждений СССР) за границей и международные организации, перечень которых утверждается Правительством Российской Федерации, но не более пяти лет в общей сложности</w:t>
      </w:r>
    </w:p>
    <w:p>
      <w:r>
        <w:rPr>
          <w:b/>
        </w:rPr>
        <w:t xml:space="preserve">1. </w:t>
      </w:r>
      <w:r>
        <w:t>период, засчитываемый в страховой стаж в соответствии с Федеральным законом от 12 августа 1995 года № 144-ФЗ "Об оперативно-розыскной деятельности"; (Дополнение пунктом - Федеральный закон от 29.06.2015 № 173-ФЗ) 10) период, в течение которого лица, необоснованно привлеченные к уголовной ответственности и впоследствии реабилитированные, были временно отстранены от должности (работы) в порядке, установленном уголовно-процессуальным законодательством Российской Федерации; (Дополнение пунктом - Федеральный закон от 19.12.2016 № 437-ФЗ) 11) период осуществления судьей полномочий в соответствии с Законом Российской Федерации от 26 июня 1992 года № 3132-I "О статусе судей в Российской Федерации"; (Дополнение пунктом - Федеральный закон от 06.03.2019 № 25-ФЗ) 12) период пребывания в добровольческом формировании, предусмотренном Федеральным законом от 31 мая 1996 года № 61-ФЗ "Об обороне" (далее - период пребывания в добровольческом формировании). (Дополнение пунктом - Федеральный закон от 07.10.2022 № 379-ФЗ) (В редакции федеральных законов от 04.11.2022 № 419-ФЗ, от 25.12.2023 № 639-ФЗ)</w:t>
      </w:r>
    </w:p>
    <w:p>
      <w:r>
        <w:rPr>
          <w:b/>
        </w:rPr>
        <w:t>Статья 13. Порядок исчисления страхового стажа</w:t>
      </w:r>
    </w:p>
    <w:p>
      <w:r>
        <w:rPr>
          <w:b/>
        </w:rPr>
        <w:t xml:space="preserve">1. </w:t>
      </w:r>
      <w:r>
        <w:t>Исчисление страхового стажа производится в календарном порядке, за исключением случая, предусмотренного частью 10 настоящей статьи. В случае совпадения по времени периодов, предусмотренных статьями 11 и 12 настоящего Федерального закона, при исчислении страхового стажа учитывается один из таких периодов по выбору лица, обратившегося за установлением страховой пенсии. (В редакции Федерального закона от 04.11.2022 № 419-ФЗ)</w:t>
      </w:r>
    </w:p>
    <w:p>
      <w:r>
        <w:rPr>
          <w:b/>
        </w:rPr>
        <w:t xml:space="preserve">2. </w:t>
      </w:r>
      <w:r>
        <w:t>В страховой стаж не включаются периоды, учтенные при установлении пенсии в соответствии с законодательством иностранного государства</w:t>
      </w:r>
    </w:p>
    <w:p>
      <w:r>
        <w:rPr>
          <w:b/>
        </w:rPr>
        <w:t xml:space="preserve">3. </w:t>
      </w:r>
      <w:r>
        <w:t>При исчислении страхового стажа периоды деятельности лиц, самостоятельно обеспечивающих себя работой, глав и членов крестьянских (фермерских) хозяйств, членов семейных (родовых) общин коренных малочисленных народов Севера, Сибири и Дальнего Востока Российской Федерации, осуществляющих традиционную хозяйственную деятельность, периоды работы у физических лиц (группы физических лиц) по договорам включаются в страховой стаж при условии уплаты страховых взносов в Фонд пенсионного и социального страхования Российской Федерации. (В редакции федеральных законов от 27.06.2018 № 164-ФЗ, от 14.07.2022 № 237-ФЗ)</w:t>
      </w:r>
    </w:p>
    <w:p>
      <w:r>
        <w:rPr>
          <w:b/>
        </w:rPr>
        <w:t xml:space="preserve">4. </w:t>
      </w:r>
      <w:r>
        <w:t>При исчислении страхового стажа, требуемого для приобретения права на страховую пенсию по старости гражданами, получающими пенсию за выслугу лет либо пенсию по инвалидности в соответствии с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 страховой стаж не включаются периоды службы, предшествовавшие назначению пенсии по инвалидности, либо периоды службы, работы и (или) иной деятельности, учтенные при определении размера пенсии за выслугу лет в соответствии с указанным Законом. При этом учтенными считаются все периоды, которые были засчитаны в выслугу лет, в том числе периоды, не влияющие на размер пенсии за выслугу лет либо пенсии по инвалидности, в соответствии с указанным Законом. (В редакции федеральных законов от 27.12.2018 № 536-ФЗ, от 01.10.2019 № 328-ФЗ)</w:t>
      </w:r>
    </w:p>
    <w:p>
      <w:r>
        <w:rPr>
          <w:b/>
        </w:rPr>
        <w:t xml:space="preserve">5. </w:t>
      </w:r>
      <w:r>
        <w:t>При исчислении страхового стажа, требуемого для приобретения права на страховую пенсию по старости гражданами из числа космонавтов, получающими пенсию за выслугу лет или пенсию по инвалидности в соответствии с Федеральным законом от 15 декабря 2001 года № 166-ФЗ "О государственном пенсионном обеспечении в Российской Федерации", в страховой стаж не включаются периоды работы (службы) и (или) иной деятельности, предшествующие назначению пенсии по инвалидности, либо периоды работы (службы) и иной деятельности, учтенные при определении размера пенсии за выслугу лет в соответствии с указанным Федеральным законом, если иное не установлено международным договором Российской Федерации</w:t>
      </w:r>
    </w:p>
    <w:p>
      <w:r>
        <w:rPr>
          <w:b/>
        </w:rPr>
        <w:t xml:space="preserve">6. </w:t>
      </w:r>
      <w:r>
        <w:t>При исчислении страхового стажа периоды работы в течение полного навигационного периода на водном транспорте и в течение полного сезона в организациях сезонных отраслей промышленности, определяемых Правительством Российской Федерации, учитываются с таким расчетом, чтобы продолжительность страхового стажа в соответствующем календарном году составила полный год</w:t>
      </w:r>
    </w:p>
    <w:p>
      <w:r>
        <w:rPr>
          <w:b/>
        </w:rPr>
        <w:t xml:space="preserve">7. </w:t>
      </w:r>
      <w:r>
        <w:t>Лицам, выполнявшим в соответствующем календарном году работу по договорам авторского заказа, а также авторам произведений, получавшим в соответствующем календарном году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 если общая сумма начисленных страховых взносов в Фонд пенсионного и социального страхования Российской Федерации с выплат и иных вознаграждений, полученных по указанным договорам, в течение данного календарного года составила не менее фиксированного размера страхового взноса на обязательное пенсионное страхование, установленного подпунктом 1 пункта 1 статьи 430 Налогового кодекса Российской Федерации (до 31 декабря 2022 года включительно), или не менее 80,1078 процента совокупного фиксированного размера страховых взносов, установленного пунктом 12 статьи 430 Налогового кодекса Российской Федерации (начиная с 2023 года), в страховой стаж засчитывается период, равный полному календарному году (с 1 января по 31 декабря), в котором начислены страховые взносы в Фонд пенсионного и социального страхования Российской Федерации с выплат и иных вознаграждений по данным договорам. В случае, если общая сумма начисленных страховых взносов в течение календарного года за указанных лиц составляет менее фиксированного размера страхового взноса, в страховой стаж засчитывается период (в месяцах) продолжительностью, исчисленной пропорционально начисленным страховым взносам, но не менее одного календарного месяца (30 дней). Период, засчитываемый в страховой стаж в связи с начислением страховых взносов в Фонд пенсионного и социального страхования Российской Федерации с выплат и иных вознаграждений по данным договорам, при наличии в соответствующем календарном году периодов работы и (или) иной деятельности, иных периодов учитывается таким образом, чтобы страховой стаж за соответствующий календарный год не превышал одного года (12 месяцев). (В редакции Федерального закона от 14.07.2022 № 237-ФЗ)</w:t>
      </w:r>
    </w:p>
    <w:p>
      <w:r>
        <w:rPr>
          <w:b/>
        </w:rPr>
        <w:t xml:space="preserve">71. </w:t>
      </w:r>
      <w:r>
        <w:t>Индивидуальным предпринимателям, применяющим специальный налоговый режим "Автоматизированная упрощенная система налогообложения", в страховой стаж засчитывается период, равный периоду применения специального налогового режима "Автоматизированная упрощенная система налогообложения" в соответствующем календарном году, если общая сумма, учитываемая Фондом пенсионного и социального страхования Российской Федерации в качестве страховых взносов, сведения о которой переданы налоговыми органами в органы Фонда пенсионного и социального страхования Российской Федерации в соответствии со статьей 19 Федерального закона "О проведении эксперимента по установлению специального налогового режима "Автоматизированная упрощенная система налогообложения", за данный календарный год составила не менее фиксированного размера страховых взносов на обязательное пенсионное страхование, установленного подпунктом 1 пункта 1 статьи 430 Налогового кодекса Российской Федерации (до 31 декабря 2022 года включительно), или не менее 80,1078 процента совокупного фиксированного размера страховых взносов, установленного пунктом 12 статьи 430 Налогового кодекса Российской Федерации (начиная с 2023 года), определяемого пропорционально количеству календарных месяцев и дней, приходящихся на период применения специального налогового режима "Автоматизированная упрощенная система налогообложения". В случае, если общая сумма, учитываемая Фондом пенсионного и социального страхования Российской Федерации в качестве страховых взносов, сведения о которой переданы налоговыми органами в органы Фонда пенсионного и социального страхования Российской Федерации в соответствии со статьей 19 Федерального закона "О проведении эксперимента по установлению специального налогового режима "Автоматизированная упрощенная система налогообложения", за данный календарный год составила менее фиксированного размера страховых взносов, определяемого в соответствии с настоящей частью, в страховой стаж засчитывается период, определяемый пропорционально страховым взносам, но не более продолжительности периода применения индивидуальным предпринимателем специального налогового режима "Автоматизированная упрощенная система налогообложения" в этом календарном году. (Дополнение частью - Федеральный закон от 25.02.2022 № 18-ФЗ) (В редакции Федерального закона от 14.07.2022 № 237-ФЗ)</w:t>
      </w:r>
    </w:p>
    <w:p>
      <w:r>
        <w:rPr>
          <w:b/>
        </w:rPr>
        <w:t xml:space="preserve">8. </w:t>
      </w:r>
      <w:r>
        <w:t>При исчислении страхового стажа в целях определения права на страховую пенсию периоды работы и (или) иной деятельности, которые имели место до дня вступления в силу настоящего Федерального закона и засчитывались в трудовой стаж при назначении пенсии в соответствии с законодательством, действовавшим в период выполнения работы (деятельности), могут включаться в указанный стаж с применением правил подсчета соответствующего стажа, предусмотренных указанным законодательством (в том числе с учетом льготного порядка исчисления стажа), по выбору застрахованного лица</w:t>
      </w:r>
    </w:p>
    <w:p>
      <w:r>
        <w:rPr>
          <w:b/>
        </w:rPr>
        <w:t xml:space="preserve">9. </w:t>
      </w:r>
      <w:r>
        <w:t>При исчислении страхового стажа лиц, указанных в части 12 статьи 8 настоящего Федерального закона, в целях определения их права на страховую пенсию по старости в страховой стаж включаются (засчитываются) периоды работы и (или) иной деятельности, предусмотренные частью 1 статьи 11 настоящего Федерального закона, а также периоды, предусмотренные пунктами 1 (периоды прохождения военной службы по призыву, периоды участия в специальной военной операции в период прохождения военной службы), 2 и 12 (периоды участия в специальной военной операции) части 1 статьи 12 настоящего Федерального закона. При этом указанные периоды включаются (засчитываются) без применения положений части 8 настоящей статьи. Периоды участия в специальной военной операции в период прохождения военной службы, в период пребывания в добровольческом формировании исчисляются с применением положений части 10 настоящей статьи. (Дополнение частью - Федеральный закон от 03.10.2018 № 350-ФЗ) (В редакции Федерального закона от 04.11.2022 № 419-ФЗ)</w:t>
      </w:r>
    </w:p>
    <w:p>
      <w:r>
        <w:rPr>
          <w:b/>
        </w:rPr>
        <w:t xml:space="preserve">10. </w:t>
      </w:r>
      <w:r>
        <w:t>При исчислении страхового стажа периоды участия в специальной военной операции в период прохождения военной службы, в период пребывания в добровольческом формировании засчитываются в страховой стаж в двойном размере. (Дополнение частью - Федеральный закон от 04.11.2022 № 419-ФЗ)</w:t>
      </w:r>
    </w:p>
    <w:p>
      <w:r>
        <w:rPr>
          <w:b/>
        </w:rPr>
        <w:t xml:space="preserve">11. </w:t>
      </w:r>
      <w:r>
        <w:t>Периоды ухода одного из родителей за каждым ребенком до достижения им возраста полутора лет при рождении двух и более детей в случае многоплодной беременности при исчислении страхового стажа суммируются с учетом их фактической продолжительности. (Дополнение частью - Федеральный закон от 28.11.2025 № 443-ФЗ)</w:t>
      </w:r>
    </w:p>
    <w:p>
      <w:r>
        <w:rPr>
          <w:b/>
        </w:rPr>
        <w:t>Статья 14. Правила подсчета и порядок подтверждения страхового стажа</w:t>
      </w:r>
    </w:p>
    <w:p>
      <w:r>
        <w:rPr>
          <w:b/>
        </w:rPr>
        <w:t xml:space="preserve">1. </w:t>
      </w:r>
      <w:r>
        <w:t>При подсчете страхового стажа периоды, которые предусмотрены статьями 11 и 12 настоящего Федерального закона, до регистрации гражданина в качестве застрахованного лица в соответствии с Федеральным законом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 подтверждаются на основании сведений индивидуального (персонифицированного) учета за указанный период и (или) документов, выдаваемых работодателями или соответствующими государственными (муниципальными) органами в порядке, установленном законодательством Российской Федерации. (В редакции Федерального закона от 14.07.2022 № 237-ФЗ)</w:t>
      </w:r>
    </w:p>
    <w:p>
      <w:r>
        <w:rPr>
          <w:b/>
        </w:rPr>
        <w:t xml:space="preserve">2. </w:t>
      </w:r>
      <w:r>
        <w:t>При подсчете страхового стажа периоды, которые предусмотрены статьями 11 и 12 настоящего Федерального закона, после регистрации гражданина в качестве застрахованного лица в соответствии с Федеральным законом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 подтверждаются на основании сведений индивидуального (персонифицированного) учета. (В редакции Федерального закона от 14.07.2022 № 237-ФЗ)</w:t>
      </w:r>
    </w:p>
    <w:p>
      <w:r>
        <w:rPr>
          <w:b/>
        </w:rPr>
        <w:t xml:space="preserve">3. </w:t>
      </w:r>
      <w:r>
        <w:t>При подсчете страхового стажа периоды работы на территории Российской Федерации, предусмотренные статьей 11 настоящего Федерального закона, до регистрации гражданина в качестве застрахованного лица в соответствии с Федеральным законом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 могут устанавливаться на основании показаний двух и более свидетелей, если документы о работе утрачены в связи со стихийным бедствием (землетрясением, наводнением, ураганом, пожаром и тому подобными причинами) и восстановить их невозможно. В отдельных случаях допускается установление стажа работы на основании показаний двух и более свидетелей при утрате документов и по другим причинам (вследствие небрежного их хранения, умышленного уничтожения и тому подобных причин) не по вине работника. Характер работы показаниями свидетелей не подтверждается. (В редакции Федерального закона от 14.07.2022 № 237-ФЗ)</w:t>
      </w:r>
    </w:p>
    <w:p>
      <w:r>
        <w:rPr>
          <w:b/>
        </w:rPr>
        <w:t xml:space="preserve">4. </w:t>
      </w:r>
      <w:r>
        <w:t>Правила подсчета и подтверждения страхового стажа, в том числе с использованием электронных документов или на основании свидетельских показаний, устанавливаются в порядке, определяемом Правительством Российской Федерации</w:t>
      </w:r>
    </w:p>
    <w:p>
      <w:r>
        <w:rPr>
          <w:b/>
        </w:rPr>
        <w:t xml:space="preserve">5. </w:t>
      </w:r>
      <w:r>
        <w:t>Орган, осуществляющий пенсионное обеспечение, принимает меры по обеспечению полноты и достоверности сведений о периодах работы и (или) иной деятельности, включаемых в страховой стаж, а также иных периодах, засчитываемых в страховой стаж, величине индивидуального пенсионного коэффициента, учтенных в Фонде пенсионного и социального страхования Российской Федерации, в целях информирования застрахованного лица о предполагаемом размере страховой пенсии по старости, а также назначения страховых пенсий в соответствии с настоящим Федеральным законом. (Дополнение частью - Федеральный закон от 26.05.2021 № 153-ФЗ) (В редакции Федерального закона от 14.07.2022 № 237-ФЗ)</w:t>
      </w:r>
    </w:p>
    <w:p>
      <w:pPr>
        <w:pStyle w:val="Heading3"/>
      </w:pPr>
      <w:r>
        <w:t>Размеры страховых пенсий. Фиксированная выплата к страховой пенсии</w:t>
      </w:r>
    </w:p>
    <w:p>
      <w:r>
        <w:rPr>
          <w:b/>
        </w:rPr>
        <w:t>Статья 15. Размеры страховых пенсий</w:t>
      </w:r>
    </w:p>
    <w:p>
      <w:r>
        <w:rPr>
          <w:b/>
        </w:rPr>
        <w:t xml:space="preserve">1. </w:t>
      </w:r>
      <w:r>
        <w:t>Размер страховой пенсии по старости определяется по формуле: СПст = ИПК х СПК, где СПст - размер страховой пенсии по старости; ИПК - индивидуальный пенсионный коэффициент; СПК - стоимость одного пенсионного коэффициента по состоянию на день, с которого назначается страховая пенсия по старости</w:t>
      </w:r>
    </w:p>
    <w:p>
      <w:r>
        <w:rPr>
          <w:b/>
        </w:rPr>
        <w:t xml:space="preserve">2. </w:t>
      </w:r>
      <w:r>
        <w:t>Размер страховой пенсии по инвалидности определяется по формуле: СПинв = ИПК х СПК, где СПинв - размер страховой пенсии по инвалидности; ИПК - индивидуальный пенсионный коэффициент; СПК - стоимость одного пенсионного коэффициента по состоянию на день, с которого назначается страховая пенсия по инвалидности</w:t>
      </w:r>
    </w:p>
    <w:p>
      <w:r>
        <w:rPr>
          <w:b/>
        </w:rPr>
        <w:t xml:space="preserve">3. </w:t>
      </w:r>
      <w:r>
        <w:t>Размер страховой пенсии по случаю потери кормильца каждому нетрудоспособному члену семьи умершего кормильца определяется по формуле: СПспк = ИПК х СПК, где СПспк - размер страховой пенсии по случаю потери кормильца; ИПК - индивидуальный пенсионный коэффициент умершего кормильца; СПК - стоимость одного пенсионного коэффициента по состоянию на день, с которого назначается страховая пенсия по случаю потери кормильца</w:t>
      </w:r>
    </w:p>
    <w:p>
      <w:r>
        <w:rPr>
          <w:b/>
        </w:rPr>
        <w:t xml:space="preserve">4. </w:t>
      </w:r>
      <w:r>
        <w:t>При назначении страховой пенсии по случаю потери кормильца каждому ребенку, указанному в пункте 1 части 2 статьи 10 настоящего Федерального закона, потерявшему обоих родителей, индивидуальный пенсионный коэффициент определяется путем суммирования индивидуальных пенсионных коэффициентов обоих родителей</w:t>
      </w:r>
    </w:p>
    <w:p>
      <w:r>
        <w:rPr>
          <w:b/>
        </w:rPr>
        <w:t xml:space="preserve">5. </w:t>
      </w:r>
      <w:r>
        <w:t>При назначении страховой пенсии по случаю потери кормильца каждому ребенку, указанному в пункте 1 части 2 статьи 10 настоящего Федерального закона, умершей одинокой матери индивидуальный пенсионный коэффициент увеличивается в два раза</w:t>
      </w:r>
    </w:p>
    <w:p>
      <w:r>
        <w:rPr>
          <w:b/>
        </w:rPr>
        <w:t xml:space="preserve">6. </w:t>
      </w:r>
      <w:r>
        <w:t>В случае, если страховая пенсия по случаю потери кормильца устанавливается в связи со смертью лица, которому на день смерти была установлена страховая пенсия по старости или страховая пенсия по инвалидности, размер страховой пенсии по случаю потери кормильца каждому нетрудоспособному члену семьи по его выбору определяется либо в соответствии с частью 3 настоящей статьи, либо по формуле: СПспк = ИПКу / КН х СПК, где СПспк - размер страховой пенсии по случаю потери кормильца; ИПКу - индивидуальный пенсионный коэффициент умершего кормильца, с учетом которого исчислен размер страховой пенсии по старости или страховой пенсии по инвалидности по состоянию на день смерти кормильца; КН - количество нетрудоспособных членов семьи умершего кормильца по состоянию на день, с которого назначается страховая пенсия по случаю потери кормильца соответствующему нетрудоспособному члену семьи; СПК - стоимость одного пенсионного коэффициента по состоянию на день, с которого назначается страховая пенсия по случаю потери кормильца</w:t>
      </w:r>
    </w:p>
    <w:p>
      <w:r>
        <w:rPr>
          <w:b/>
        </w:rPr>
        <w:t xml:space="preserve">7. </w:t>
      </w:r>
      <w:r>
        <w:t>Размер страховой пенсии по случаю потери кормильца каждому ребенку, указанному в пункте 1 части 2 статьи 10 настоящего Федерального закона, которому установлена страховая пенсия по случаю потери кормильца за одного родителя, в случае смерти другого родителя определяется по формуле: СПспк = СПспк1 + ИПК х СПК, где СПспк - размер страховой пенсии по случаю потери кормильца; СПспк1 - размер страховой пенсии по случаю потери кормильца за одного родителя, установленный по состоянию на день, с которого страховая пенсия по случаю потери кормильца назначается, как ребенку, потерявшему обоих родителей; ИПК - индивидуальный пенсионный коэффициент умершего кормильца (другого родителя) по состоянию на день его смерти; СПК - стоимость одного пенсионного коэффициента по состоянию на день, с которого страховая пенсия по случаю потери кормильца назначается, как ребенку, потерявшему обоих родителей</w:t>
      </w:r>
    </w:p>
    <w:p>
      <w:r>
        <w:rPr>
          <w:b/>
        </w:rPr>
        <w:t xml:space="preserve">8. </w:t>
      </w:r>
      <w:r>
        <w:t>Размер страховой пенсии по случаю потери кормильца каждому ребенку, указанному в пункте 1 части 2 статьи 10 настоящего Федерального закона, которому установлена страховая пенсия по случаю потери кормильца за одного родителя, в случае смерти другого родителя, которому на день смерти была установлена страховая пенсия по старости или страховая пенсия по инвалидности, по его выбору определяется либо в соответствии с частью 7 настоящей статьи, либо по формуле: СПспк = СПспк1 + ИПКу / КН х СПК, где СПспк - размер страховой пенсии по случаю потери кормильца; СПспк1 - размер страховой пенсии по случаю потери кормильца за одного родителя, установленный по состоянию на день, с которого страховая пенсия по случаю потери кормильца назначается, как ребенку, потерявшему обоих родителей; ИПКу - индивидуальный пенсионный коэффициент умершего кормильца (другого родителя), с учетом которого исчислен размер страховой пенсии по старости либо страховой пенсии по инвалидности, по состоянию на день его смерти; КН - количество нетрудоспособных членов семьи умершего кормильца (другого родителя) по состоянию на день, с которого страховая пенсия по случаю потери кормильца соответствующему нетрудоспособному члену семьи назначается, как ребенку, потерявшему обоих родителей; СПК - стоимость одного пенсионного коэффициента по состоянию на день, с которого страховая пенсия по случаю потери кормильца назначается, как ребенку, потерявшему обоих родителей</w:t>
      </w:r>
    </w:p>
    <w:p>
      <w:r>
        <w:rPr>
          <w:b/>
        </w:rPr>
        <w:t xml:space="preserve">9. </w:t>
      </w:r>
      <w:r>
        <w:t>Величина индивидуального пенсионного коэффициента определяется по формуле: ИПК = (ИПКс + ИПКн) х КвСП, где ИПК - индивидуальный пенсионный коэффициент по состоянию на день, с которого назначается страховая пенсия по старости, страховая пенсия по инвалидности или страховая пенсия по случаю потери кормильца; ИПКс - индивидуальный пенсионный коэффициент за периоды, имевшие место до 1 января 2015 года; ИПКн - индивидуальный пенсионный коэффициент за периоды, имевшие место с 1 января 2015 года, по состоянию на день, с которого назначается страховая пенсия по старости, страховая пенсия по инвалидности или страховая пенсия по случаю потери кормильца; КвСП - коэффициент повышения индивидуального пенсионного коэффициента при исчислении размера страховой пенсии по старости или страховой пенсии по случаю потери кормильца</w:t>
      </w:r>
    </w:p>
    <w:p>
      <w:r>
        <w:rPr>
          <w:b/>
        </w:rPr>
        <w:t xml:space="preserve">10. </w:t>
      </w:r>
      <w:r>
        <w:t>Величина индивидуального пенсионного коэффициента за периоды, имевшие место до 1 января 2015 года, определяется по формуле: где ИПКс - индивидуальный пенсионный коэффициент за периоды, имевшие место до 1 января 2015 года; П - размер страховой части трудовой пенсии по старости, трудовой пенсии по инвалидности или трудовой пенсии по случаю потери кормильца (без учета фиксированного базового размера страховой части трудовой пенсии по старости, трудовой пенсии по инвалидности или трудовой пенсии по случаю потери кормильца и накопительной части трудовой пенсии), исчисленный по состоянию на 31 декабря 2014 года по нормам Федерального закона от 17 декабря 2001 года № 173-ФЗ "О трудовых пенсиях в Российской Федерации". При этом при назначении страховой пенсии по случаю потери кормильца детям, указанным в пункте 1 части 2 статьи 10 настоящего Федерального закона, потерявшим обоих родителей, или детям умершей одинокой матери ИПКс каждого умершего родителя или ИПКс умершей одинокой матери определяется исходя из размера трудовой пенсии по случаю потери кормильца (без учета фиксированного базового размера указанной пенсии), исчисленного по формуле, предусмотренной пунктом 1 или 4 статьи 16 Федерального закона от 17 декабря 2001 года № 173-ФЗ "О трудовых пенсиях в Российской Федерации"; - сумма коэффициентов, определяемых за каждый календарный год периодов, имевших место до 1 января 2015 года, указанных в части 12 настоящей статьи, в порядке, предусмотренном частями 12 - 14 настоящей статьи. При этом указанные периоды учитываются при определении , если они по выбору застрахованного лица не учитываются при исчислении размера страховой части трудовой пенсии по старости, трудовой пенсии по инвалидности или трудовой пенсии по случаю потери кормильца в соответствии с Федеральным законом от 17 декабря 2001 года № 173-ФЗ "О трудовых пенсиях в Российской Федерации", Федеральным законом от 21 марта 2005 года № 18-ФЗ "О средствах федерального бюджета, выделяемых Фонду пенсионного и социального страхования Российской Федерации на возмещение расходов по выплате страховой части трудовой пенсии по старости, трудовой пенсии по инвалидности и трудовой пенсии по случаю потери кормильца отдельным категориям граждан" и Федеральным законом от 4 июня 2011 года № 126-ФЗ "О гарантиях пенсионного обеспечения для отдельных категорий граждан"; (В редакции Федерального закона от 14.07.2022 № 237-ФЗ) К - коэффициент, для исчисления размера страховой пенсии по старости равный 1, а для исчисления размера страховой пенсии по инвалидности (по случаю потери кормильца) - отношению нормативной продолжительности страхового стажа инвалида (умершего кормильца) (в месяцах) по состоянию на день, с которого назначается страховая пенсия по инвалидности (по состоянию на день смерти кормильца), к 180 месяцам. При этом нормативная продолжительность страхового стажа до достижения инвалидом (умершим кормильцем) возраста 19 лет составляет 12 месяцев и увеличивается на 4 месяца за каждый полный год возраста начиная с 19 лет, но не более чем до 180 месяцев; КН - коэффициент, для исчисления размера страховой пенсии по старости и страховой пенсии по инвалидности равный 1, а для исчисления размера страховой пенсии по случаю потери кормильца - количеству нетрудоспособных членов семьи умершего кормильца по состоянию на день, с которого назначается страховая пенсия по случаю потери кормильца соответствующему нетрудоспособному члену семьи; СПКк - стоимость одного пенсионного коэффициента по состоянию на 1 января 2015 года, равная 64 рублям 10 копейкам</w:t>
      </w:r>
    </w:p>
    <w:p>
      <w:r>
        <w:rPr>
          <w:b/>
        </w:rPr>
        <w:t xml:space="preserve">11. </w:t>
      </w:r>
      <w:r>
        <w:t>Величина индивидуального пенсионного коэффициента за периоды, имевшие место с 1 января 2015 года, определяется по формуле: где ИПКн - индивидуальный пенсионный коэффициент за периоды, имевшие место с 1 января 2015 года, по состоянию на день, с которого назначается страховая пенсия по старости, страховая пенсия по инвалидности или страховая пенсия по случаю потери кормильца; - сумма индивидуальных пенсионных коэффициентов, определяемых за каждый календарный год, учитывающих ежегодные начиная с 1 января 2015 года отчисления страховых взносов в Фонд пенсионного и социального страхования Российской Федерации на страховую пенсию по старости в размере, эквивалентном индивидуальной части тарифа страховых взносов на финансирование страховой пенсии по старости за застрахованное лицо в соответствии с законодательством Российской Федерации о налогах и сборах и Федеральным законом от 15 декабря 2001 года № 167-ФЗ "Об обязательном пенсионном страховании в Российской Федерации"; (В редакции федеральных законов от 03.07.2016 № 250-ФЗ, от 14.07.2022 № 237-ФЗ) - сумма коэффициентов, определяемых за каждый календарный год иных засчитываемых в страховой стаж периодов, указанных в части 12 настоящей статьи; К - коэффициент, для исчисления размера страховой пенсии по старости равный 1, а для исчисления размера страховой пенсии по инвалидности (по случаю потери кормильца) - отношению нормативной продолжительности страхового стажа инвалида (умершего кормильца) (в месяцах) по состоянию на день, с которого назначается страховая пенсия по инвалидности (по состоянию на день смерти кормильца), к 180 месяцам. При этом нормативная продолжительность страхового стажа до достижения инвалидом (умершим кормильцем) возраста 19 лет составляет 12 месяцев и увеличивается на 4 месяца за каждый полный год возраста начиная с 19 лет, но не более чем до 180 месяцев; КН - коэффициент, для исчисления размера страховой пенсии по старости и страховой пенсии по инвалидности равный 1, а для исчисления размера страховой пенсии по случаю потери кормильца - количеству нетрудоспособных членов семьи умершего кормильца по состоянию на день, с которого назначается страховая пенсия по случаю потери кормильца соответствующему нетрудоспособному члену семьи</w:t>
      </w:r>
    </w:p>
    <w:p>
      <w:r>
        <w:rPr>
          <w:b/>
        </w:rPr>
        <w:t xml:space="preserve">12. </w:t>
      </w:r>
      <w:r>
        <w:t>Коэффициент за полный календарный год иного засчитываемого в страховой стаж периода (НПi), предусмотренного пунктами 1 (период прохождения военной службы по призыву), 6 - 8, 10 и 12 части 1 статьи 12 настоящего Федерального закона, а также периодов службы и (или) деятельности (работы), предусмотренных Федеральным законом от 4 июня 2011 года № 126-ФЗ "О гарантиях пенсионного обеспечения для отдельных категорий граждан", составляет 1,8 (за исключением случаев, предусмотренных частью 121 настоящей статьи). Коэффициент за полный календарный год иного периода (НПi), предусмотренного пунктом 3 части 1 статьи 12 настоящего Федерального закона, составляет: (В редакции федеральных законов от 19.12.2016 № 437-ФЗ, от 07.10.2022 № 379-ФЗ, от 04.11.2022 № 419-ФЗ) 1) 1,8 - в отношении периода ухода одного из родителей за первым ребенком до достижения им возраста полутора лет;</w:t>
      </w:r>
    </w:p>
    <w:p>
      <w:r>
        <w:rPr>
          <w:b/>
        </w:rPr>
        <w:t xml:space="preserve">121. </w:t>
      </w:r>
      <w:r>
        <w:t>Коэффициент за полный календарный год засчитываемых в страховой стаж периода службы, предусмотренного Федеральным законом от 4 июня 2011 года № 126-ФЗ "О гарантиях пенсионного обеспечения для отдельных категорий граждан" (периоды участия в специальной военной операции во время прохождения военной службы), периода участия в специальной военной операции в период пребывания в добровольческом формировании составляет 3,6. (Дополнение частью - Федеральный закон от 04.11.2022 № 419-ФЗ)</w:t>
      </w:r>
    </w:p>
    <w:p>
      <w:r>
        <w:rPr>
          <w:b/>
        </w:rPr>
        <w:t xml:space="preserve">13. </w:t>
      </w:r>
      <w:r>
        <w:t>В случае, если периоды ухода, указанные в пунктах 1 - 3 части 12 настоящей статьи, совпадают по времени, коэффициент за полный календарный год указанных периодов (НПi) определяется как сумма коэффициентов, предусмотренных пунктами 1 - 3 части 12 настоящей статьи соответственно</w:t>
      </w:r>
    </w:p>
    <w:p>
      <w:r>
        <w:rPr>
          <w:b/>
        </w:rPr>
        <w:t xml:space="preserve">14. </w:t>
      </w:r>
      <w:r>
        <w:t>В случае, если продолжительность иного периода (НПi) в соответствующем календарном году (в том числе иных периодов, предусмотренных пунктами 1 - 3 части 12, частью 121 настоящей статьи, совпадающих по времени) составляет менее полного года, коэффициент определяется исходя из фактической продолжительности соответствующего иного периода. При этом один месяц иного периода составляет 1/12 часть коэффициента за полный календарный год, а один день - 1/360 часть коэффициента за полный календарный год. (В редакции Федерального закона от 04.11.2022 № 419-ФЗ)</w:t>
      </w:r>
    </w:p>
    <w:p>
      <w:r>
        <w:rPr>
          <w:b/>
        </w:rPr>
        <w:t xml:space="preserve">15. </w:t>
      </w:r>
      <w:r>
        <w:t>Коэффициент повышения индивидуального пенсионного коэффициента для исчисления размера страховой пенсии по старости и страховой пенсии по случаю потери кормильца применяется в случае</w:t>
      </w:r>
    </w:p>
    <w:p>
      <w:r>
        <w:rPr>
          <w:b/>
        </w:rPr>
        <w:t xml:space="preserve">16. </w:t>
      </w:r>
      <w:r>
        <w:t>Коэффициент повышения индивидуального пенсионного коэффициента для исчисления размера страховой пенсии по старости и страховой пенсии по случаю потери кормильца не применяется в случае, если лицо является (являлось) получателем иной пенсии, за исключением накопительной пенсии, либо ежемесячного пожизненного содержания, предусмотренных законодательством Российской Федерации, за исключением граждан, имеющих право на одновременное получение различных пенсий в соответствии с законодательством Российской Федерации</w:t>
      </w:r>
    </w:p>
    <w:p>
      <w:r>
        <w:rPr>
          <w:b/>
        </w:rPr>
        <w:t xml:space="preserve">17. </w:t>
      </w:r>
      <w:r>
        <w:t>Коэффициент повышения индивидуального пенсионного коэффициента для исчисления размера страховой пенсии по старости и страховой пенсии по случаю потери кормильца определяется исходя из числа полных месяцев, истекших со дня возникновения права на страховую пенсию по старости, в том числе назначаемую досрочно, но не ранее чем с 1 января 2015 года до дня, с которого назначается страховая пенсия по старости (а в случае смерти застрахованного лица - до даты его смерти), и (или) истекших со дня прекращения выплаты страховой пенсии по старости в связи с отказом от получения установленной страховой пенсии по старости, в том числе назначенной досрочно, но не ранее чем с 1 января 2015 года до дня ее восстановления или назначения указанной пенсии вновь (в случае, если до даты смерти умерший кормилец после отказа от получения страховой пенсии по старости не обращался за ее восстановлением или назначением указанной пенсии вновь) по таблице согласно приложению 1 к настоящему Федеральному закону</w:t>
      </w:r>
    </w:p>
    <w:p>
      <w:r>
        <w:rPr>
          <w:b/>
        </w:rPr>
        <w:t xml:space="preserve">18. </w:t>
      </w:r>
      <w:r>
        <w:t>Величина индивидуального пенсионного коэффициента определяется за каждый календарный год начиная с 1 января 2015 года с учетом ежегодных отчислений страховых взносов в Фонд пенсионного и социального страхования Российской Федерации в соответствии с законодательством Российской Федерации о налогах и сборах по формуле: (В редакции Федерального закона от 14.07.2022 № 237-ФЗ) ИПКi = (СВгод,i / НСВгод,i) х 10, где ИПКi - индивидуальный пенсионный коэффициент, определяемый за каждый календарный год начиная с 1 января 2015 года с учетом ежегодных отчислений страховых взносов в Фонд пенсионного и социального страхования Российской Федерации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 (В редакции Федерального закона от 14.07.2022 № 237-ФЗ) СВгод,i - сумма страховых взносов на страховую пенсию по старости в размере, рассчитываемом исходя из индивидуальной части тарифа страховых взносов на финансирование страховой пенсии по старости, начисленных (для лиц, указанных в части 3 статьи 13 настоящего Федерального закона, уплаченных) за соответствующий календарный год за застрахованное лицо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 (В редакции Федерального закона от 14.07.2022 № 237-ФЗ) НСВгод,i - нормативный размер страховых взносов на страховую пенсию по старости, рассчитываемый как произведение максимального тарифа отчислений на страховую пенсию по старости в размере, эквивалентном индивидуальной части тарифа страховых взносов на финансирование страховой пенсии по старости, и предельной величины базы для начисления страховых взносов в Фонд пенсионного и социального страхования Российской Федерации за соответствующий календарный год. (В редакции Федерального закона от 14.07.2022 № 237-ФЗ) (Часть в редакции Федерального закона от 03.07.2016 № 250-ФЗ)</w:t>
      </w:r>
    </w:p>
    <w:p>
      <w:r>
        <w:rPr>
          <w:b/>
        </w:rPr>
        <w:t xml:space="preserve">19. </w:t>
      </w:r>
      <w:r>
        <w:t>Максимальное значение индивидуального пенсионного коэффициента, определяемое за каждый календарный год, учитывается в размере</w:t>
      </w:r>
    </w:p>
    <w:p>
      <w:r>
        <w:rPr>
          <w:b/>
        </w:rPr>
        <w:t xml:space="preserve">20. </w:t>
      </w:r>
      <w:r>
        <w:t>Стоимость одного пенсионного коэффициента ежегодно увеличивается и устанавливается</w:t>
      </w:r>
    </w:p>
    <w:p>
      <w:r>
        <w:rPr>
          <w:b/>
        </w:rPr>
        <w:t xml:space="preserve">201. </w:t>
      </w:r>
      <w:r>
        <w:t>Правительство Российской Федерации вправе принимать решение о дополнительном увеличении стоимости одного пенсионного коэффициента в соответствующем финансовом году. Коэффициент дополнительного увеличения стоимости одного пенсионного коэффициента определяется Правительством Российской Федерации. (Дополнение частью - Федеральный закон от 08.03.2022 № 46-ФЗ)</w:t>
      </w:r>
    </w:p>
    <w:p>
      <w:r>
        <w:rPr>
          <w:b/>
        </w:rPr>
        <w:t xml:space="preserve">21. </w:t>
      </w:r>
      <w:r>
        <w:t>Стоимость одного пенсионного коэффициента ежегодно с 1 февраля увеличивается на индекс роста потребительских цен за прошедший год, размер которого устанавливается Правительством Российской Федерации</w:t>
      </w:r>
    </w:p>
    <w:p>
      <w:r>
        <w:rPr>
          <w:b/>
        </w:rPr>
        <w:t xml:space="preserve">22. </w:t>
      </w:r>
      <w:r>
        <w:t>Стоимость одного пенсионного коэффициента ежегодно с 1 апреля устанавливается федеральным законом о бюджете Фонда пенсионного и социального страхования Российской Федерации на очередной год и плановый период. При этом ежегодное увеличение стоимости пенсионного коэффициента не может быть менее индекса роста потребительских цен за прошедший год. (В редакции Федерального закона от 14.07.2022 № 237-ФЗ)</w:t>
      </w:r>
    </w:p>
    <w:p>
      <w:r>
        <w:rPr>
          <w:b/>
        </w:rPr>
        <w:t xml:space="preserve">23. </w:t>
      </w:r>
      <w:r>
        <w:t>Методика определения стоимости одного пенсионного коэффициента утверждается Правительством Российской Федерации</w:t>
      </w:r>
    </w:p>
    <w:p>
      <w:r>
        <w:rPr>
          <w:b/>
        </w:rPr>
        <w:t xml:space="preserve">24. </w:t>
      </w:r>
      <w:r>
        <w:t>Размер страховой пенсии по старости застрахованного лица, являвшегося получателем страховой пенсии по инвалидности, при установлении в соответствии с частью 6 статьи 22 настоящего Федерального закона данному лицу страховой пенсии по старости по достижении возраста, предусмотренного частью 1 или 11 статьи 8 настоящего Федерального закона, при наличии 15 лет страхового стажа и величины индивидуального пенсионного коэффициента не менее 30 и размер страховой пенсии по старости застрахованного лица, являвшегося получателем страховой пенсии по инвалидности в общей сложности не менее 10 лет, не могут быть менее размера страховой пенсии по инвалидности, который был установлен данным лицам по состоянию на день, с которого им была прекращена выплата указанной страховой пенсии по инвалидности. (В редакции Федерального закона от 23.05.2016 № 143-ФЗ)</w:t>
      </w:r>
    </w:p>
    <w:p>
      <w:r>
        <w:rPr>
          <w:b/>
        </w:rPr>
        <w:t xml:space="preserve">25. </w:t>
      </w:r>
      <w:r>
        <w:t>При определении количества нетрудоспособных членов семьи, с учетом которых определяется размер страховой пенсии по случаю потери кормильца в соответствии с настоящей статьей, учитываются все нетрудоспособные члены семьи, имеющие право на указанную пенсию, в том числе лица, являющиеся получателями иной пенсии</w:t>
      </w:r>
    </w:p>
    <w:p>
      <w:r>
        <w:rPr>
          <w:b/>
        </w:rPr>
        <w:t xml:space="preserve">26. </w:t>
      </w:r>
      <w:r>
        <w:t>Величины индивидуальных пенсионных коэффициентов, определяемых в соответствии с настоящей статьей, округляются до трех знаков после запятой. Если четвертый знак равен 5 и выше, то третий знак увеличивается на единицу</w:t>
      </w:r>
    </w:p>
    <w:p>
      <w:r>
        <w:rPr>
          <w:b/>
        </w:rPr>
        <w:t xml:space="preserve">12. </w:t>
      </w:r>
      <w:r>
        <w:t>3,6 - в отношении периода ухода одного из родителей за вторым ребенком до достижения им возраста полутора лет</w:t>
      </w:r>
    </w:p>
    <w:p>
      <w:r>
        <w:rPr>
          <w:b/>
        </w:rPr>
        <w:t xml:space="preserve">12. </w:t>
      </w:r>
      <w:r>
        <w:t>5,4 - в отношении периода ухода одного из родителей за третьим и каждым последующим ребенком до достижения каждым из них возраста полутора лет. (В редакции Федерального закона от 28.11.2025 № 443-ФЗ)</w:t>
      </w:r>
    </w:p>
    <w:p>
      <w:r>
        <w:rPr>
          <w:b/>
        </w:rPr>
        <w:t xml:space="preserve">15. </w:t>
      </w:r>
      <w:r>
        <w:t>назначения страховой пенсии по старости впервые (в том числе досрочно) позднее возникновения права на указанную пенсию, в том числе позднее возраста, предусмотренного приложениями 5 и 6 к настоящему Федеральному закону, и сроков ее назначения, предусмотренных приложением 7 к настоящему Федеральному закону; (В редакции федеральных законов от 23.05.2016 № 143-ФЗ; от 03.10.2018 № 350-ФЗ) 2) отказа от получения установленной (в том числе досрочно) страховой пенсии по старости и последующего восстановления выплаты указанной пенсии или назначения указанной пенсии вновь</w:t>
      </w:r>
    </w:p>
    <w:p>
      <w:r>
        <w:rPr>
          <w:b/>
        </w:rPr>
        <w:t xml:space="preserve">15. </w:t>
      </w:r>
      <w:r>
        <w:t>назначения страховой пенсии по случаю потери кормильца в связи со смертью кормильца, который не обращался за назначением страховой пенсии по старости (в том числе досрочно) после возникновения права на указанную пенсию, а также в случае отказа кормильца от получения установленной страховой пенсии по старости</w:t>
      </w:r>
    </w:p>
    <w:p>
      <w:r>
        <w:rPr>
          <w:b/>
        </w:rPr>
        <w:t xml:space="preserve">19. </w:t>
      </w:r>
      <w:r>
        <w:t>до 31 декабря 2022 года включительно:</w:t>
      </w:r>
    </w:p>
    <w:p>
      <w:r>
        <w:rPr>
          <w:b/>
        </w:rPr>
        <w:t xml:space="preserve">19. </w:t>
      </w:r>
      <w:r>
        <w:t>с 1 января 2023 года - не свыше 10. (Часть в редакции Федерального закона от 10.07.2023 № 299-ФЗ)</w:t>
      </w:r>
    </w:p>
    <w:p>
      <w:r>
        <w:rPr>
          <w:b/>
        </w:rPr>
        <w:t xml:space="preserve">19. </w:t>
      </w:r>
      <w:r>
        <w:t>не свыше 10 - для застрахованных лиц, у которых в соответствующем году не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w:t>
      </w:r>
    </w:p>
    <w:p>
      <w:r>
        <w:rPr>
          <w:b/>
        </w:rPr>
        <w:t xml:space="preserve">19. </w:t>
      </w:r>
      <w:r>
        <w:t>не свыше 6,25 - для застрахованных лиц, у которых в соответствующем году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w:t>
      </w:r>
    </w:p>
    <w:p>
      <w:r>
        <w:rPr>
          <w:b/>
        </w:rPr>
        <w:t xml:space="preserve">20. </w:t>
      </w:r>
      <w:r>
        <w:t>на 1 февраля - исходя из роста потребительских цен за прошедший год</w:t>
      </w:r>
    </w:p>
    <w:p>
      <w:r>
        <w:rPr>
          <w:b/>
        </w:rPr>
        <w:t xml:space="preserve">20. </w:t>
      </w:r>
      <w:r>
        <w:t>на 1 апреля - в соответствии с формулой: где СПКi - стоимость одного пенсионного коэффициента соответствующего года; ОбССi - объем поступлений от страховых взносов на выплату страховых пенсий; ТрФБ - трансферты из федерального бюджета в бюджет Фонда пенсионного и социального страхования Российской Федерации на выплату страховых пенсий, учитываемые для расчета СПКi; (В редакции Федерального закона от 14.07.2022 № 237-ФЗ) - сумма индивидуальных пенсионных коэффициентов получателей страховых пенсий, учитываемых для расчета СПКi</w:t>
      </w:r>
    </w:p>
    <w:p>
      <w:r>
        <w:rPr>
          <w:b/>
        </w:rPr>
        <w:t>Статья 16. Фиксированная выплата к страховой пенсии</w:t>
      </w:r>
    </w:p>
    <w:p>
      <w:r>
        <w:rPr>
          <w:b/>
        </w:rPr>
        <w:t xml:space="preserve">1. </w:t>
      </w:r>
      <w:r>
        <w:t>Фиксированная выплата к страховой пенсии по старости лицам (за исключением лиц, являющихся получателями пенсии за выслугу лет либо пенсии по инвалидности в соответствии с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а также лиц, указанных в пункте 7 статьи 3 Федерального закона от 15 декабря 2001 года № 166-ФЗ "О государственном пенсионном обеспечении в Российской Федерации"), к страховой пенсии по инвалидности (за исключением фиксированной выплаты к страховой пенсии по инвалидности инвалидам III группы) устанавливается в сумме 4 982 рубля 90 копеек в месяц. (В редакции федеральных законов от 28.12.2017 № 420-ФЗ, от 27.12.2018 № 536-ФЗ, от 01.10.2019 № 328-ФЗ)</w:t>
      </w:r>
    </w:p>
    <w:p>
      <w:r>
        <w:rPr>
          <w:b/>
        </w:rPr>
        <w:t xml:space="preserve">2. </w:t>
      </w:r>
      <w:r>
        <w:t>Фиксированная выплата к страховой пенсии по инвалидности инвалидам III группы, а также к страховой пенсии по случаю потери кормильца устанавливается в сумме, равной 50 процентам размера, предусмотренного частью 1 настоящей статьи</w:t>
      </w:r>
    </w:p>
    <w:p>
      <w:r>
        <w:rPr>
          <w:b/>
        </w:rPr>
        <w:t xml:space="preserve">3. </w:t>
      </w:r>
      <w:r>
        <w:t>Фиксированная выплата к страховой пенсии устанавливается одновременно с назначением страховой пенсии в соответствии с настоящим Федеральным законом</w:t>
      </w:r>
    </w:p>
    <w:p>
      <w:r>
        <w:rPr>
          <w:b/>
        </w:rPr>
        <w:t xml:space="preserve">4. </w:t>
      </w:r>
      <w:r>
        <w:t>При назначении страховой пенсии по старости (в том числе досрочно) позднее возникновения права на указанную пенсию в соответствии с настоящим Федеральным законом и (или) в случае отказа от получения назначенной страховой пенсии по старости (в том числе досрочно) при определении размера фиксированной выплаты к страховой пенсии по старости применяется коэффициент повышения размера фиксированной выплаты, установленный в соответствии с частью 5 настоящей статьи</w:t>
      </w:r>
    </w:p>
    <w:p>
      <w:r>
        <w:rPr>
          <w:b/>
        </w:rPr>
        <w:t xml:space="preserve">5. </w:t>
      </w:r>
      <w:r>
        <w:t>Коэффициент повышения размера фиксированной выплаты к страховой пенсии по старости определяется исходя из числа полных месяцев, истекших со дня возникновения права на страховую пенсию по старости (в том числе досрочно), но не ранее чем с 1 января 2015 года до дня ее назначения и (или) истекших со дня прекращения выплаты страховой пенсии по старости в связи с отказом от получения установленной страховой пенсии по старости, в том числе назначенной досрочно, но не ранее чем с 1 января 2015 года до дня ее восстановления либо назначения указанной пенсии вновь, по таблице согласно приложению 2 к настоящему Федеральному закону</w:t>
      </w:r>
    </w:p>
    <w:p>
      <w:r>
        <w:rPr>
          <w:b/>
        </w:rPr>
        <w:t xml:space="preserve">6. </w:t>
      </w:r>
      <w:r>
        <w:t>Размер фиксированной выплаты к страховой пенсии подлежит ежегодной индексации с 1 февраля на индекс роста потребительских цен за прошедший год</w:t>
      </w:r>
    </w:p>
    <w:p>
      <w:r>
        <w:rPr>
          <w:b/>
        </w:rPr>
        <w:t xml:space="preserve">7. </w:t>
      </w:r>
      <w:r>
        <w:t>Ежегодно с 1 апреля Правительство Российской Федерации вправе принять решение о дополнительном увеличении размера фиксированной выплаты к страховой пенсии с учетом роста доходов Фонда пенсионного и социального страхования Российской Федерации. Коэффициент индексации (дополнительного увеличения) размера фиксированной выплаты к страховой пенсии определяется Правительством Российской Федерации. (В редакции Федерального закона от 14.07.2022 № 237-ФЗ)</w:t>
      </w:r>
    </w:p>
    <w:p>
      <w:r>
        <w:rPr>
          <w:b/>
        </w:rPr>
        <w:t xml:space="preserve">8. </w:t>
      </w:r>
      <w:r>
        <w:t>Правительство Российской Федерации вправе принимать решение об индексации (о дополнительном увеличении) размера фиксированной выплаты к страховой пенсии в соответствующем финансовом году. Коэффициент индексации (дополнительного увеличения) размера фиксированной выплаты к страховой пенсии определяется Правительством Российской Федерации. (Дополнение частью - Федеральный закон от 08.03.2022 № 46-ФЗ)</w:t>
      </w:r>
    </w:p>
    <w:p>
      <w:r>
        <w:rPr>
          <w:b/>
        </w:rPr>
        <w:t>Статья 17. Повышение фиксированной выплаты к страховой пенсии</w:t>
      </w:r>
    </w:p>
    <w:p>
      <w:r>
        <w:rPr>
          <w:b/>
        </w:rPr>
        <w:t xml:space="preserve">1. </w:t>
      </w:r>
      <w:r>
        <w:t>Лицам, достигшим возраста 80 лет или являющимся инвалидами I группы, устанавливается повышение фиксированной выплаты к страховой пенсии по старости в сумме, равной 100 процентам суммы, предусмотренной частью 1 статьи 16 настоящего Федерального закона</w:t>
      </w:r>
    </w:p>
    <w:p>
      <w:r>
        <w:rPr>
          <w:b/>
        </w:rPr>
        <w:t xml:space="preserve">2. </w:t>
      </w:r>
      <w:r>
        <w:t>Лицам, являющимся инвалидами I группы, устанавливается повышение фиксированной выплаты к страховой пенсии по инвалидности в сумме, равной 100 процентам суммы, предусмотренной частью 1 статьи 16 настоящего Федерального закона</w:t>
      </w:r>
    </w:p>
    <w:p>
      <w:r>
        <w:rPr>
          <w:b/>
        </w:rPr>
        <w:t xml:space="preserve">21. </w:t>
      </w:r>
      <w:r>
        <w:t>Лицам, достигшим возраста 80 лет или являющимся инвалидами I группы (за исключением инвалидов с детства I группы, к пенсии которых производится ежемесячная выплата в связи с осуществлением за ними ухода), устанавливается надбавка на уход к страховой пенсии путем установления дополнительного повышения фиксированной выплаты к страховой пенсии, предусмотренной частями 1 и 2 статьи 16 настоящего Федерального закона, в размере 1200 рублей. (Дополнение частью - Федеральный закон от 08.08.2024 № 313-ФЗ)</w:t>
      </w:r>
    </w:p>
    <w:p>
      <w:r>
        <w:rPr>
          <w:b/>
        </w:rPr>
        <w:t xml:space="preserve">3. </w:t>
      </w:r>
      <w:r>
        <w:t>Повышение фиксированной выплаты к страховой пенсии по старости и к страховой пенсии по инвалидности в сумме, равной одной третьей суммы, предусмотренной частью 1 статьи 16 настоящего Федерального закона, устанавливается лицам (за исключением лиц, указанных в части 31 настоящей статьи), на иждивении которых находятся нетрудоспособные члены семьи</w:t>
      </w:r>
    </w:p>
    <w:p>
      <w:r>
        <w:rPr>
          <w:b/>
        </w:rPr>
        <w:t xml:space="preserve">31. </w:t>
      </w:r>
      <w:r>
        <w:t>Родителям, которые являются опекунами лиц из числа недееспособных инвалидов с детства (если эти лица не находятся на полном государственном обеспечении), повышение фиксированной выплаты к страховой пенсии по старости и к страховой пенсии по инвалидности устанавливается в сумме, равной одной третьей суммы, предусмотренной частью 1 статьи 16 настоящего Федерального закона. (Дополнение частью - Федеральный закон от 24.02.2021 № 18-ФЗ) (В редакции Федерального закона от 11.03.2024 № 47-ФЗ)</w:t>
      </w:r>
    </w:p>
    <w:p>
      <w:r>
        <w:rPr>
          <w:b/>
        </w:rPr>
        <w:t xml:space="preserve">32. </w:t>
      </w:r>
      <w:r>
        <w:t>Повышение фиксированной выплаты к страховой пенсии по старости и к страховой пенсии по инвалидности лицам, указанным в частях 3 и 31 настоящей статьи, устанавливается на каждого нетрудоспособного члена семьи, недееспособного инвалида с детства, но не более чем на трех членов семьи. Установление факта иждивения в отношении нетрудоспособных членов семьи, указанных в пунктах 1 - 4 части 3 настоящей статьи, осуществляется с применением положений, предусмотренных статьей 10 настоящего Федерального закона. (Дополнение частью - Федеральный закон от 24.02.2021 № 18-ФЗ) (В редакции Федерального закона от 11.03.2024 № 47-ФЗ)</w:t>
      </w:r>
    </w:p>
    <w:p>
      <w:r>
        <w:rPr>
          <w:b/>
        </w:rPr>
        <w:t xml:space="preserve">4. </w:t>
      </w:r>
      <w:r>
        <w:t>Лицам, проработавшим не менее 15 календарных лет в районах Крайнего Севера и имеющим страховой стаж не менее 25 лет у мужчин или не менее 20 лет у женщин, устанавливается повышение фиксированной выплаты к страховой пенсии по старости и к страховой пенсии по инвалидности в сумме, равной 50 процентам суммы установленной фиксированной выплаты к соответствующей страховой пенсии, предусмотренной частями 1 и 2 статьи 16 настоящего Федерального закона. Указанным лицам, достигшим возраста 80 лет либо являющимся инвалидами I группы и (или) имеющим право на повышение фиксированной выплаты к страховой пенсии по старости и к страховой пенсии по инвалидности в соответствии с частями 3 и 31 настоящей статьи, повышения фиксированной выплаты, предусмотренные частями 1 - 31 настоящей статьи, дополнительно увеличиваются на сумму, равную 50 процентам суммы соответствующего повышения фиксированной выплаты. (В редакции Федерального закона от 24.02.2021 № 18-ФЗ)</w:t>
      </w:r>
    </w:p>
    <w:p>
      <w:r>
        <w:rPr>
          <w:b/>
        </w:rPr>
        <w:t xml:space="preserve">5. </w:t>
      </w:r>
      <w:r>
        <w:t>Лицам, проработавшим не менее 20 календарных лет в местностях, приравненных к районам Крайнего Севера, и имеющим страховой стаж не менее 25 лет у мужчин или не менее 20 лет у женщин, устанавливается повышение фиксированной выплаты к страховой пенсии по старости и к страховой пенсии по инвалидности в сумме, равной 30 процентам суммы установленной фиксированной выплаты к соответствующей страховой пенсии, предусмотренной частями 1 и 2 статьи 16 настоящего Федерального закона. Указанным лицам, достигшим возраста 80 лет либо являющимся инвалидами I группы и (или) имеющим право на повышение фиксированной выплаты к страховой пенсии по старости и к страховой пенсии по инвалидности в соответствии с частями 3 и 31 настоящей статьи, повышения фиксированной выплаты, предусмотренные частями 1 - 31 настоящей статьи, дополнительно увеличиваются на сумму, равную 30 процентам суммы соответствующего повышения фиксированной выплаты. (В редакции Федерального закона от 24.02.2021 № 18-ФЗ)</w:t>
      </w:r>
    </w:p>
    <w:p>
      <w:r>
        <w:rPr>
          <w:b/>
        </w:rPr>
        <w:t xml:space="preserve">6. </w:t>
      </w:r>
      <w:r>
        <w:t>Лицам, работавшим как в районах Крайнего Севера, так и в приравненных к ним местностях, при определении количества календарных лет работы в районах Крайнего Севера в целях установления повышения фиксированной выплаты к страховой пенсии по старости и к страховой пенсии по инвалидности каждый календарный год работы в местностях, приравненных к районам Крайнего Севера, считается за девять месяцев работы в районах Крайнего Севера</w:t>
      </w:r>
    </w:p>
    <w:p>
      <w:r>
        <w:rPr>
          <w:b/>
        </w:rPr>
        <w:t xml:space="preserve">7. </w:t>
      </w:r>
      <w:r>
        <w:t>При установлении повышения фиксированной выплаты к страховой пенсии, предусмотренного частями 4 и 5 настоящей статьи, применяется перечень районов Крайнего Севера и приравненных к ним местностей, действующий на дату установления соответствующего повышения фиксированной выплаты к страховой пенсии</w:t>
      </w:r>
    </w:p>
    <w:p>
      <w:r>
        <w:rPr>
          <w:b/>
        </w:rPr>
        <w:t xml:space="preserve">8. </w:t>
      </w:r>
      <w:r>
        <w:t>Детям, указанным в пункте 1 части 2 статьи 10 настоящего Федерального закона, потерявшим обоих родителей, или детям умершей одинокой матери устанавливается повышение фиксированной выплаты к страховой пенсии по случаю потери кормильца в сумме, равной 100 процентам суммы, предусмотренной частью 2 статьи 16 настоящего Федерального закона</w:t>
      </w:r>
    </w:p>
    <w:p>
      <w:r>
        <w:rPr>
          <w:b/>
        </w:rPr>
        <w:t xml:space="preserve">9. </w:t>
      </w:r>
      <w:r>
        <w:t>Лицам, проживающим в районах Крайнего Севера и приравненных к ним местностях, повышение фиксированной выплаты к страховой пенсии, предусмотренной частями 1 и 2 статьи 16 настоящего Федерального закона и частью 8 настоящей статьи, устанавливается в сумме, равной увеличению фиксированной выплаты к страховой пенсии, увеличенной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лиц в этих районах (местностях). Указанным лицам, имеющим право на повышения фиксированной выплаты к страховой пенсии в соответствии с частями 1 - 31 настоящей статьи, такие повышения дополнительно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лиц в этих районах (местностях). (В редакции федеральных законов от 24.02.2021 № 18-ФЗ, от 08.08.2024 № 313-ФЗ)</w:t>
      </w:r>
    </w:p>
    <w:p>
      <w:r>
        <w:rPr>
          <w:b/>
        </w:rPr>
        <w:t xml:space="preserve">10. </w:t>
      </w:r>
      <w:r>
        <w:t>При переезде граждан на новое место жительства в другие районы Крайнего Севера и приравненные к ним местности, в которых установлены иные районные коэффициенты, повышение фиксированной выплаты к страховой пенсии устанавливается с учетом размера районного коэффициента по новому месту жительства. При выезде граждан за пределы районов Крайнего Севера и приравненных к ним местностей на новое место жительства фиксированная выплата к страховой пенсии и повышение фиксированной выплаты к страховой пенсии устанавливаются в соответствии с частями 1 и 2 статьи 16 настоящего Федерального закона и частями 1 - 31, 8 и 14 настоящей статьи. (В редакции Федерального закона от 24.02.2021 № 18-ФЗ)</w:t>
      </w:r>
    </w:p>
    <w:p>
      <w:r>
        <w:rPr>
          <w:b/>
        </w:rPr>
        <w:t xml:space="preserve">11. </w:t>
      </w:r>
      <w:r>
        <w:t>Порядок установления и выплаты повышения фиксированной выплаты к страховой пенсии, предусмотренного частями 9, 10, 14 и 15 настоящей статьи, определяется Правительством Российской Федерации</w:t>
      </w:r>
    </w:p>
    <w:p>
      <w:r>
        <w:rPr>
          <w:b/>
        </w:rPr>
        <w:t xml:space="preserve">12. </w:t>
      </w:r>
      <w:r>
        <w:t>Повышение фиксированной выплаты к страховой пенсии, предусмотренное частями 4 и 5 настоящей статьи, устанавливается независимо от места жительства застрахованного лица</w:t>
      </w:r>
    </w:p>
    <w:p>
      <w:r>
        <w:rPr>
          <w:b/>
        </w:rPr>
        <w:t xml:space="preserve">13. </w:t>
      </w:r>
      <w:r>
        <w:t>Лицам, имеющим право на повышение фиксированной выплаты к страховой пенсии на соответствующий районный коэффициент в соответствии с частью 9 настоящей статьи и одновременно на повышение фиксированной выплаты к страховой пенсии в соответствии с частью 4 или 5 настоящей статьи, устанавливается одно повышение фиксированной выплаты по выбору застрахованного лица</w:t>
      </w:r>
    </w:p>
    <w:p>
      <w:r>
        <w:rPr>
          <w:b/>
        </w:rPr>
        <w:t xml:space="preserve">131. </w:t>
      </w:r>
      <w:r>
        <w:t>Лицам, имеющим одновременно право на получение надбавки на уход к страховой пенсии путем установления дополнительного повышения фиксированной выплаты к страховой пенсии в соответствии с частью 21 настоящей статьи и надбавки на уход к пенсии по государственному пенсионному обеспечению, предусмотренной статьей 181 Федерального закона от 15 декабря 2001 года № 166-ФЗ "О государственном пенсионном обеспечении в Российской Федерации", устанавливается дополнительное повышение фиксированной выплаты к страховой пенсии. (Дополнение частью - Федеральный закон от 08.08.2024 № 313-ФЗ)</w:t>
      </w:r>
    </w:p>
    <w:p>
      <w:r>
        <w:rPr>
          <w:b/>
        </w:rPr>
        <w:t xml:space="preserve">132. </w:t>
      </w:r>
      <w:r>
        <w:t>Лицам, имеющим одновременно право на получение надбавки на уход к страховой пенсии в соответствии с настоящей статьей и право на начисление дополнительной надбавки на уход, предусмотренной статьей 451 Закона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устанавливается надбавка на уход в соответствии с настоящей статьей. (Дополнение частью - Федеральный закон от 28.02.2025 № 20-ФЗ)</w:t>
      </w:r>
    </w:p>
    <w:p>
      <w:r>
        <w:rPr>
          <w:b/>
        </w:rPr>
        <w:t xml:space="preserve">14. </w:t>
      </w:r>
      <w:r>
        <w:t>Лицам, проживающим в сельской местности, проработавшим не менее 30 календарных лет в сельском хозяйстве, не осуществляющим работу и (или) иную деятельность, в период которой они подлежат обязательному пенсионному страхованию в соответствии с Федеральным законом от 15 декабря 2001 года № 167-ФЗ "Об обязательном пенсионном страховании в Российской Федерации", устанавливается повышение фиксированной выплаты к страховой пенсии по старости и к страховой пенсии по инвалидности в размере 25 процентов суммы установленной фиксированной выплаты к соответствующей страховой пенсии, предусмотренной частями 1 и 2 статьи 16 настоящего Федерального закона. (В редакции Федерального закона от 26.05.2021 № 153-ФЗ)</w:t>
      </w:r>
    </w:p>
    <w:p>
      <w:r>
        <w:rPr>
          <w:b/>
        </w:rPr>
        <w:t xml:space="preserve">15. </w:t>
      </w:r>
      <w:r>
        <w:t>При выезде граждан, указанных в части 14 настоящей статьи, на новое место жительства за пределы сельской местности после установления повышения фиксированной выплаты к страховой пенсии по старости и к страховой пенсии по инвалидности, предусмотренного частью 14 настоящей статьи, указанное повышение сохраняется. (В редакции Федерального закона от 26.05.2021 № 153-ФЗ)</w:t>
      </w:r>
    </w:p>
    <w:p>
      <w:r>
        <w:rPr>
          <w:b/>
        </w:rPr>
        <w:t xml:space="preserve">16. </w:t>
      </w:r>
      <w:r>
        <w:t>Списки соответствующих работ, производств, профессий, должностей, специальностей, в соответствии с которыми устанавливается повышение размера фиксированной выплаты к страховой пенсии по старости и страховой пенсии по инвалидности в соответствии с частью 14 настоящей статьи, правила исчисления периодов соответствующей работы (деятельности) утверждаются Правительством Российской Федерации</w:t>
      </w:r>
    </w:p>
    <w:p>
      <w:r>
        <w:rPr>
          <w:b/>
        </w:rPr>
        <w:t xml:space="preserve">17. </w:t>
      </w:r>
      <w:r>
        <w:t>Размер дополнительного повышения фиксированной выплаты, предусмотренного частью 21 настоящей статьи, подлежит ежегодной индексации в порядке, определенном частью 6 статьи 16 настоящего Федерального закона. (Дополнение частью - Федеральный закон от 08.08.2024 № 313-ФЗ)</w:t>
      </w:r>
    </w:p>
    <w:p>
      <w:r>
        <w:rPr>
          <w:b/>
        </w:rPr>
        <w:t xml:space="preserve">3. </w:t>
      </w:r>
      <w:r>
        <w:t>дети, не достигшие возраста 18 лет или достигшие возраста 18 лет и завершившие обучение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 либо обучающиеся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или старше этого возраста, если они до достижения возраста 18 лет стали инвалидами</w:t>
      </w:r>
    </w:p>
    <w:p>
      <w:r>
        <w:rPr>
          <w:b/>
        </w:rPr>
        <w:t xml:space="preserve">3. </w:t>
      </w:r>
      <w:r>
        <w:t>братья, сестры, внуки и правнуки, не достигшие возраста 18 лет или достигшие возраста 18 лет и завершившие обучение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 либо обучающиеся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или старше этого возраста, если они до достижения возраста 18 лет стали инвалидами (при условии, что они не имеют трудоспособных родителей)</w:t>
      </w:r>
    </w:p>
    <w:p>
      <w:r>
        <w:rPr>
          <w:b/>
        </w:rPr>
        <w:t xml:space="preserve">3. </w:t>
      </w:r>
      <w:r>
        <w:t>родители или супруг, если они достигли возраста 65 и 60 лет (соответственно мужчины и женщины) (с учетом положений, предусмотренных приложением 6 к настоящему Федеральному закону) либо являются инвалидами</w:t>
      </w:r>
    </w:p>
    <w:p>
      <w:r>
        <w:rPr>
          <w:b/>
        </w:rPr>
        <w:t xml:space="preserve">3. </w:t>
      </w:r>
      <w:r>
        <w:t>дедушка, бабушка, если они достигли возраста 65 и 60 лет (соответственно мужчины и женщины) (с учетом положений, предусмотренных приложением 6 к настоящему Федеральному закону) либо являются инвалидами, при отсутствии лиц, которые в соответствии с законодательством Российской Федерации обязаны их содержать. (Часть в редакции Федерального закона от 11.03.2024 № 47-ФЗ)</w:t>
      </w:r>
    </w:p>
    <w:p>
      <w:r>
        <w:rPr>
          <w:b/>
        </w:rPr>
        <w:t>Статья 18. Определение, перерасчет размеров страховых пенсий, фиксированной выплаты к страховой пенсии, повышения фиксированной выплаты к страховой пенсии и корректировка размеров страховых пенсий</w:t>
      </w:r>
    </w:p>
    <w:p>
      <w:r>
        <w:rPr>
          <w:b/>
        </w:rPr>
        <w:t xml:space="preserve">1. </w:t>
      </w:r>
      <w:r>
        <w:t>Размер страховой пенсии, фиксированной выплаты к страховой пенсии (с учетом повышения фиксированной выплаты к страховой пенсии) определяется на основании соответствующих данных, имеющихся в распоряжении органа, осуществляющего пенсионное обеспечение, по состоянию на день, в который этим органом выносится решение об установлении страховой пенсии, установлении и о перерасчете размера фиксированной выплаты к страховой пенсии в соответствии с нормативными правовыми актами, действующими на этот день</w:t>
      </w:r>
    </w:p>
    <w:p>
      <w:r>
        <w:rPr>
          <w:b/>
        </w:rPr>
        <w:t xml:space="preserve">2. </w:t>
      </w:r>
      <w:r>
        <w:t>Перерасчет размера страховой пенсии производится в случае</w:t>
      </w:r>
    </w:p>
    <w:p>
      <w:r>
        <w:rPr>
          <w:b/>
        </w:rPr>
        <w:t xml:space="preserve">3. </w:t>
      </w:r>
      <w:r>
        <w:t>Перерасчет размера страховой пенсии по старости, страховой пенсии по инвалидности и страховой пенсии по случаю потери кормильца, предусмотренный пунктом 3 части 2 настоящей статьи, осуществляется по формуле: СПст = СПстп + (ИПКi / К / КН х СПК), где СПст - размер страховой пенсии по старости, страховой пенсии по инвалидности, страховой пенсии по случаю потери кормильца; СПстп - установленный размер страховой пенсии по старости, страховой пенсии по инвалидности, страховой пенсии по случаю потери кормильца по состоянию на 31 июля года, в котором производится соответствующий перерасчет; ИПКi - индивидуальный пенсионный коэффициент по состоянию на 1 января года, в котором производится соответствующий перерасчет страховой пенсии по старости или страховой пенсии по инвалидности исходя из суммы страховых взносов, не учтенных при исчислении размера страховой пенсии по старости или страховой пенсии по инвалидности при их назначении, переводе с одного вида страховой пенсии на страховую пенсию по старости или страховую пенсию по инвалидности, предыдущем перерасчете, предусмотренном пунктом 3 части 2 настоящей статьи, а для страховой пенсии по случаю потери кормильца - величина индивидуального пенсионного коэффициента умершего кормильца, определяемая исходя из суммы страховых взносов, не учтенных по состоянию на день его смерти; СПК - стоимость одного пенсионного коэффициента по состоянию на день, с которого производится соответствующий перерасчет размера страховой пенсии по старости, страховой пенсии по инвалидности, страховой пенсии по случаю потери кормильца; К - коэффициент, для исчисления размера страховой пенсии по старости и страховой пенсии по инвалидности равный 1, а для исчисления размера страховой пенсии по случаю потери кормильца - отношению, указанному в части 11 статьи 15 настоящего Федерального закона; КН - коэффициент, для исчисления размера страховой пенсии по старости и страховой пенсии по инвалидности равный 1, а для исчисления размера страховой пенсии по случаю потери кормильца - количеству нетрудоспособных членов семьи умершего кормильца по состоянию на 1 августа года, в котором производится соответствующий перерасчет страховой пенсии по случаю потери кормильца</w:t>
      </w:r>
    </w:p>
    <w:p>
      <w:r>
        <w:rPr>
          <w:b/>
        </w:rPr>
        <w:t xml:space="preserve">4. </w:t>
      </w:r>
      <w:r>
        <w:t>Максимальное значение индивидуального пенсионного коэффициента при перерасчете страховой пенсии, предусмотренном пунктом 3 части 2 настоящей статьи, учитывается в размере</w:t>
      </w:r>
    </w:p>
    <w:p>
      <w:r>
        <w:rPr>
          <w:b/>
        </w:rPr>
        <w:t xml:space="preserve">5. </w:t>
      </w:r>
      <w:r>
        <w:t>Детям, указанным в пункте 1 части 2 статьи 10 настоящего Федерального закона, потерявшим обоих родителей, размер страховой пенсии по случаю потери кормильца подлежит перерасчету в порядке, предусмотренном пунктом 3 части 2 и частями 3 и 4 настоящей статьи, исходя из суммы индивидуальных пенсионных коэффициентов каждого из умерших родителей, не учтенных по состоянию на день их смерти</w:t>
      </w:r>
    </w:p>
    <w:p>
      <w:r>
        <w:rPr>
          <w:b/>
        </w:rPr>
        <w:t xml:space="preserve">6. </w:t>
      </w:r>
      <w:r>
        <w:t>Детям, указанным в пункте 1 части 2 статьи 10 настоящего Федерального закона, умершей одинокой матери размер страховой пенсии по случаю потери кормильца подлежит перерасчету в порядке, предусмотренном пунктом 3 части 2 и частями 3 и 4 настоящей статьи, исходя из индивидуального пенсионного коэффициента, не учтенного по состоянию на день ее смерти, увеличенного в два раза</w:t>
      </w:r>
    </w:p>
    <w:p>
      <w:r>
        <w:rPr>
          <w:b/>
        </w:rPr>
        <w:t xml:space="preserve">61. </w:t>
      </w:r>
      <w:r>
        <w:t>В случае увеличения количества нетрудоспособных членов семьи, подлежавших учету при определении размера страховой пенсии по случаю потери кормильца в соответствии со статьей 15 настоящего Федерального закона, производится перерасчет размеров страховой пенсии по случаю потери кормильца, назначенных другим нетрудоспособным членам семьи, с 1-го числа месяца, следующего за месяцем, в котором в распоряжение органа, осуществляющего пенсионное обеспечение, поступили сведения о нетрудоспособном члене семьи, не учтенном при определении размера страховой пенсии по случаю потери кормильца, на основании данных, имеющихся в распоряжении органа, осуществляющего пенсионное обеспечение. При этом размер страховой пенсии определяется в соответствии со статьей 15 настоящего Федерального закона. Орган, осуществляющий пенсионное обеспечение, в течение трех рабочих дней со дня вынесения решения о перерасчете размера страховой пенсии лица извещает его о таком перерасчете. (Дополнение частью - Федеральный закон от 29.05.2023 № 190-ФЗ)</w:t>
      </w:r>
    </w:p>
    <w:p>
      <w:r>
        <w:rPr>
          <w:b/>
        </w:rPr>
        <w:t xml:space="preserve">7. </w:t>
      </w:r>
      <w:r>
        <w:t>В случае представления после назначения страховой пенсии страхователем сведений индивидуального (персонифицированного) учета в системах обязательного пенсионного страхования и обязательного социального страхования за период после регистрации гражданина в качестве застрахованного лица в соответствии с Федеральным законом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 в отношении периодов работы и (или) иной деятельности, имевших место до назначения страховой пенсии, влекущих увеличение индивидуального пенсионного коэффициента, производится перерасчет размера страховой пенсии со дня назначения указанной пенсии без истребования от пенсионера заявления о перерасчете размера страховой пенсии. При этом размер страховой пенсии определяется в соответствии со статьей 15 настоящего Федерального закона. (В редакции Федерального закона от 14.07.2022 № 237-ФЗ)</w:t>
      </w:r>
    </w:p>
    <w:p>
      <w:r>
        <w:rPr>
          <w:b/>
        </w:rPr>
        <w:t xml:space="preserve">8. </w:t>
      </w:r>
      <w:r>
        <w:t>В случае достижения пенсионером возраста 80 лет, установления I группы инвалидности или изменения группы инвалидности, изменения количества нетрудоспособных членов семьи или категории получателей страховой пенсии по случаю потери кормильца либо в случае приобретения необходимого календарного стажа работы в районах Крайнего Севера и (или) приравненных к ним местностях и (или) страхового стажа, дающих право на установление повышения фиксированной выплаты к страховой пенсии по старости или к страховой пенсии по инвалидности в связи с работой в районах Крайнего Севера и (или) приравненных к ним местностях, предусмотренных настоящим Федеральным законом, переезда пенсионера на новое место жительства в районы Крайнего Севера и приравненные к ним местности, в другие районы Крайнего Севера и приравненные к ним местности, в которых установлены иные районные коэффициенты, выезда пенсионера за пределы районов Крайнего Севера и приравненных к ним местностей на новое место жительства, приобретения необходимого календарного стажа работы в сельском хозяйстве, дающего право на установление повышения фиксированной выплаты к страховой пенсии по старости или к страховой пенсии по инвалидности в связи с работой в сельском хозяйстве, предусмотренного настоящим Федеральным законом, переезда пенсионера на новое место жительства в сельскую местность, оставления работы и (или) иной деятельности либо поступления на такую работу и (или) осуществления иной деятельности, в период которой застрахованное лицо подлежит обязательному пенсионному страхованию в соответствии с Федеральным законом от 15 декабря 2001 года № 167-ФЗ "Об обязательном пенсионном страховании в Российской Федерации", производится соответствующий перерасчет размера фиксированной выплаты к страховой пенсии. (В редакции Федерального закона от 26.05.2021 № 153-ФЗ)</w:t>
      </w:r>
    </w:p>
    <w:p>
      <w:r>
        <w:rPr>
          <w:b/>
        </w:rPr>
        <w:t xml:space="preserve">9. </w:t>
      </w:r>
      <w:r>
        <w:t>В случае пропуска лицом срока переосвидетельствования по уважительной причине, определяемой федеральным учреждением медико-социальной экспертизы, и установления указанным учреждением инвалидности за прошлое время размер фиксированной выплаты к страховой пенсии по инвалидности и повышения фиксированной выплаты к страховой пенсии по старости и к страховой пенсии по инвалидности за указанное время определяется по прежней группе инвалидности</w:t>
      </w:r>
    </w:p>
    <w:p>
      <w:r>
        <w:rPr>
          <w:b/>
        </w:rPr>
        <w:t xml:space="preserve">91. </w:t>
      </w:r>
      <w:r>
        <w:t>Лицу, которому было установлено повышение фиксированной выплаты к страховой пенсии по старости или к страховой пенсии по инвалидности в соответствии с частью 3 статьи 17 настоящего Федерального закона и которому осуществлен перерасчет размера фиксированной выплаты к страховой пенсии по старости или к страховой пенсии по инвалидности в связи с достижением ребенком возраста 18 лет, при поступлении в течение 12 месяцев со дня указанного перерасчета документов, подтверждающих признание инвалида с детства недееспособным в порядке, установленном законодательством Российской Федерации, производится перерасчет размера фиксированной выплаты к страховой пенсии по старости или к страховой пенсии по инвалидности без заявления о перерасчете размера фиксированной выплаты к страховой пенсии со дня перерасчета размера фиксированной выплаты к страховой пенсии по старости или к страховой пенсии по инвалидности в связи с достижением ребенком возраста 18 лет, но не ранее чем со дня признания инвалида с детства недееспособным в порядке, установленном законодательством Российской Федерации. (Дополнение частью - Федеральный закон от 24.02.2021 № 18-ФЗ)</w:t>
      </w:r>
    </w:p>
    <w:p>
      <w:r>
        <w:rPr>
          <w:b/>
        </w:rPr>
        <w:t xml:space="preserve">10. </w:t>
      </w:r>
      <w:r>
        <w:t>Размер страховой пенсии ежегодно корректируется в следующем порядке</w:t>
      </w:r>
    </w:p>
    <w:p>
      <w:r>
        <w:rPr>
          <w:b/>
        </w:rPr>
        <w:t xml:space="preserve">2. </w:t>
      </w:r>
      <w:r>
        <w:t>увеличения величины индивидуального пенсионного коэффициента за периоды до 1 января 2015 года</w:t>
      </w:r>
    </w:p>
    <w:p>
      <w:r>
        <w:rPr>
          <w:b/>
        </w:rPr>
        <w:t xml:space="preserve">2. </w:t>
      </w:r>
      <w:r>
        <w:t>увеличения суммы коэффициентов, определяемых за каждый календарный год иных засчитываемых в страховой стаж периодов, указанных в части 12 статьи 15 настоящего Федерального закона, имевших место после 1 января 2015 года до даты назначения страховой пенсии</w:t>
      </w:r>
    </w:p>
    <w:p>
      <w:r>
        <w:rPr>
          <w:b/>
        </w:rPr>
        <w:t xml:space="preserve">2. </w:t>
      </w:r>
      <w:r>
        <w:t>увеличения по данным индивидуального (персонифицированного) учета в системах обязательного пенсионного страхования и обязательного социального страхования величины индивидуального пенсионного коэффициента, определяемой в порядке, предусмотренном частью 18 статьи 15 настоящего Федерального закона, исходя из суммы страховых взносов на страховую пенсию, не учтенных при определении величины индивидуального пенсионного коэффициента для исчисления размера страховой пенсии по старости или страховой пенсии по инвалидности, при их назначении, переводе с одного вида страховой пенсии на страховую пенсию по старости или страховую пенсию по инвалидности, предыдущем перерасчете, предусмотренном настоящим пунктом, а также при назначении страховой пенсии по случаю потери кормильца. Такой перерасчет производится без заявления пенсионера (за исключением лиц, имеющих право на установление доли страховой пенсии по старости в соответствии со статьями 19 и 20 настоящего Федерального закона) с 1 августа каждого года, а в случае перерасчета размера страховой пенсии по случаю потери кормильца - с 1 августа года, следующего за годом, в котором была назначена указанная страховая пенсия. (В редакции Федерального закона от 14.07.2022 № 237-ФЗ)</w:t>
      </w:r>
    </w:p>
    <w:p>
      <w:r>
        <w:rPr>
          <w:b/>
        </w:rPr>
        <w:t xml:space="preserve">4. </w:t>
      </w:r>
      <w:r>
        <w:t>до 31 декабря 2022 года включительно:</w:t>
      </w:r>
    </w:p>
    <w:p>
      <w:r>
        <w:rPr>
          <w:b/>
        </w:rPr>
        <w:t xml:space="preserve">4. </w:t>
      </w:r>
      <w:r>
        <w:t>с 1 января 2023 года - 3,0. (Часть в редакции Федерального закона от 10.07.2023 № 299-ФЗ)</w:t>
      </w:r>
    </w:p>
    <w:p>
      <w:r>
        <w:rPr>
          <w:b/>
        </w:rPr>
        <w:t xml:space="preserve">4. </w:t>
      </w:r>
      <w:r>
        <w:t>3,0 - для застрахованных лиц, у которых в соответствующем году не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Федеральным законом от 15 декабря 2001 года № 167-ФЗ "Об обязательном пенсионном страховании в Российской Федерации"</w:t>
      </w:r>
    </w:p>
    <w:p>
      <w:r>
        <w:rPr>
          <w:b/>
        </w:rPr>
        <w:t xml:space="preserve">4. </w:t>
      </w:r>
      <w:r>
        <w:t>1,875 - для застрахованных лиц, у которых в соответствующем году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Федеральным законом от 15 декабря 2001 года № 167-ФЗ "Об обязательном пенсионном страховании в Российской Федерации"</w:t>
      </w:r>
    </w:p>
    <w:p>
      <w:r>
        <w:rPr>
          <w:b/>
        </w:rPr>
        <w:t xml:space="preserve">10. </w:t>
      </w:r>
      <w:r>
        <w:t>с 1 февраля в связи с установлением стоимости пенсионного коэффициента на указанную дату исходя из роста потребительских цен за прошедший год</w:t>
      </w:r>
    </w:p>
    <w:p>
      <w:r>
        <w:rPr>
          <w:b/>
        </w:rPr>
        <w:t xml:space="preserve">10. </w:t>
      </w:r>
      <w:r>
        <w:t>с 1 апреля в связи с установлением стоимости пенсионного коэффициента на указанную дату. В случае, если установленная в соответствии с пунктом 2 части 20 статьи 15 настоящего Федерального закона стоимость пенсионного коэффициента превысит размер стоимости пенсионного коэффициента, установленной в соответствии с пунктом 1 части 20 статьи 15 настоящего Федерального закона, с 1 апреля производится дополнительное увеличение размера страховой пенсии на указанную разницу</w:t>
      </w:r>
    </w:p>
    <w:p>
      <w:r>
        <w:rPr>
          <w:b/>
        </w:rPr>
        <w:t>Статья 19. Доля страховой пенсии по старости, устанавливаемая к пенсии за выслугу лет федеральным государственным гражданским служащим</w:t>
      </w:r>
    </w:p>
    <w:p>
      <w:r>
        <w:rPr>
          <w:b/>
        </w:rPr>
        <w:t xml:space="preserve">1. </w:t>
      </w:r>
      <w:r>
        <w:t>Федеральные государственные гражданские служащие, которым назначена пенсия за выслугу лет в соответствии с Федеральным законом от 15 декабря 2001 года № 166-ФЗ "О государственном пенсионном обеспечении в Российской Федерации", имеющие не менее 15 лет страхового стажа, в который включаются периоды, указанные в части 2 настоящей статьи, имеют право (вместо перерасчета размера страховой пенсии по старости, предусмотренного пунктом 3 части 2 статьи 18 настоящего Федерального закона) по достижении возраста, дающего право на страховую пенсию по старости (в том числе назначаемую досрочно), на получение доли страховой пенсии по старости, устанавливаемой к пенсии за выслугу лет, исходя из суммы индивидуальных пенсионных коэффициентов за период не менее чем 12 полных месяцев работы и (или) иной деятельности после назначения пенсии за выслугу лет. Доля страховой пенсии по старости устанавливается к пенсии за выслугу лет федеральным государственным гражданским служащим без истребования от них заявления со дня, следующего за днем, в котором истекают 12 полных месяцев работы и (или) иной деятельности после назначения пенсии за выслугу лет. При установлении доли страховой пенсии по старости указанные индивидуальные пенсионные коэффициенты не могут быть использованы в целях перерасчета размера страховой пенсии по старости, предусмотренного пунктом 3 части 2 статьи 18 настоящего Федерального закона, а также в целях перерасчета размера доли страховой пенсии по старости, предусмотренного частью 4 настоящей статьи. Орган, осуществляющий пенсионное обеспечение, в течение трех рабочих дней со дня вынесения решения о назначении лицу доли страховой пенсии по старости извещает его о назначении ему доли страховой пенсии по старости. (В редакции Федерального закона от 29.05.2023 № 190-ФЗ)</w:t>
      </w:r>
    </w:p>
    <w:p>
      <w:r>
        <w:rPr>
          <w:b/>
        </w:rPr>
        <w:t xml:space="preserve">2. </w:t>
      </w:r>
      <w:r>
        <w:t>В страховой стаж, предусмотренный частью 1 настоящей статьи, включаются периоды работы и (или) иной деятельности, предусмотренные статьей 11 настоящего Федерального закона, в том числе периоды службы (работы), учтенные при исчислении стажа государственной гражданской службы для назначения пенсии за выслугу лет в соответствии со статьей 19 Федерального закона от 15 декабря 2001 года № 166-ФЗ "О государственном пенсионном обеспечении в Российской Федерации", и периоды работы и (или) иной деятельности, учтенные для установления страховой пенсии по старости, к которой была установлена пенсия за выслугу лет</w:t>
      </w:r>
    </w:p>
    <w:p>
      <w:r>
        <w:rPr>
          <w:b/>
        </w:rPr>
        <w:t xml:space="preserve">3. </w:t>
      </w:r>
      <w:r>
        <w:t>Размер доли страховой пенсии по старости определяется по формуле: СД = (СДс / СПКк + ИПКi) х СПК, где СД - размер доли страховой пенсии по старости; СДс - размер доли страховой части трудовой пенсии по старости, исчисленный в соответствии со статьей 171 Федерального закона от 17 декабря 2001 года № 173-ФЗ "О трудовых пенсиях в Российской Федерации" по состоянию на 31 декабря 2014 года; СПКк - стоимость одного пенсионного коэффициента, предусмотренная частью 10 статьи 15 настоящего Федерального закона; ИПКi - величина индивидуального пенсионного коэффициента, определенного по формуле, предусмотренной частью 18 статьи 15 настоящего Федерального закона, исходя из суммы страховых взносов, поступивших за период со дня назначения пенсии за выслугу лет к страховой пенсии по старости в соответствии с Федеральным законом от 15 декабря 2001 года № 166-ФЗ "О государственном пенсионном обеспечении в Российской Федерации" до дня, с которого устанавливается доля страховой пенсии по старости; СПК - стоимость одного пенсионного коэффициента по состоянию на день, с которого назначается доля страховой пенсии по старости</w:t>
      </w:r>
    </w:p>
    <w:p>
      <w:r>
        <w:rPr>
          <w:b/>
        </w:rPr>
        <w:t xml:space="preserve">4. </w:t>
      </w:r>
      <w:r>
        <w:t>Размер доли страховой пенсии по старости подлежит перерасчету на основании данных индивидуального (персонифицированного) учета в системах обязательного пенсионного страхования и обязательного социального страхования в связи с увеличением суммы индивидуальных пенсионных коэффициентов, определяемой в порядке, предусмотренном частью 18 статьи 15 настоящего Федерального закона, исходя из суммы страховых взносов на страховую пенсию, не учтенных при определении величины индивидуального пенсионного коэффициента для исчисления размера доли страховой пенсии по старости при ее назначении, предыдущем перерасчете, предусмотренном настоящей частью. Указанный перерасчет производится без заявления пенсионера с 1 августа каждого года по формуле: (В редакции Федерального закона от 14.07.2022 № 237-ФЗ) СД = СДп + ИПКi х СПК, где СД - размер доли страховой пенсии по старости; СДп - установленный размер доли страховой пенсии по старости по состоянию на 31 июля года, в котором производится соответствующий перерасчет; ИПКi - индивидуальный пенсионный коэффициент, учтенный по состоянию на 1 января года, в котором производится соответствующий перерасчет, определяемый по формуле, предусмотренной частью 18 статьи 15 настоящего Федерального закона, исходя из суммы страховых взносов, не учтенных при исчислении размера указанной доли страховой пенсии по старости при ее назначении, предыдущем перерасчете, предусмотренном настоящей частью; СПК - стоимость одного пенсионного коэффициента по состоянию на день, с которого производится соответствующий перерасчет размера доли страховой пенсии по старости</w:t>
      </w:r>
    </w:p>
    <w:p>
      <w:r>
        <w:rPr>
          <w:b/>
        </w:rPr>
        <w:t xml:space="preserve">5. </w:t>
      </w:r>
      <w:r>
        <w:t>Максимальное значение индивидуального пенсионного коэффициента при перерасчете доли страховой пенсии по старости учитывается в размере</w:t>
      </w:r>
    </w:p>
    <w:p>
      <w:r>
        <w:rPr>
          <w:b/>
        </w:rPr>
        <w:t xml:space="preserve">6. </w:t>
      </w:r>
      <w:r>
        <w:t>К доле страховой пенсии по старости, предусмотренной настоящей статьей, применяются правила перерасчета (корректировки), а также порядок выплаты и доставки, которые установлены настоящим Федеральным законом для страховой пенсии по старости, за исключением случаев, предусмотренных частями 15 - 17 статьи 15 настоящего Федерального закона. (В редакции Федерального закона от 29.05.2023 № 190-ФЗ)</w:t>
      </w:r>
    </w:p>
    <w:p>
      <w:r>
        <w:rPr>
          <w:b/>
        </w:rPr>
        <w:t xml:space="preserve">5. </w:t>
      </w:r>
      <w:r>
        <w:t>до 31 декабря 2022 года включительно:</w:t>
      </w:r>
    </w:p>
    <w:p>
      <w:r>
        <w:rPr>
          <w:b/>
        </w:rPr>
        <w:t xml:space="preserve">5. </w:t>
      </w:r>
      <w:r>
        <w:t>с 1 января 2023 года - 3,0. (Часть в редакции Федерального закона от 10.07.2023 № 299-ФЗ)</w:t>
      </w:r>
    </w:p>
    <w:p>
      <w:r>
        <w:rPr>
          <w:b/>
        </w:rPr>
        <w:t xml:space="preserve">5. </w:t>
      </w:r>
      <w:r>
        <w:t>3,0 - для застрахованных лиц, у которых в соответствующем году не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w:t>
      </w:r>
    </w:p>
    <w:p>
      <w:r>
        <w:rPr>
          <w:b/>
        </w:rPr>
        <w:t xml:space="preserve">5. </w:t>
      </w:r>
      <w:r>
        <w:t>1,875 - для застрахованных лиц, у которых в соответствующем году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w:t>
      </w:r>
    </w:p>
    <w:p>
      <w:r>
        <w:rPr>
          <w:b/>
        </w:rPr>
        <w:t>Статья 20. Доля страховой пенсии по старости, устанавливаемая к пенсии за выслугу лет гражданам из числа работников летно-испытательного состава</w:t>
      </w:r>
    </w:p>
    <w:p>
      <w:r>
        <w:rPr>
          <w:b/>
        </w:rPr>
        <w:t xml:space="preserve">1. </w:t>
      </w:r>
      <w:r>
        <w:t>Граждане из числа работников летно-испытательного состава, которым назначена пенсия за выслугу лет в соответствии с Федеральным законом от 15 декабря 2001 года № 166-ФЗ "О государственном пенсионном обеспечении в Российской Федерации", имеющие не менее 15 лет страхового стажа, в который включаются периоды, указанные в части 2 настоящей статьи, имеют право (вместо перерасчета размера страховой пенсии по старости, предусмотренного пунктом 3 части 2 статьи 18 настоящего Федерального закона) на получение доли страховой пенсии по старости, устанавливаемой к пенсии за выслугу лет, исходя из суммы индивидуальных пенсионных коэффициентов за период не менее чем 12 полных месяцев работы и (или) иной деятельности после назначения пенсии за выслугу лет. Доля страховой пенсии по старости устанавливается к пенсии за выслугу лет гражданам из числа работников летно-испытательного состава без истребования от них заявления со дня, следующего за днем, в котором истекают 12 полных месяцев работы и (или) иной деятельности после назначения пенсии за выслугу лет. При установлении доли страховой пенсии по старости указанные индивидуальные пенсионные коэффициенты не могут быть использованы в целях перерасчета размера страховой пенсии по старости, предусмотренного пунктом 3 части 2 статьи 18 настоящего Федерального закона, а также в целях перерасчета размера доли страховой пенсии по старости, предусмотренного частью 4 настоящей статьи. Орган, осуществляющий пенсионное обеспечение, в течение трех рабочих дней со дня вынесения решения о назначении лицу доли страховой пенсии по старости извещает его о назначении ему доли страховой пенсии по старости. (В редакции Федерального закона от 29.05.2023 № 190-ФЗ)</w:t>
      </w:r>
    </w:p>
    <w:p>
      <w:r>
        <w:rPr>
          <w:b/>
        </w:rPr>
        <w:t xml:space="preserve">2. </w:t>
      </w:r>
      <w:r>
        <w:t>В страховой стаж, предусмотренный частью 1 настоящей статьи, включаются периоды работы и (или) иной деятельности, предусмотренные статьей 11 настоящего Федерального закона, и периоды, засчитываемые в страховой стаж наравне с периодами работы и (или) иной деятельности и предусмотренные статьей 12 настоящего Федерального закона, в том числе периоды работы (службы) и иной деятельности, учтенные при исчислении выслуги для назначения пенсии за выслугу лет в соответствии с Федеральным законом от 15 декабря 2001 года № 166-ФЗ "О государственном пенсионном обеспечении в Российской Федерации", и периоды работы и (или) иной деятельности, учтенные для установления страховой пенсии по старости, к которой была установлена пенсия за выслугу лет</w:t>
      </w:r>
    </w:p>
    <w:p>
      <w:r>
        <w:rPr>
          <w:b/>
        </w:rPr>
        <w:t xml:space="preserve">3. </w:t>
      </w:r>
      <w:r>
        <w:t>Размер доли страховой пенсии по старости определяется по формуле: СД = (СДс / СПКк + ИПКi) х СПК, где СД - размер доли страховой пенсии по старости; СДс - размер доли страховой части трудовой пенсии по старости, исчисленный в соответствии со статьей 172 Федерального закона от 17 декабря 2001 года № 173-ФЗ "О трудовых пенсиях в Российской Федерации" по состоянию на 31 декабря 2014 года; СПКк - стоимость одного пенсионного коэффициента, предусмотренная частью 10 статьи 15 настоящего Федерального закона; ИПКi - индивидуальный пенсионный коэффициент, определенный по формуле, предусмотренной частью 18 статьи 15 настоящего Федерального закона, исходя из суммы страховых взносов, поступивших за период со дня назначения пенсии за выслугу лет к страховой пенсии по старости в соответствии с Федеральным законом от 15 декабря 2001 года № 166-ФЗ "О государственном пенсионном обеспечении в Российской Федерации" до дня, с которого устанавливается доля страховой пенсии по старости; СПК - стоимость одного пенсионного коэффициента по состоянию на день, с которого назначается доля страховой пенсии по старости</w:t>
      </w:r>
    </w:p>
    <w:p>
      <w:r>
        <w:rPr>
          <w:b/>
        </w:rPr>
        <w:t xml:space="preserve">4. </w:t>
      </w:r>
      <w:r>
        <w:t>Размер доли страховой пенсии по старости подлежит перерасчету на основании данных индивидуального (персонифицированного) учета в системах обязательного пенсионного страхования и обязательного социального страхования в связи с увеличением суммы индивидуальных пенсионных коэффициентов, определяемой в порядке, предусмотренном частью 18 статьи 15 настоящего Федерального закона, исходя из суммы страховых взносов на страховую пенсию, не учтенных при определении величины индивидуального пенсионного коэффициента для исчисления размера доли страховой пенсии по старости при ее назначении, предыдущем перерасчете, предусмотренном настоящей частью. Указанный перерасчет производится без заявления пенсионера с 1 августа каждого года по формуле: (В редакции Федерального закона от 14.07.2022 № 237-ФЗ) СД = СДп + ИПКi х СПК, где СД - размер доли страховой пенсии по старости; СДп - установленный размер доли страховой пенсии по старости по состоянию на 31 июля года, в котором производится соответствующий перерасчет; ИПКi - индивидуальный пенсионный коэффициент, учтенный по состоянию на 1 января года, в котором производится соответствующий перерасчет, определяемый по формуле, предусмотренной частью 18 статьи 15 настоящего Федерального закона, исходя из суммы страховых взносов, не учтенных при исчислении размера указанной доли страховой пенсии по старости при ее назначении, предыдущем перерасчете, предусмотренном настоящей частью; СПК - стоимость одного пенсионного коэффициента по состоянию на день, с которого производится соответствующий перерасчет размера доли страховой пенсии по старости</w:t>
      </w:r>
    </w:p>
    <w:p>
      <w:r>
        <w:rPr>
          <w:b/>
        </w:rPr>
        <w:t xml:space="preserve">5. </w:t>
      </w:r>
      <w:r>
        <w:t>Максимальное значение индивидуального пенсионного коэффициента при перерасчете доли страховой пенсии по старости учитывается в размере</w:t>
      </w:r>
    </w:p>
    <w:p>
      <w:r>
        <w:rPr>
          <w:b/>
        </w:rPr>
        <w:t xml:space="preserve">6. </w:t>
      </w:r>
      <w:r>
        <w:t>К доле страховой пенсии по старости, предусмотренной настоящей статьей, применяются правила перерасчета (корректировки), а также порядок выплаты и доставки, которые установлены настоящим Федеральным законом для страховой пенсии по старости, за исключением случаев, предусмотренных частями 15 - 17 статьи 15 настоящего Федерального закона. (В редакции Федерального закона от 29.05.2023 № 190-ФЗ)</w:t>
      </w:r>
    </w:p>
    <w:p>
      <w:r>
        <w:rPr>
          <w:b/>
        </w:rPr>
        <w:t xml:space="preserve">5. </w:t>
      </w:r>
      <w:r>
        <w:t>до 31 декабря 2022 года включительно:</w:t>
      </w:r>
    </w:p>
    <w:p>
      <w:r>
        <w:rPr>
          <w:b/>
        </w:rPr>
        <w:t xml:space="preserve">5. </w:t>
      </w:r>
      <w:r>
        <w:t>с 1 января 2023 года - 3,0. (Часть в редакции Федерального закона от 10.07.2023 № 299-ФЗ)</w:t>
      </w:r>
    </w:p>
    <w:p>
      <w:r>
        <w:rPr>
          <w:b/>
        </w:rPr>
        <w:t xml:space="preserve">5. </w:t>
      </w:r>
      <w:r>
        <w:t>3,0 - для застрахованных лиц, у которых в соответствующем году не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w:t>
      </w:r>
    </w:p>
    <w:p>
      <w:r>
        <w:rPr>
          <w:b/>
        </w:rPr>
        <w:t xml:space="preserve">5. </w:t>
      </w:r>
      <w:r>
        <w:t>1,875 - для застрахованных лиц, у которых в соответствующем году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w:t>
      </w:r>
    </w:p>
    <w:p>
      <w:r>
        <w:rPr>
          <w:b/>
        </w:rPr>
        <w:t>Статья 201. Информирование застрахованных лиц о предполагаемом размере страховой пенсии по старости</w:t>
      </w:r>
    </w:p>
    <w:p>
      <w:r>
        <w:rPr>
          <w:b/>
        </w:rPr>
        <w:t xml:space="preserve">1. </w:t>
      </w:r>
      <w:r>
        <w:t>Фонд пенсионного и социального страхования Российской Федерации обеспечивает информирование застрахованных лиц о предполагаемом размере страховой пенсии по старости. (В редакции Федерального закона от 14.07.2022 № 237-ФЗ)</w:t>
      </w:r>
    </w:p>
    <w:p>
      <w:r>
        <w:rPr>
          <w:b/>
        </w:rPr>
        <w:t xml:space="preserve">2. </w:t>
      </w:r>
      <w:r>
        <w:t>Фонд пенсионного и социального страхования Российской Федерации осуществляет информирование о предполагаемом размере страховой пенсии по старости застрахованных лиц, достигших возраста 45 и 40 лет (соответственно мужчины и женщины), не являющихся получателями страховой пенсии по старости, в том числе назначенной досрочно, страховой пенсии по инвалидности, пенсии по старости, установленной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пенсии, назначенной в соответствии с Федеральным законом от 12 декабря 2023 года № 565-ФЗ "О занятости населения в Российской Федерации". (В редакции федеральных законов от 14.07.2022 № 237-ФЗ, от 29.05.2024 № 108-ФЗ)</w:t>
      </w:r>
    </w:p>
    <w:p>
      <w:r>
        <w:rPr>
          <w:b/>
        </w:rPr>
        <w:t xml:space="preserve">3. </w:t>
      </w:r>
      <w:r>
        <w:t>Информирование о предполагаемом размере страховой пенсии по старости осуществляется Фондом пенсионного и социального страхования Российской Федерации один раз в три года начиная с года достижения застрахованным лицом возраста 45 и 40 лет (соответственно мужчины и женщины) по 31 декабря соответствующего года через личный кабинет застрахованного лица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при условии регистрации застрахованного лица в единой системе идентификации и аутентификации. (В редакции Федерального закона от 14.07.2022 № 237-ФЗ)</w:t>
      </w:r>
    </w:p>
    <w:p>
      <w:r>
        <w:rPr>
          <w:b/>
        </w:rPr>
        <w:t xml:space="preserve">4. </w:t>
      </w:r>
      <w:r>
        <w:t>Застрахованные лица, указанные в части 2 настоящей статьи, не зарегистрированные в единой системе идентификации и аутентификации, по своим обращениям имеют право получать в органах Фонда пенсионного и социального страхования Российской Федерации сведения о предполагаемом размере страховой пенсии по старости. (В редакции Федерального закона от 14.07.2022 № 237-ФЗ)</w:t>
      </w:r>
    </w:p>
    <w:p>
      <w:r>
        <w:rPr>
          <w:b/>
        </w:rPr>
        <w:t xml:space="preserve">5. </w:t>
      </w:r>
      <w:r>
        <w:t>В состав направляемых застрахованному лицу сведений о предполагаемом размере страховой пенсии по старости включаются следующие данные по состоянию на дату осуществления информирования</w:t>
      </w:r>
    </w:p>
    <w:p>
      <w:r>
        <w:rPr>
          <w:b/>
        </w:rPr>
        <w:t xml:space="preserve">6. </w:t>
      </w:r>
      <w:r>
        <w:t>Сведения о предполагаемом размере страховой пенсии по старости предоставляются застрахованным лицам в порядке и по форме,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 (Дополнение статьей - Федеральный закон от 26.05.2021 № 153-ФЗ)</w:t>
      </w:r>
    </w:p>
    <w:p>
      <w:r>
        <w:rPr>
          <w:b/>
        </w:rPr>
        <w:t xml:space="preserve">5. </w:t>
      </w:r>
      <w:r>
        <w:t>фамилия, имя, отчество (при наличии)</w:t>
      </w:r>
    </w:p>
    <w:p>
      <w:r>
        <w:rPr>
          <w:b/>
        </w:rPr>
        <w:t xml:space="preserve">5. </w:t>
      </w:r>
      <w:r>
        <w:t>дата рождения</w:t>
      </w:r>
    </w:p>
    <w:p>
      <w:r>
        <w:rPr>
          <w:b/>
        </w:rPr>
        <w:t xml:space="preserve">5. </w:t>
      </w:r>
      <w:r>
        <w:t>страховой номер индивидуального лицевого счета</w:t>
      </w:r>
    </w:p>
    <w:p>
      <w:r>
        <w:rPr>
          <w:b/>
        </w:rPr>
        <w:t xml:space="preserve">5. </w:t>
      </w:r>
      <w:r>
        <w:t>сведения об общей продолжительности периодов трудовой и (или) иной деятельности, включаемых в страховой стаж в соответствии со статьей 11 настоящего Федерального закона, а также иных периодов, засчитываемых в страховой стаж в соответствии со статьей 12 настоящего Федерального закона, отраженных на индивидуальном лицевом счете застрахованного лица в соответствии с Федеральным законом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 (В редакции Федерального закона от 14.07.2022 № 237-ФЗ) 5) сведения о величине индивидуального пенсионного коэффициента, отраженные на индивидуальном лицевом счете застрахованного лица в соответствии с Федеральным законом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 (В редакции Федерального закона от 14.07.2022 № 237-ФЗ) 6) информация об условиях приобретения права на страховую пенсию по старости в соответствии со статьей 8 настоящего Федерального закона</w:t>
      </w:r>
    </w:p>
    <w:p>
      <w:r>
        <w:rPr>
          <w:b/>
        </w:rPr>
        <w:t xml:space="preserve">5. </w:t>
      </w:r>
      <w:r>
        <w:t>сведения о стоимости индивидуального пенсионного коэффициента в соответствии с законодательством Российской Федерации</w:t>
      </w:r>
    </w:p>
    <w:p>
      <w:r>
        <w:rPr>
          <w:b/>
        </w:rPr>
        <w:t xml:space="preserve">5. </w:t>
      </w:r>
      <w:r>
        <w:t>сведения о предполагаемом размере страховой пенсии по старости, определенном с учетом сведений, указанных в пунктах 5 и 7 настоящей части, и размере фиксированной выплаты к страховой пенсии по старости в соответствии с законодательством Российской Федерации по состоянию на дату осуществления информирования</w:t>
      </w:r>
    </w:p>
    <w:p>
      <w:pPr>
        <w:pStyle w:val="Heading3"/>
      </w:pPr>
      <w:r>
        <w:t>Установление страховых пенсий, выплата и доставка страховых пенсий, фиксированной выплаты к страховой пенсии</w:t>
      </w:r>
    </w:p>
    <w:p>
      <w:r>
        <w:rPr>
          <w:b/>
        </w:rPr>
        <w:t>Статья 21. Порядок установления страховых пенсий, выплаты и доставки страховых пенсий, фиксированной выплаты к страховой пенсии</w:t>
      </w:r>
    </w:p>
    <w:p>
      <w:r>
        <w:rPr>
          <w:b/>
        </w:rPr>
        <w:t xml:space="preserve">1. </w:t>
      </w:r>
      <w:r>
        <w:t>Установление страховых пенсий и выплата страховых пенсий, включая организацию их доставки, производятся органом, осуществляющим пенсионное обеспечение в соответствии с Федеральным законом от 15 декабря 2001 года № 167-ФЗ "Об обязательном пенсионном страховании в Российской Федерации", по месту жительства лица, обратившегося за страховой пенсией</w:t>
      </w:r>
    </w:p>
    <w:p>
      <w:r>
        <w:rPr>
          <w:b/>
        </w:rPr>
        <w:t xml:space="preserve">2. </w:t>
      </w:r>
      <w:r>
        <w:t>Граждане могут обращаться с заявлениями об установлении (в том числе с указанием сведений о способе доставки страховой пенсии), о выплате и доставке страховой пенсии непосредственно в орган, осуществляющий пенсионное обеспечение, или в многофункциональный центр предоставления государственных и муниципальных услуг по месту жительства в случае, если между органом, осуществляющим пенсионное обеспечение, и многофункциональным центром предоставления государственных и муниципальных услуг заключено соглашение о взаимодействии и подача указанных заявлений предусмотрена перечнем государственных и муниципальных услуг, предоставляемых в многофункциональном центре, установленным соглашением. (В редакции Федерального закона от 26.05.2021 № 153-ФЗ)</w:t>
      </w:r>
    </w:p>
    <w:p>
      <w:r>
        <w:rPr>
          <w:b/>
        </w:rPr>
        <w:t xml:space="preserve">3. </w:t>
      </w:r>
      <w:r>
        <w:t>Работодатель вправе обращаться за установлением страховой пенсии, выплатой и доставкой страховой пенсии застрахованным лицам, состоящим в трудовых отношениях с ним, с их письменного согласия</w:t>
      </w:r>
    </w:p>
    <w:p>
      <w:r>
        <w:rPr>
          <w:b/>
        </w:rPr>
        <w:t xml:space="preserve">4. </w:t>
      </w:r>
      <w:r>
        <w:t>Обращение за установлением страховой пенсии, выплатой и доставкой страховой пенсии может быть представлено в форме электронного документа, порядок оформления которого определяется Правительством Российской Федерации и который передается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государственных и муниципальных услуг. При этом заявление о переводе на страховую пенсию, заявление о переводе с одного вида страховой пенсии на другой, заявление о перерасчете размера страховой пенсии или заявление о выплате страховой пенсии, поданные в указанном порядке, принимается органом, осуществляющим пенсионное обеспечение, в случае представления заявителем необходимых документов, подлежащих представлению с учетом положений части 7 настоящей статьи, не позднее пяти рабочих дней со дня подачи соответствующего заявления. (В редакции Федерального закона от 26.05.2021 № 153-ФЗ)</w:t>
      </w:r>
    </w:p>
    <w:p>
      <w:r>
        <w:rPr>
          <w:b/>
        </w:rPr>
        <w:t xml:space="preserve">41. </w:t>
      </w:r>
      <w:r>
        <w:t>При назначении страховой пенсии в случаях, предусмотренных частями 6, 61, 63 статьи 22, статьями 251, 252 настоящего Федерального закона, при перерасчете размера страховой пенсии или фиксированной выплаты к страховой пенсии в случаях, предусмотренных пунктом 3 части 2, частями 61 и 7 статьи 18, пунктом 1 части 4, частями 5 - 55 статьи 23 настоящего Федерального закона, при возобновлении выплаты страховой пенсии в случаях, предусмотренных частями 31, 4, 5 статьи 24 настоящего Федерального закона, при назначении доли страховой пенсии по старости в случаях, предусмотренных частью 1 статьи 19 и частью 1 статьи 20 настоящего Федерального закона, согласие гражданина предполагается и не требует подтверждения. (Дополнение частью - Федеральный закон от 26.05.2021 № 153-ФЗ) (В редакции Федерального закона от 29.05.2023 № 190-ФЗ)</w:t>
      </w:r>
    </w:p>
    <w:p>
      <w:r>
        <w:rPr>
          <w:b/>
        </w:rPr>
        <w:t xml:space="preserve">5. </w:t>
      </w:r>
      <w:r>
        <w:t>При смене пенсионером места жительства выплата страховой пенсии, включая организацию ее доставки, осуществляется на основании его выплатного дела по его новым месту жительства или месту пребывания, подтвержденным документами о регистрации, выданными органами регистрационного учета в порядке, установленном законодательством Российской Федерации, либо по месту фактического проживания, подтвержденному личным заявлением пенсионера</w:t>
      </w:r>
    </w:p>
    <w:p>
      <w:r>
        <w:rPr>
          <w:b/>
        </w:rPr>
        <w:t xml:space="preserve">6. </w:t>
      </w:r>
      <w:r>
        <w:t>Перечень документов, необходимых для установления страховой пенсии, установления и перерасчета размера фиксированной выплаты к страховой пенсии (с учетом повышения фиксированной выплаты к страховой пенсии), правила обращения за указанной пенсией, фиксированной выплатой к страховой пенсии (с учетом повышения фиксированной выплаты к страховой пенсии), в том числе работодателей, их назначения (установления) и перерасчета их размера, в том числе лицам, не имеющим постоянного места жительства на территории Российской Федерации, перевода с одного вида пенсии на другой, проведения проверок документов, необходимых для установления указанных пенсий и выплат, правила выплаты страховой пенсии, фиксированной выплаты к страховой пенсии (с учетом повышения фиксированной выплаты к страховой пенсии), осуществления контроля за их выплатой, проведения проверок документов, необходимых для их выплаты, правила ведения пенсионной документации, а также сроки хранения выплатных дел и документов о выплате и доставке страховой пенсии, в том числе в электронной форме, устанавливаются в порядке, определяемом Правительством Российской Федерации. Требования к формату документов выплатного дела в электронной форме устанавливаются Фондом пенсионного и социального страхования Российской Федерации. (В редакции федеральных законов от 03.10.2018 № 350-ФЗ, от 14.07.2022 № 237-ФЗ)</w:t>
      </w:r>
    </w:p>
    <w:p>
      <w:r>
        <w:rPr>
          <w:b/>
        </w:rPr>
        <w:t xml:space="preserve">7. </w:t>
      </w:r>
      <w:r>
        <w:t>Необходимые для установления страховой пенсии и выплаты страховой пенсии документы могут быть запрошены у заявителя только в случаях, если необходимые документы не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 июля 2010 года № 210-ФЗ "Об организации предоставления государственных и муниципальных услуг" перечень документов</w:t>
      </w:r>
    </w:p>
    <w:p>
      <w:r>
        <w:rPr>
          <w:b/>
        </w:rPr>
        <w:t xml:space="preserve">8. </w:t>
      </w:r>
      <w:r>
        <w:t>Иные необходимые документы запрашиваются органом, осуществляющим пенсионное обеспечение,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и представляются такими органами и организациями на бумажном носителе или в электронной форме. Заявитель вправе представить указанные документы по собственной инициативе</w:t>
      </w:r>
    </w:p>
    <w:p>
      <w:r>
        <w:rPr>
          <w:b/>
        </w:rPr>
        <w:t xml:space="preserve">81. </w:t>
      </w:r>
      <w:r>
        <w:t>Орган, осуществляющий пенсионное обеспечение, оказывает содействие гражданину в истребовании документов, необходимых для назначения страховой пенсии, запрашиваемых у заявителя в соответствии с частью 7 настоящей статьи, подтверждающих обстоятельства, имевшие место на территории Российской Федерации, а также на территории иностранного государства, с которым Российской Федерацией заключен международный договор, регулирующий правоотношения в сфере пенсионного обеспечения, путем направления соответствующих запросов в адрес работодателей, архивных учреждений, компетентных органов иностранных государств. (Дополнение частью - Федеральный закон от 26.05.2021 № 153-ФЗ)</w:t>
      </w:r>
    </w:p>
    <w:p>
      <w:r>
        <w:rPr>
          <w:b/>
        </w:rPr>
        <w:t xml:space="preserve">9. </w:t>
      </w:r>
      <w:r>
        <w:t>Орган, осуществляющий пенсионное обеспечение, вправе проверять обоснованность выдачи документов, необходимых для установления и выплаты страховой пенсии, а также достоверность содержащихся в них сведений</w:t>
      </w:r>
    </w:p>
    <w:p>
      <w:r>
        <w:rPr>
          <w:b/>
        </w:rPr>
        <w:t xml:space="preserve">10. </w:t>
      </w:r>
      <w:r>
        <w:t>В случае, если в документе, подтверждающем смерть (рождение) застрахованного лица, указан только год без обозначения точной даты смерти (рождения), за дату принимается 1 июля соответствующего года, если не указано число месяца, то таковым считается 15-е число соответствующего месяца, а если указан период, за дату принимается дата начала периода</w:t>
      </w:r>
    </w:p>
    <w:p>
      <w:r>
        <w:rPr>
          <w:b/>
        </w:rPr>
        <w:t xml:space="preserve">11. </w:t>
      </w:r>
      <w:r>
        <w:t>Если одним из условий установления страховой пенсии, выплаты страховой пенсии, фиксированной выплаты к страховой пенсии является достижение определенного возраста, такое условие считается выполненным в день, соответствующий дате рождения</w:t>
      </w:r>
    </w:p>
    <w:p>
      <w:r>
        <w:rPr>
          <w:b/>
        </w:rPr>
        <w:t xml:space="preserve">12. </w:t>
      </w:r>
      <w:r>
        <w:t>Выплата страховой пенсии на территории Российской Федерации производится пенсионеру органом, осуществляющим пенсионное обеспечение, в установленном размере без каких-либо ограничений, в том числе при признании этого гражданина банкротом в соответствии с Федеральным законом от 26 октября 2002 года № 127-ФЗ "О несостоятельности (банкротстве)", за исключением случаев, предусмотренных статьей 261 настоящего Федерального закона. (В редакции федеральных законов от 29.12.2015 № 385-ФЗ; от 03.10.2018 № 350-ФЗ)</w:t>
      </w:r>
    </w:p>
    <w:p>
      <w:r>
        <w:rPr>
          <w:b/>
        </w:rPr>
        <w:t xml:space="preserve">13. </w:t>
      </w:r>
      <w:r>
        <w:t>Доставка страховой пенсии производится по желанию пенсионера через кредитную организацию путем зачисления сумм страховой пенсии на счет пенсионера в этой кредитной организации либо через организации федеральной почтовой связи путем вручения сумм страховой пенсии на дому или в кассе организации федеральной почтовой связи. В случае представления организацией, выбранной пенсионером для доставки страховой пенсии, информации об изменении данных, на основании которых осуществляется доставка страховой пенсии этому пенсионеру (реквизитов счета пенсионера, открытого в выбранной им кредитной организации, наименования подразделения выбранной пенсионером организации, осуществляющей доставку страховой пенсии), орган, осуществляющий пенсионное обеспечение, учитывает представленную информацию при организации доставки страховой пенсии пенсионеру. В заявлении о доставке страховой пенсии пенсионер, выбравший для доставки пенсии организацию федеральной почтовой связи, вправе по желанию указать информацию о перечислении не полученной им в текущем месяце суммы страховой пенсии на его счет в кредитной организации. В соответствии с указанным заявлением орган, осуществляющий пенсионное обеспечение, перечисляет не полученную пенсионером в текущем месяце сумму страховой пенсии на его счет в кредитной организации не позднее чем через три рабочих дня со дня получения информации о доставленных и не доставленных в текущем месяце страховых пенсиях от организации федеральной почтовой связи. В случае неполучения пенсионером в текущем месяце суммы страховой пенсии на его счет в кредитной организации по причине ее ликвидации или отзыва лицензии на осуществление банковских операций доставка страховой пенсии осуществляется через организацию федеральной почтовой связи путем вручения суммы страховой пенсии на дому. (В редакции Федерального закона от 18.03.2023 № 76-ФЗ)</w:t>
      </w:r>
    </w:p>
    <w:p>
      <w:r>
        <w:rPr>
          <w:b/>
        </w:rPr>
        <w:t xml:space="preserve">131. </w:t>
      </w:r>
      <w:r>
        <w:t>Выплата и доставка страховой пенсии, установленной гражданину в порядке, предусмотренном статьями 251, 252 настоящего Федерального закона, осуществляются путем зачисления сумм страховой пенсии на его счет в кредитной организации, информация о реквизитах которого размещена в государственной информационной системе "Единая централизованная цифровая платформа в социальной сфере" на основании поданного гражданином через Единый портал государственных и муниципальных услуг согласия на использование указанных им реквизитов счета в целях получения страховой пенсии. Порядок подачи такого согласия и размещения в государственной информационной системе "Единая централизованная цифровая платформа в социальной сфере" информации о реквизитах счета, указанного в этом согласии, устанавливается Правительством Российской Федерации. Выплата и доставка страховой пенсии в указанном порядке осуществляются при отсутствии волеизъявления гражданина о доставке страховой пенсии в порядке, предусмотренном частью 13 настоящей статьи. Орган, осуществляющий пенсионное обеспечение, извещает гражданина, страховая пенсия которому назначена в соответствии со статьями 251, 252 настоящего Федерального закона, о порядке выплаты и доставки пенсии. (Дополнение частью - Федеральный закон от 26.05.2021 № 153-ФЗ) (В редакции федеральных законов от 29.05.2023 № 190-ФЗ, от 25.12.2023 № 635-ФЗ)</w:t>
      </w:r>
    </w:p>
    <w:p>
      <w:r>
        <w:rPr>
          <w:b/>
        </w:rPr>
        <w:t xml:space="preserve">14. </w:t>
      </w:r>
      <w:r>
        <w:t>Порядок взаимодействия организации, осуществляющей доставку страховой пенсии, с органом, осуществляющим пенсионное обеспечение, устанавливается договором, типовая форма которого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w:t>
      </w:r>
    </w:p>
    <w:p>
      <w:r>
        <w:rPr>
          <w:b/>
        </w:rPr>
        <w:t xml:space="preserve">15. </w:t>
      </w:r>
      <w:r>
        <w:t>Оплата услуг по доставке страховой пенсии пенсионеру производится организации федеральной почтовой связи, заключившей соответствующий договор с органом, осуществляющим пенсионное обеспечение, при соблюдении требований и условий, определенных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 за счет средств, предусмотренных на финансовое обеспечение выплаты соответствующей страховой пенсии. (В редакции Федерального закона от 18.03.2023 № 76-ФЗ)</w:t>
      </w:r>
    </w:p>
    <w:p>
      <w:r>
        <w:rPr>
          <w:b/>
        </w:rPr>
        <w:t xml:space="preserve">16. </w:t>
      </w:r>
      <w:r>
        <w:t>Кредитные организации, в которых организациями федеральной почтовой связи открываются счета для зачисления средств бюджета Фонда пенсионного и социального страхования Российской Федерации, предназначенных для выплаты страховых пенсий, должны соответствовать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(В редакции федеральных законов от 14.07.2022 № 237-ФЗ, от 18.03.2023 № 76-ФЗ, от 13.12.2024 № 475-ФЗ)</w:t>
      </w:r>
    </w:p>
    <w:p>
      <w:r>
        <w:rPr>
          <w:b/>
        </w:rPr>
        <w:t xml:space="preserve">17. </w:t>
      </w:r>
      <w:r>
        <w:t>Зачисление сумм страховой пенсии на счет пенсионера в кредитной организации производится без взимания комиссионного вознаграждения</w:t>
      </w:r>
    </w:p>
    <w:p>
      <w:r>
        <w:rPr>
          <w:b/>
        </w:rPr>
        <w:t xml:space="preserve">18. </w:t>
      </w:r>
      <w:r>
        <w:t>Страховая пенсия независимо от срока ее назначения, если ее получателем является ребенок, не достигший возраста 18 лет, либо лицо, достигшее возраста 18 лет и признанное недееспособным в порядке, установленном законодательством Российской Федерации, зачисляется на счет одного из родителей (усыновителей) либо опекунов (попечителей) в кредитной организации или в случае доставки страховой пенсии организацией федеральной почтовой связи вручается родителю (усыновителю) либо опекуну (попечителю) в случае подачи родителем (усыновителем) либо опекуном (попечителем) заявления об этом в орган, осуществляющий пенсионное обеспечение. Ребенок, достигший возраста 14 лет, вправе получать установленную ему страховую пенсию путем зачисления такой пенсии на его счет в кредитной организации или путем вручения страховой пенсии организацией федеральной почтовой связи, о чем этот ребенок подает соответствующее заявление в орган, осуществляющий пенсионное обеспечение. (В редакции Федерального закона от 18.03.2023 № 76-ФЗ)</w:t>
      </w:r>
    </w:p>
    <w:p>
      <w:r>
        <w:rPr>
          <w:b/>
        </w:rPr>
        <w:t xml:space="preserve">19. </w:t>
      </w:r>
      <w:r>
        <w:t>По желанию пенсионера страховая пенсия может выплачиваться по доверенности, выдаваемой в порядке, установленном законодательством Российской Федерации. Выплата указанной пенсии по доверенности, срок действия которой превышает один год, производится в течение всего срока действия доверенности при условии ежегодного подтверждения пенсионером факта регистрации его по месту получения страховой пенсии в соответствии с частью 1 настоящей статьи</w:t>
      </w:r>
    </w:p>
    <w:p>
      <w:r>
        <w:rPr>
          <w:b/>
        </w:rPr>
        <w:t xml:space="preserve">191. </w:t>
      </w:r>
      <w:r>
        <w:t>Выплата страховой пенсии по случаю потери кормильца нетрудоспособным членам семьи умершего кормильца, предусмотренным пунктом 1 части 2 статьи 10 настоящего Федерального закона, достигшим возраста 18 лет и обучающимся по очной форме обучения по основным образовательным программам в иностранных организациях, осуществляющих образовательную деятельность, расположенных за пределами территории Российской Федерации, производится при условии ежегодного подтверждения пенсионером факта обучения по очной форме обучения по указанным образовательным программам в этих организациях. (Дополнение частью - Федеральный закон от 12.11.2018 № 409-ФЗ)</w:t>
      </w:r>
    </w:p>
    <w:p>
      <w:r>
        <w:rPr>
          <w:b/>
        </w:rPr>
        <w:t xml:space="preserve">20. </w:t>
      </w:r>
      <w:r>
        <w:t>Решения об установлении или отказе в установлении страховой пенсии, о выплате этой пенсии, об удержаниях из указанной пенсии и о взыскании излишне выплаченных сумм страховой пенсии могут быть обжалованы в вышестоящий пенсионный орган (по отношению к органу, вынесшему соответствующее решение) и (или) в суд</w:t>
      </w:r>
    </w:p>
    <w:p>
      <w:r>
        <w:rPr>
          <w:b/>
        </w:rPr>
        <w:t xml:space="preserve">21. </w:t>
      </w:r>
      <w:r>
        <w:t>К фиксированной выплате к страховой пенсии (с учетом повышения фиксированной выплаты к страховой пенсии) применяются порядок установления, правила выплаты и доставки, которые установлены настоящим Федеральным законом для страховой пенсии, если настоящим Федеральным законом не установлено иное</w:t>
      </w:r>
    </w:p>
    <w:p>
      <w:r>
        <w:rPr>
          <w:b/>
        </w:rPr>
        <w:t xml:space="preserve">22. </w:t>
      </w:r>
      <w:r>
        <w:t>Доставка фиксированной выплаты к страховой пенсии производится одновременно со страховой пенсией через организацию, доставляющую эту пенсию</w:t>
      </w:r>
    </w:p>
    <w:p>
      <w:r>
        <w:rPr>
          <w:b/>
        </w:rPr>
        <w:t>Статья 22. Сроки назначения страховой пенсии</w:t>
      </w:r>
    </w:p>
    <w:p>
      <w:r>
        <w:rPr>
          <w:b/>
        </w:rPr>
        <w:t xml:space="preserve">1. </w:t>
      </w:r>
      <w:r>
        <w:t>Страховая пенсия назначается со дня обращения за указанной пенсией, за исключением случаев, предусмотренных частями 5, 6, 6l, 63 настоящей статьи, статьями 251, 252 настоящего Федерального закона, но во всех случаях не ранее чем со дня возникновения права на указанную пенсию. (В редакции федеральных законов от 26.05.2021 № 153-ФЗ, от 29.05.2023 № 190-ФЗ)</w:t>
      </w:r>
    </w:p>
    <w:p>
      <w:r>
        <w:rPr>
          <w:b/>
        </w:rPr>
        <w:t xml:space="preserve">2. </w:t>
      </w:r>
      <w:r>
        <w:t>Днем обращения за страховой пенсией считается день приема органом, осуществляющим пенсионное обеспечение, соответствующего заявления со всеми необходимыми для подтверждения права на страховую пенсию документами, подлежащими представлению заявителем с учетом положений части 7 статьи 21 настоящего Федерального закона. Если указанное заявление пересылается по почте либо представляется в форме электронного документа, порядок оформления которого определяется Правительством Российской Федерации, либо подается через многофункциональный центр предоставления государственных и муниципальных услуг и при этом к нему прилагаются все необходимые документы, подлежащие представлению заявителем, днем обращения за страховой пенсией считается дата, указанная на почтовом штемпеле организации федеральной почтовой связи по месту отправления данного заявления, либо дата подачи заявления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государственных и муниципальных услуг, либо дата приема заявления многофункциональным центром предоставления государственных и муниципальных услуг. (В редакции Федерального закона от 26.05.2021 № 153-ФЗ)</w:t>
      </w:r>
    </w:p>
    <w:p>
      <w:r>
        <w:rPr>
          <w:b/>
        </w:rPr>
        <w:t xml:space="preserve">3. </w:t>
      </w:r>
      <w:r>
        <w:t>В случае, если к заявлению о назначении страховой пенсии приложены не все необходимые для подтверждения права на страховую пенсию документы, подлежащие представлению заявителем с учетом положений части 7 статьи 21 настоящего Федерального закона, орган, осуществляющий пенсионное обеспечение, дает лицу, обратившемуся за страховой пенсией, разъяснение, какие документы он должен представить дополнительно. Если такие документы будут представлены не позднее чем через три месяца со дня получения соответствующего разъяснения, днем обращения за страховой пенсией считается день приема заявления о назначении страховой пенсии, или дата, указанная на почтовом штемпеле организации федеральной почтовой связи по месту отправления данного заявления, или дата подачи заявления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государственных и муниципальных услуг, или дата приема заявления многофункциональным центром предоставления государственных и муниципальных услуг. (В редакции Федерального закона от 26.05.2021 № 153-ФЗ)</w:t>
      </w:r>
    </w:p>
    <w:p>
      <w:r>
        <w:rPr>
          <w:b/>
        </w:rPr>
        <w:t xml:space="preserve">4. </w:t>
      </w:r>
      <w:r>
        <w:t>Орган, осуществляющий пенсионное обеспечение, при приеме заявления дает лицу, обратившемуся за страховой пенсией, разъяснение, какие документы, находящиеся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он вправе представить по собственной инициативе</w:t>
      </w:r>
    </w:p>
    <w:p>
      <w:r>
        <w:rPr>
          <w:b/>
        </w:rPr>
        <w:t xml:space="preserve">5. </w:t>
      </w:r>
      <w:r>
        <w:t>Страховая пенсия назначается ранее дня обращения за страховой пенсией, определенного частью 2 настоящей статьи, в следующих случаях</w:t>
      </w:r>
    </w:p>
    <w:p>
      <w:r>
        <w:rPr>
          <w:b/>
        </w:rPr>
        <w:t xml:space="preserve">6. </w:t>
      </w:r>
      <w:r>
        <w:t>Страховая пенсия по старости лицу, получающему страховую пенсию по инвалидности, достигшему возраста для назначения страховой пенсии по старости в соответствии с частью 1 или 11 статьи 8 настоящего Федерального закона, имеющему не менее 15 лет страхового стажа и величину индивидуального пенсионного коэффициента не менее 30, назначается со дня достижения им указанного возраста без истребования от него заявления о назначении страховой пенсии по старости на основании данных, имеющихся в распоряжении органа, осуществляющего пенсионное обеспечение. Орган, осуществляющий пенсионное обеспечение, в течение трех рабочих дней со дня вынесения решения о назначении страховой пенсии по старости извещает данное лицо о назначении ему страховой пенсии по старости. (В редакции федеральных законов от 23.05.2016 № 143-ФЗ, от 26.05.2021 № 153-ФЗ)</w:t>
      </w:r>
    </w:p>
    <w:p>
      <w:r>
        <w:rPr>
          <w:b/>
        </w:rPr>
        <w:t xml:space="preserve">61. </w:t>
      </w:r>
      <w:r>
        <w:t>Страховая пенсия по старости лицу, достигшему возраста 80 лет и являющемуся получателем страховой пенсии по случаю потери кормильца, назначается со дня достижения возраста 80 лет без истребования от него заявления о назначении страховой пенсии по старости на основании данных, имеющихся в распоряжении органа, осуществляющего пенсионное обеспечение, в случае, если размер страховой пенсии по старости (с учетом фиксированной выплаты к страховой пенсии по старости, повышений фиксированной выплаты к страховой пенсии по старости) превысит размер страховой пенсии по случаю потери кормильца (с учетом фиксированной выплаты к страховой пенсии по случаю потери кормильца, повышений фиксированной выплаты к страховой пенсии по случаю потери кормильца). (Дополнение частью - Федеральный закон от 26.05.2021 № 153-ФЗ)</w:t>
      </w:r>
    </w:p>
    <w:p>
      <w:r>
        <w:rPr>
          <w:b/>
        </w:rPr>
        <w:t xml:space="preserve">62. </w:t>
      </w:r>
      <w:r>
        <w:t>Решение о назначении страховой пенсии по старости в случае, указанном в части 61 настоящей статьи, принимается органом, осуществляющим пенсионное обеспечение, не позднее пяти рабочих дней со дня достижения лицом, являющимся получателем страховой пенсии по случаю потери кормильца, возраста 80 лет. Орган, осуществляющий пенсионное обеспечение, в течение трех рабочих дней со дня вынесения решения о назначении страховой пенсии по старости извещает данное лицо о назначении ему страховой пенсии по старости. (Дополнение частью - Федеральный закон от 26.05.2021 № 153-ФЗ)</w:t>
      </w:r>
    </w:p>
    <w:p>
      <w:r>
        <w:rPr>
          <w:b/>
        </w:rPr>
        <w:t xml:space="preserve">63. </w:t>
      </w:r>
      <w:r>
        <w:t>Страховая пенсия по старости лицу, получающему пенсию, предусмотренную Федеральным законом от 12 декабря 2023 года № 565-ФЗ "О занятости населения в Российской Федерации", назначается со дня достижения возраста, дающего право на страховую пенсию по старости, в том числе назначаемую досрочно, без истребования от него заявления о назначении страховой пенсии по старости на основании данных, имеющихся в распоряжении органа, осуществляющего пенсионное обеспечение. (Дополнение частью - Федеральный закон от 26.05.2021 № 153-ФЗ) (В редакции Федерального закона от 29.05.2024 № 108-ФЗ)</w:t>
      </w:r>
    </w:p>
    <w:p>
      <w:r>
        <w:rPr>
          <w:b/>
        </w:rPr>
        <w:t xml:space="preserve">64. </w:t>
      </w:r>
      <w:r>
        <w:t>Решение о назначении страховой пенсии по старости в случае, указанном в части 63 настоящей статьи, принимается органом, осуществляющим пенсионное обеспечение, не позднее пяти рабочих дней со дня достижения возраста, дающего право на страховую пенсию по старости, в том числе назначаемую досрочно. Орган, осуществляющий пенсионное обеспечение, в течение трех рабочих дней со дня вынесения решения о назначении страховой пенсии по старости извещает данное лицо о назначении ему страховой пенсии по старости. (Дополнение частью - Федеральный закон от 26.05.2021 № 153-ФЗ)</w:t>
      </w:r>
    </w:p>
    <w:p>
      <w:r>
        <w:rPr>
          <w:b/>
        </w:rPr>
        <w:t xml:space="preserve">7. </w:t>
      </w:r>
      <w:r>
        <w:t>Заявление о назначении страховой пенсии, заявление о переводе на страховую пенсию или заявление о переводе с одного вида страховой пенсии на другой рассматривается не позднее чем через 10 рабочих дней со дня приема этого заявления органом, осуществляющим пенсионное обеспечение, со всеми необходимыми документами, подлежащими представлению заявителем с учетом положений части 7 статьи 21 настоящего Федерального закона, которые он вправе представить по собственной инициативе с учетом положений части 8 статьи 21 настоящего Федерального закона, либо со дня представления дополнительно документов в соответствии с частями 3 и 4 настоящей статьи, либо со дня поступления документов, запрошенных органом, осуществляющим пенсионное обеспечение,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w:t>
      </w:r>
    </w:p>
    <w:p>
      <w:r>
        <w:rPr>
          <w:b/>
        </w:rPr>
        <w:t xml:space="preserve">71. </w:t>
      </w:r>
      <w:r>
        <w:t>В случае, если орган, осуществляющий пенсионное обеспечение, располагает всеми необходимыми документами (сведениями) для подтверждения права на страховую пенсию, определенными перечнем документов, необходимых для установления страховой пенсии, установления и перерасчета размера фиксированной выплаты к страховой пенсии (с учетом повышения фиксированной выплаты к страховой пенсии), предусмотренным частью 6 статьи 21 настоящего Федерального закона, заявление о назначении страховой пенсии рассматривается не позднее чем через пять рабочих дней со дня приема этого заявления органом, осуществляющим пенсионное обеспечение. Орган, осуществляющий пенсионное обеспечение, в течение трех рабочих дней со дня вынесения решения о назначении лицу страховой пенсии извещает данное лицо о назначении ему страховой пенсии. (Дополнение частью - Федеральный закон от 26.05.2021 № 153-ФЗ)</w:t>
      </w:r>
    </w:p>
    <w:p>
      <w:r>
        <w:rPr>
          <w:b/>
        </w:rPr>
        <w:t xml:space="preserve">72. </w:t>
      </w:r>
      <w:r>
        <w:t>В случае представления пенсионером документов, поступления документов, запрошенных органом, осуществляющим пенсионное обеспечение,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при оказании содействия заявителю в соответствии с частью 81 статьи 21 настоящего Федерального закона, подтверждающих обстоятельства, имевшие место до дня назначения страховой пенсии, влекущие увеличение размера страховой пенсии, фиксированной выплаты к страховой пенсии, производится перерасчет размера страховой пенсии, фиксированной выплаты к страховой пенсии без истребования заявления о перерасчете размера страховой пенсии со дня назначения страховой пенсии. При этом размер страховой пенсии определяется в соответствии со статьей 15 настоящего Федерального закона. Указанный перерасчет размера страховой пенсии, фиксированной выплаты к страховой пенсии производится не позднее чем через пять рабочих дней со дня поступления соответствующего документа в орган, осуществляющий пенсионное обеспечение. Орган, осуществляющий пенсионное обеспечение, в течение трех рабочих дней со дня вынесения решения о перерасчете размера пенсии лица извещает данное лицо о таком перерасчете. (Дополнение частью - Федеральный закон от 26.05.2021 № 153-ФЗ)</w:t>
      </w:r>
    </w:p>
    <w:p>
      <w:r>
        <w:rPr>
          <w:b/>
        </w:rPr>
        <w:t xml:space="preserve">8. </w:t>
      </w:r>
      <w:r>
        <w:t>В случае проведения проверки документов, необходимых для установления страховой пенсии, непредставления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 в установленный срок документов орган, осуществляющий пенсионное обеспечение, вправе приостановить срок рассмотрения заявления, осуществления перерасчета размера страховой пенсии, фиксированной выплаты к страховой пенсии, предусмотренного частью 72 настоящей статьи, до завершения проверки, представления документов, запрошенных в указанных органах и организациях, но не более чем на три месяца. (В редакции Федерального закона от 26.05.2021 № 153-ФЗ)</w:t>
      </w:r>
    </w:p>
    <w:p>
      <w:r>
        <w:rPr>
          <w:b/>
        </w:rPr>
        <w:t xml:space="preserve">9. </w:t>
      </w:r>
      <w:r>
        <w:t>В случае отказа в удовлетворении заявления о назначении страховой пенсии, заявления о переводе на страховую пенсию или заявления о переводе с одного вида страховой пенсии на другой орган, осуществляющий пенсионное обеспечение, не позднее чем через пять рабочих дней после дня вынесения соответствующего решения извещает об этом заявителя с указанием причины отказа и порядка его обжалования и одновременно возвращает все представленные им документы</w:t>
      </w:r>
    </w:p>
    <w:p>
      <w:r>
        <w:rPr>
          <w:b/>
        </w:rPr>
        <w:t xml:space="preserve">10. </w:t>
      </w:r>
      <w:r>
        <w:t>Страховая пенсия назначается на следующие сроки</w:t>
      </w:r>
    </w:p>
    <w:p>
      <w:r>
        <w:rPr>
          <w:b/>
        </w:rPr>
        <w:t xml:space="preserve">11. </w:t>
      </w:r>
      <w:r>
        <w:t>Перевод с одного вида страховой пенсии на другой, а также с другой пенсии, установленной в соответствии с законодательством Российской Федерации, на страховую пенсию производится с 1-го числа месяца, следующего за тем месяцем, в котором пенсионером подано заявление о переводе с одного вида страховой пенсии на другой либо с другой пенсии на страховую пенсию со всеми необходимыми документами, подлежащими представлению заявителем с учетом положений части 7 статьи 21 настоящего Федерального закона (если их нет в его выплатном деле), но не ранее дня приобретения права на страховую пенсию</w:t>
      </w:r>
    </w:p>
    <w:p>
      <w:r>
        <w:rPr>
          <w:b/>
        </w:rPr>
        <w:t xml:space="preserve">5. </w:t>
      </w:r>
      <w:r>
        <w:t>страховая пенсия по старости - со дня, следующего за днем увольнения с работы, если обращение за указанной пенсией последовало не позднее чем через 30 дней со дня увольнения с работы</w:t>
      </w:r>
    </w:p>
    <w:p>
      <w:r>
        <w:rPr>
          <w:b/>
        </w:rPr>
        <w:t xml:space="preserve">5. </w:t>
      </w:r>
      <w:r>
        <w:t>страховая пенсия по инвалидности - со дня признания лица инвалидом, если обращение за указанной пенсией последовало не позднее чем через 12 месяцев с этого дня</w:t>
      </w:r>
    </w:p>
    <w:p>
      <w:r>
        <w:rPr>
          <w:b/>
        </w:rPr>
        <w:t xml:space="preserve">5. </w:t>
      </w:r>
      <w:r>
        <w:t>страховая пенсия по случаю потери кормильца - со дня смерти кормильца, если обращение за указанной пенсией последовало не позднее чем через 12 месяцев со дня его смерти, а при превышении этого срока - на 12 месяцев раньше того дня, когда последовало обращение за указанной пенсией</w:t>
      </w:r>
    </w:p>
    <w:p>
      <w:r>
        <w:rPr>
          <w:b/>
        </w:rPr>
        <w:t xml:space="preserve">10. </w:t>
      </w:r>
      <w:r>
        <w:t>страховая пенсия по старости - бессрочно</w:t>
      </w:r>
    </w:p>
    <w:p>
      <w:r>
        <w:rPr>
          <w:b/>
        </w:rPr>
        <w:t xml:space="preserve">10. </w:t>
      </w:r>
      <w:r>
        <w:t>страховая пенсия по инвалидности - на срок, в течение которого соответствующее лицо признано инвалидом, но не более чем до дня назначения (в том числе досрочно) страховой пенсии по старости либо до дня достижения возраста, предусмотренного частью 1 или 11 статьи 8 настоящего Федерального закона, при наличии 15 лет страхового стажа и величины индивидуального пенсионного коэффициента не менее 30, а при отсутствии 15 лет страхового стажа и (или) величины индивидуального пенсионного коэффициента не менее 30 - до дня достижения возраста для назначения социальной пенсии по старости, предусмотренной подпунктом 5 пункта 1 статьи 11 Федерального закона от 15 декабря 2001 года № 166-ФЗ "О государственном пенсионном обеспечении в Российской Федерации"; (В редакции Федерального закона от 23.05.2016 № 143-ФЗ) 3) страховая пенсия по случаю потери кормильца - на срок, в течение которого соответствующее лицо считается нетрудоспособным, в том числе бессрочно</w:t>
      </w:r>
    </w:p>
    <w:p>
      <w:r>
        <w:rPr>
          <w:b/>
        </w:rPr>
        <w:t>Статья 221. Назначение страховой пенсии по старости в автоматическом режиме</w:t>
      </w:r>
    </w:p>
    <w:p>
      <w:r>
        <w:rPr>
          <w:b/>
        </w:rPr>
        <w:t xml:space="preserve">1. </w:t>
      </w:r>
      <w:r>
        <w:t>Гражданам Российской Федерации (за исключением лиц, указанных в пунктах 6 и 7 статьи 3 Федерального закона от 15 декабря 2001 года № 166-ФЗ "О государственном пенсионном обеспечении в Российской Федерации"), обратившимся с заявлением о назначении страховой пенсии по старости в форме электронного документа с использованием Единого портала государственных и муниципальных услуг, указанная страховая пенсия может быть назначена в автоматическом режиме</w:t>
      </w:r>
    </w:p>
    <w:p>
      <w:r>
        <w:rPr>
          <w:b/>
        </w:rPr>
        <w:t xml:space="preserve">2. </w:t>
      </w:r>
      <w:r>
        <w:t>Лицам, указанным в части 1 настоящей статьи, страховая пенсия по старости назначается в автоматическом режиме при соблюдении условий назначения страховой пенсии по старости, предусмотренных частями 1, 2 и 3 статьи 8 настоящего Федерального закона, а также в случае, если они не имеют периодов работы и (или) иной деятельности, имевших место за пределами территории Российской Федерации</w:t>
      </w:r>
    </w:p>
    <w:p>
      <w:r>
        <w:rPr>
          <w:b/>
        </w:rPr>
        <w:t xml:space="preserve">3. </w:t>
      </w:r>
      <w:r>
        <w:t>Заявление о назначении страховой пенсии по старости в автоматическом режиме принимается органом, осуществляющим пенсионное обеспечение, при наличии согласия гражданина на назначение страховой пенсии по старости в указанном режиме, представленного в форме электронного документа с использованием Единого портала государственных и муниципальных услуг</w:t>
      </w:r>
    </w:p>
    <w:p>
      <w:r>
        <w:rPr>
          <w:b/>
        </w:rPr>
        <w:t xml:space="preserve">4. </w:t>
      </w:r>
      <w:r>
        <w:t>Страховая пенсия по старости назначается в автоматическом режиме на основании сведений индивидуального (персонифицированного) учета, сведений, поступивших в порядке межведомственного информационного взаимодействия, а также из федеральных государственных информационных систем</w:t>
      </w:r>
    </w:p>
    <w:p>
      <w:r>
        <w:rPr>
          <w:b/>
        </w:rPr>
        <w:t xml:space="preserve">5. </w:t>
      </w:r>
      <w:r>
        <w:t>Согласие гражданина на назначение страховой пенсии по старости в автоматическом режиме прилагается к заявлению о назначении страховой пенсии по старости и должно содержать следующие сведения</w:t>
      </w:r>
    </w:p>
    <w:p>
      <w:r>
        <w:rPr>
          <w:b/>
        </w:rPr>
        <w:t xml:space="preserve">6. </w:t>
      </w:r>
      <w:r>
        <w:t>Страховая пенсия по старости в автоматическом режиме при наличии согласия, предусмотренного частью 5 настоящей статьи, назначается со дня обращения за указанной пенсией, но не ранее чем со дня возникновения права на указанную пенсию</w:t>
      </w:r>
    </w:p>
    <w:p>
      <w:r>
        <w:rPr>
          <w:b/>
        </w:rPr>
        <w:t xml:space="preserve">7. </w:t>
      </w:r>
      <w:r>
        <w:t>Сведения о назначении страховой пенсии по старости направляются в личный кабинет гражданина на Едином портале государственных и муниципальных услуг автоматически</w:t>
      </w:r>
    </w:p>
    <w:p>
      <w:r>
        <w:rPr>
          <w:b/>
        </w:rPr>
        <w:t xml:space="preserve">8. </w:t>
      </w:r>
      <w:r>
        <w:t>Порядок назначения страховой пенсии по старости в автоматическом режиме определяется Фондом пенсионного и социального страхования Российской Федерации. (В редакции Федерального закона от 14.07.2022 № 237-ФЗ)</w:t>
      </w:r>
    </w:p>
    <w:p>
      <w:r>
        <w:rPr>
          <w:b/>
        </w:rPr>
        <w:t xml:space="preserve">9. </w:t>
      </w:r>
      <w:r>
        <w:t>Перерасчет размеров страховой пенсии, фиксированной выплаты к страховой пенсии, назначенных в автоматическом режиме, производится в соответствии с пунктом 2 части 1 статьи 23 настоящего Федерального закона. (Дополнение статьей - Федеральный закон от 26.05.2021 № 153-ФЗ)</w:t>
      </w:r>
    </w:p>
    <w:p>
      <w:r>
        <w:rPr>
          <w:b/>
        </w:rPr>
        <w:t xml:space="preserve">5. </w:t>
      </w:r>
      <w:r>
        <w:t>о гражданине:</w:t>
      </w:r>
    </w:p>
    <w:p>
      <w:r>
        <w:rPr>
          <w:b/>
        </w:rPr>
        <w:t xml:space="preserve">5. </w:t>
      </w:r>
      <w:r>
        <w:t>подтверждение гражданином:</w:t>
      </w:r>
    </w:p>
    <w:p>
      <w:r>
        <w:rPr>
          <w:b/>
        </w:rPr>
        <w:t xml:space="preserve">5. </w:t>
      </w:r>
      <w:r>
        <w:t>согласие гражданина:</w:t>
      </w:r>
    </w:p>
    <w:p>
      <w:r>
        <w:rPr>
          <w:b/>
        </w:rPr>
        <w:t xml:space="preserve">5. </w:t>
      </w:r>
      <w:r>
        <w:t>подтверждение гражданином того, что его согласие на назначение страховой пенсии по старости в автоматическом режиме соответствует его действительным намерениям и правовые последствия такого согласия ему понятны</w:t>
      </w:r>
    </w:p>
    <w:p>
      <w:r>
        <w:rPr>
          <w:b/>
        </w:rPr>
        <w:t xml:space="preserve">5. </w:t>
      </w:r>
      <w:r>
        <w:t>фамилия, имя, отчество (при наличии)</w:t>
      </w:r>
    </w:p>
    <w:p>
      <w:r>
        <w:rPr>
          <w:b/>
        </w:rPr>
        <w:t xml:space="preserve">5. </w:t>
      </w:r>
      <w:r>
        <w:t>страховой номер индивидуального лицевого счета</w:t>
      </w:r>
    </w:p>
    <w:p>
      <w:r>
        <w:rPr>
          <w:b/>
        </w:rPr>
        <w:t xml:space="preserve">5. </w:t>
      </w:r>
      <w:r>
        <w:t>ознакомления: с пенсионными правами, учтенными в системе индивидуального (персонифицированного) учета на момент обращения за страховой пенсией по старости; с предполагаемым размером страховой пенсии по старости, определенным на основании сведений индивидуального (персонифицированного) учета, размером фиксированной выплаты к страховой пенсии по старости (с учетом повышения фиксированной выплаты к страховой пенсии по старости) на момент обращения за указанной страховой пенсией; с порядком и сроком перерасчета размеров страховой пенсии, фиксированной выплаты к страховой пенсии, назначенных в порядке, предусмотренном настоящей статьей</w:t>
      </w:r>
    </w:p>
    <w:p>
      <w:r>
        <w:rPr>
          <w:b/>
        </w:rPr>
        <w:t xml:space="preserve">5. </w:t>
      </w:r>
      <w:r>
        <w:t>отсутствия периодов работы и (или) иной деятельности, имевших место за пределами территории Российской Федерации</w:t>
      </w:r>
    </w:p>
    <w:p>
      <w:r>
        <w:rPr>
          <w:b/>
        </w:rPr>
        <w:t xml:space="preserve">5. </w:t>
      </w:r>
      <w:r>
        <w:t>с осуществлением учета его пенсионных прав в системе индивидуального (персонифицированного) учета, а также с предполагаемым размером страховой пенсии по старости с учетом фиксированной выплаты к страховой пенсии по старости (повышений фиксированной выплаты к страховой пенсии по старости) на момент обращения за страховой пенсией по старости</w:t>
      </w:r>
    </w:p>
    <w:p>
      <w:r>
        <w:rPr>
          <w:b/>
        </w:rPr>
        <w:t xml:space="preserve">5. </w:t>
      </w:r>
      <w:r>
        <w:t>на назначение страховой пенсии по старости в автоматическом режиме</w:t>
      </w:r>
    </w:p>
    <w:p>
      <w:r>
        <w:rPr>
          <w:b/>
        </w:rPr>
        <w:t>Статья 23. Сроки перерасчета размера страховой пенсии, фиксированной выплаты к страховой пенсии</w:t>
      </w:r>
    </w:p>
    <w:p>
      <w:r>
        <w:rPr>
          <w:b/>
        </w:rPr>
        <w:t xml:space="preserve">1. </w:t>
      </w:r>
      <w:r>
        <w:t>Перерасчет размера страховой пенсии, фиксированной выплаты к страховой пенсии, за исключением случаев, предусмотренных частями 4, 5 - 55 настоящей статьи, производится: (В редакции Федерального закона от 29.05.2023 № 190-ФЗ) 1) с 1-го числа месяца, следующего за месяцем, в котором наступили обстоятельства, влекущие за собой перерасчет размера страховой пенсии, фиксированной выплаты к страховой пенсии в сторону уменьшения;</w:t>
      </w:r>
    </w:p>
    <w:p>
      <w:r>
        <w:rPr>
          <w:b/>
        </w:rPr>
        <w:t xml:space="preserve">2. </w:t>
      </w:r>
      <w:r>
        <w:t>Заявление пенсионера о перерасчете размера страховой пенсии принимается при условии одновременного представления им необходимых для такого перерасчета документов, подлежащих представлению заявителем с учетом положений части 7 статьи 21 настоящего Федерального закона</w:t>
      </w:r>
    </w:p>
    <w:p>
      <w:r>
        <w:rPr>
          <w:b/>
        </w:rPr>
        <w:t xml:space="preserve">3. </w:t>
      </w:r>
      <w:r>
        <w:t>Орган, осуществляющий пенсионное обеспечение, при приеме заявления о перерасчете размера страховой пенсии дает лицу, обратившемуся за перерасчетом размера страховой пенсии, разъяснение, какие документы, находящиеся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он вправе представить по собственной инициативе</w:t>
      </w:r>
    </w:p>
    <w:p>
      <w:r>
        <w:rPr>
          <w:b/>
        </w:rPr>
        <w:t xml:space="preserve">4. </w:t>
      </w:r>
      <w:r>
        <w:t>Перерасчет размера фиксированной выплаты к страховой пенсии производится в следующем порядке</w:t>
      </w:r>
    </w:p>
    <w:p>
      <w:r>
        <w:rPr>
          <w:b/>
        </w:rPr>
        <w:t xml:space="preserve">5. </w:t>
      </w:r>
      <w:r>
        <w:t>Перерасчет размера фиксированной выплаты к страховой пенсии по старости в связи с достижением пенсионером возраста 80 лет производится со дня достижения пенсионером указанного возраста без истребования от него заявления о перерасчете размера фиксированной выплаты к страховой пенсии по старости на основании данных, имеющихся в распоряжении органа, осуществляющего пенсионное обеспечение</w:t>
      </w:r>
    </w:p>
    <w:p>
      <w:r>
        <w:rPr>
          <w:b/>
        </w:rPr>
        <w:t xml:space="preserve">51. </w:t>
      </w:r>
      <w:r>
        <w:t>Перерасчет размера фиксированной выплаты к страховой пенсии по старости или к страховой пенсии по инвалидности в случае увеличения количества нетрудоспособных членов семьи, находящихся на иждивении пенсионера, предусмотренный частью 3 статьи 17 настоящего Федерального закона, в связи с рождением ребенка производится со дня рождения ребенка без истребования от пенсионера заявления о перерасчете размера фиксированной выплаты к страховой пенсии на основании данных, имеющихся в распоряжении органа, осуществляющего пенсионное обеспечение, в том числе сведений о рождении ребенка и его родителе, содержащихся в едином федеральном информационном регистре, содержащем сведения о населении Российской Федерации (далее - федеральный регистр сведений о населении). Орган, осуществляющий пенсионное обеспечение, в течение трех рабочих дней со дня вынесения решения о перерасчете размера фиксированной выплаты к страховой пенсии по старости или к страховой пенсии по инвалидности лица извещает его о таком перерасчете. (Дополнение частью - Федеральный закон от 29.05.2023 № 190-ФЗ)</w:t>
      </w:r>
    </w:p>
    <w:p>
      <w:r>
        <w:rPr>
          <w:b/>
        </w:rPr>
        <w:t xml:space="preserve">52. </w:t>
      </w:r>
      <w:r>
        <w:t>Перерасчет размера фиксированной выплаты к страховой пенсии по старости или к страховой пенсии по инвалидности в связи с приобретением необходимого календарного стажа работы в районах Крайнего Севера или приравненных к ним местностях и страхового стажа, дающих право на установление повышения фиксированной выплаты к страховой пенсии по старости или к страховой пенсии по инвалидности в связи с работой в районах Крайнего Севера или приравненных к ним местностях, предусмотренного частями 4 и 5 статьи 17 настоящего Федерального закона, в том числе пенсионерам, которым установлено повышение фиксированной выплаты к страховой пенсии по старости или к страховой пенсии по инвалидности в связи с проживанием в районах Крайнего Севера и приравненных к ним местностях, предусмотренное частью 9 статьи 17 настоящего Федерального закона, в сумме, не превышающей суммы повышения фиксированной выплаты к страховой пенсии по старости или к страховой пенсии по инвалидности в связи с работой в районах Крайнего Севера или приравненных к ним местностях, предусмотренного частями 4 и 5 статьи 17 настоящего Федерального закона, в случае, если орган, осуществляющий пенсионное обеспечение, располагает сведениями о необходимом календарном стаже работы в районах Крайнего Севера или приравненных к ним местностях и страховом стаже, подтвержденными на основании сведений индивидуального (персонифицированного) учета, производится с 1-го числа месяца, следующего за месяцем, в котором приобретены необходимый календарный стаж работы в районах Крайнего Севера или приравненных к ним местностях и страховой стаж, на основании данных, имеющихся в распоряжении органа, осуществляющего пенсионное обеспечение, без истребования от пенсионера заявления о перерасчете размера фиксированной выплаты к страховой пенсии. Орган, осуществляющий пенсионное обеспечение, в течение трех рабочих дней со дня вынесения решения о перерасчете размера фиксированной выплаты к страховой пенсии лица извещает его о таком перерасчете. (Дополнение частью - Федеральный закон от 29.05.2023 № 190-ФЗ)</w:t>
      </w:r>
    </w:p>
    <w:p>
      <w:r>
        <w:rPr>
          <w:b/>
        </w:rPr>
        <w:t xml:space="preserve">54. </w:t>
      </w:r>
      <w:r>
        <w:t>Перерасчет размера фиксированной выплаты к страховой пенсии по старости или к страховой пенсии по инвалидности пенсионерам, которым ранее было установлено повышение фиксированной выплаты к страховой пенсии по старости или к страховой пенсии по инвалидности в соответствии с частью 14 статьи 17 настоящего Федерального закона и произведен перерасчет размера фиксированной выплаты к страховой пенсии по старости или к страховой пенсии по инвалидности в связи с поступлением на работу и (или) осуществлением иной деятельности, в период которой указанные лица подлежат обязательному пенсионному страхованию в соответствии с Федеральным законом от 15 декабря 2001 года № 167-ФЗ "Об обязательном пенсионном страховании в Российской Федерации", при оставлении ими работы и (или) иной деятельности производится с 1-го числа месяца, следующего за месяцем оставления работы и (или) иной деятельности, на основании данных, имеющихся в распоряжении органа, осуществляющего пенсионное обеспечение, без истребования от пенсионера заявления о перерасчете размера фиксированной выплаты к страховой пенсии. Орган, осуществляющий пенсионное обеспечение, в течение трех рабочих дней со дня вынесения решения о перерасчете размера фиксированной выплаты к страховой пенсии лица извещает его о таком перерасчете. (Дополнение частью - Федеральный закон от 29.05.2023 № 190-ФЗ)</w:t>
      </w:r>
    </w:p>
    <w:p>
      <w:r>
        <w:rPr>
          <w:b/>
        </w:rPr>
        <w:t xml:space="preserve">55. </w:t>
      </w:r>
      <w:r>
        <w:t>Перерасчет размера страховой пенсии по случаю потери кормильца, предусмотренный частью 5 статьи 18 настоящего Федерального закона, или фиксированной выплаты к страховой пенсии по случаю потери кормильца в связи с изменением категории получателей страховой пенсии по случаю потери кормильца, предусмотренный частью 8 статьи 18 настоящего Федерального закона, производится без истребования от пенсионера заявления о перерасчете размера страховой пенсии или фиксированной выплаты к страховой пенсии детям, не достигшим возраста 18 лет (за исключением лиц, объявленных в соответствии с законодательством Российской Федерации полностью дееспособными), со дня смерти кормильца, в том числе на основании данных, имеющихся в распоряжении органа, осуществляющего пенсионное обеспечение, и сведений о смерти кормильца и о детях умершего кормильца, получаемых из федерального регистра сведений о населении. Орган, осуществляющий пенсионное обеспечение, в течение трех рабочих дней со дня вынесения решения о перерасчете размера страховой пенсии по случаю потери кормильца или фиксированной выплаты к страховой пенсии по случаю потери кормильца извещает законного представителя ребенка, не достигшего возраста 18 лет, умершего кормильца о таком перерасчете. Извещение о перерасчете размера страховой пенсии по случаю потери кормильца или фиксированной выплаты к страховой пенсии по случаю потери кормильца направляется законному представителю ребенка, не достигшего возраста 18 лет, в течение трех рабочих дней со дня поступления сведений о законном представителе из государственной информационной системы "Единая централизованная цифровая платформа в социальной сфере". (Дополнение частью - Федеральный закон от 29.05.2023 № 190-ФЗ) (В редакции Федерального закона от 25.12.2023 № 635-ФЗ)</w:t>
      </w:r>
    </w:p>
    <w:p>
      <w:r>
        <w:rPr>
          <w:b/>
        </w:rPr>
        <w:t xml:space="preserve">56. </w:t>
      </w:r>
      <w:r>
        <w:t>Перерасчет размера фиксированной выплаты к страховой пенсии инвалидам с детства I группы, в отношении которых прекращена ежемесячная выплата к пенсии в связи с осуществлением за ними ухода, производится со дня прекращения этой выплаты на основании данных, имеющихся в распоряжении органа, осуществляющего пенсионное обеспечение, без истребования от пенсионера заявления о перерасчете размера фиксированной выплаты к страховой пенсии. Орган, осуществляющий пенсионное обеспечение, в течение трех рабочих дней со дня вынесения решения о перерасчете размера фиксированной выплаты к страховой пенсии лица извещает его о таком перерасчете. (Дополнение частью - Федеральный закон от 08.08.2024 № 313-ФЗ)</w:t>
      </w:r>
    </w:p>
    <w:p>
      <w:r>
        <w:rPr>
          <w:b/>
        </w:rPr>
        <w:t xml:space="preserve">57. </w:t>
      </w:r>
      <w:r>
        <w:t>Перерасчет размера фиксированной выплаты к страховой пенсии лицам, указанным в части 132 статьи 17 настоящего Федерального закона, которым начислялась дополнительная надбавка на уход, предусмотренная статьей 451 Закона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производится со дня прекращения начисления такой дополнительной надбавки на уход. (Дополнение частью - Федеральный закон от 28.02.2025 № 20-ФЗ)</w:t>
      </w:r>
    </w:p>
    <w:p>
      <w:r>
        <w:rPr>
          <w:b/>
        </w:rPr>
        <w:t xml:space="preserve">6. </w:t>
      </w:r>
      <w:r>
        <w:t>Заявление о перерасчете размера страховой пенсии рассматривается не позднее чем через пять рабочих дней со дня приема указанного заявления со всеми необходимыми документами, подлежащими представлению заявителем с учетом положений части 7 статьи 21 настоящего Федерального закона, которые он вправе представить по собственной инициативе, либо со дня поступления документов, запрошенных органом, осуществляющим пенсионное обеспечение,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w:t>
      </w:r>
    </w:p>
    <w:p>
      <w:r>
        <w:rPr>
          <w:b/>
        </w:rPr>
        <w:t xml:space="preserve">7. </w:t>
      </w:r>
      <w:r>
        <w:t>В случае проведения проверки достоверности документов, необходимых для перерасчета размера страховой пенсии, непредставления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 в установленный срок документов орган, осуществляющий пенсионное обеспечение, вправе приостановить срок рассмотрения заявления до завершения проверки, представления документов, запрошенных в указанных органах и организациях, но не более чем на три месяца</w:t>
      </w:r>
    </w:p>
    <w:p>
      <w:r>
        <w:rPr>
          <w:b/>
        </w:rPr>
        <w:t xml:space="preserve">8. </w:t>
      </w:r>
      <w:r>
        <w:t>В случае отказа в удовлетворении заявления о перерасчете размера страховой пенсии орган, осуществляющий пенсионное обеспечение, не позднее чем через пять рабочих дней со дня вынесения соответствующего решения извещает об этом заявителя с указанием причины отказа и порядка обжалования и одновременно возвращает все представленные им документы</w:t>
      </w:r>
    </w:p>
    <w:p>
      <w:r>
        <w:rPr>
          <w:b/>
        </w:rPr>
        <w:t xml:space="preserve">1. </w:t>
      </w:r>
      <w:r>
        <w:t>с 1-го числа месяца, следующего за месяцем, в котором принято заявление пенсионера о перерасчете размера страховой пенсии, фиксированной выплаты к страховой пенсии в сторону увеличения</w:t>
      </w:r>
    </w:p>
    <w:p>
      <w:r>
        <w:rPr>
          <w:b/>
        </w:rPr>
        <w:t xml:space="preserve">4. </w:t>
      </w:r>
      <w:r>
        <w:t>при установлении группы инвалидности, дающей право на более высокий размер фиксированной выплаты к страховой пенсии по старости или к страховой пенсии по инвалидности, повышения фиксированной выплаты к страховой пенсии по старости или к страховой пенсии по инвалидности, - со дня установления федеральным учреждением медико-социальной экспертизы соответствующей группы инвалидности без истребования от пенсионера заявления о перерасчете размера фиксированной выплаты к страховой пенсии по старости или к страховой пенсии по инвалидности на основании сведений о лице, признанном инвалидом, содержащихся в государственной информационной системе "Единая централизованная цифровая платформа в социальной сфере"; (В редакции федеральных законов от 03.10.2018 № 350-ФЗ, от 26.05.2021 № 153-ФЗ, от 25.12.2023 № 635-ФЗ) 2) при установлении группы инвалидности, влекущей за собой перерасчет размера фиксированной выплаты к страховой пенсии по старости или к страховой пенсии по инвалидности в сторону уменьшения, - с 1-го числа месяца, следующего за месяцем, по который была установлена предыдущая группа инвалидности</w:t>
      </w:r>
    </w:p>
    <w:p>
      <w:r>
        <w:rPr>
          <w:b/>
        </w:rPr>
        <w:t>Статья 24. Приостановление и возобновление выплаты страховой пенсии</w:t>
      </w:r>
    </w:p>
    <w:p>
      <w:r>
        <w:rPr>
          <w:b/>
        </w:rPr>
        <w:t xml:space="preserve">1. </w:t>
      </w:r>
      <w:r>
        <w:t>Приостановление выплаты страховой пенсии производится в случае</w:t>
      </w:r>
    </w:p>
    <w:p>
      <w:r>
        <w:rPr>
          <w:b/>
        </w:rPr>
        <w:t xml:space="preserve">2. </w:t>
      </w:r>
      <w:r>
        <w:t>При устранении обстоятельств, указанных в части 1 настоящей статьи, возобновление выплаты страховой пенсии производится в том же размере, в каком она выплачивалась на день приостановления выплаты страховой пенсии, с учетом индексации и перерасчета размера фиксированной выплаты к страховой пенсии (по основаниям, не предусматривающим подачи пенсионером заявления) в соответствии с частями 6 и 7 статьи 16 и частью 8 статьи 18 настоящего Федерального закона и корректировки размера страховой пенсии в соответствии с частью 10 статьи 18 настоящего Федерального закона</w:t>
      </w:r>
    </w:p>
    <w:p>
      <w:r>
        <w:rPr>
          <w:b/>
        </w:rPr>
        <w:t xml:space="preserve">3. </w:t>
      </w:r>
      <w:r>
        <w:t>Возобновление выплаты страховой пенсии производится с 1-го числа месяца, следующего за месяцем, в котором органом, осуществляющим пенсионное обеспечение, были получены соответствующие заявление о возобновлении выплаты страховой пенсии и документы, обязанность по представлению которых возложена на заявителя, за исключением случаев, предусмотренных частями 4 и 5 настоящей статьи. При этом неполученные суммы указанной пенсии, определенные в порядке, установленном частью 2 настоящей статьи, выплачиваются за все время, в течение которого выплата указанной пенсии была приостановлена</w:t>
      </w:r>
    </w:p>
    <w:p>
      <w:r>
        <w:rPr>
          <w:b/>
        </w:rPr>
        <w:t xml:space="preserve">31. </w:t>
      </w:r>
      <w:r>
        <w:t>В случае поступления в распоряжение органа, осуществляющего пенсионное обеспечение, документов (сведений), подтверждающих устранение обстоятельств, указанных в пунктах 3, 31 и 4 части 1 настоящей статьи, выплата страховой пенсии возобновляется без истребования заявления о возобновлении выплаты страховой пенсии на основании документов (сведений), подтверждающих устранение обстоятельств, указанных в пунктах 3, 31 и 4 части 1 настоящей статьи, с 1-го числа месяца, следующего за месяцем, в котором органом, осуществляющим пенсионное обеспечение, были получены соответствующие документы (сведения). При этом неполученные суммы указанной пенсии, определенные в порядке, установленном частью 2 настоящей статьи, выплачиваются за все время, в течение которого выплата указанной пенсии была приостановлена. (Дополнение частью - Федеральный закон от 26.05.2021 № 153-ФЗ) (В редакции Федерального закона от 01.05.2022 № 136-ФЗ)</w:t>
      </w:r>
    </w:p>
    <w:p>
      <w:r>
        <w:rPr>
          <w:b/>
        </w:rPr>
        <w:t xml:space="preserve">4. </w:t>
      </w:r>
      <w:r>
        <w:t>В случае прохождения лицом переосвидетельствования в федеральном учреждении медико-социальной экспертизы и подтверждения его инвалидности до истечения срока, установленного пунктом 2 части 1 настоящей статьи, выплата страховой пенсии, фиксированной выплаты к страховой пенсии по старости и к страховой пенсии по инвалидности в повышенном размере возобновляется со дня, с которого это лицо вновь признано инвалидом. (В редакции Федерального закона от 24.03.2021 № 53-ФЗ)</w:t>
      </w:r>
    </w:p>
    <w:p>
      <w:r>
        <w:rPr>
          <w:b/>
        </w:rPr>
        <w:t xml:space="preserve">5. </w:t>
      </w:r>
      <w:r>
        <w:t>В случае пропуска лицом срока переосвидетельствования по уважительной причине, определяемой федеральным учреждением медико-социальной экспертизы, и установления указанным учреждением группы инвалидности за прошлое время выплата страховой пенсии по инвалидности возобновляется со дня, с которого соответствующее застрахованное лицо вновь признано инвалидом, независимо от срока, прошедшего после приостановления выплаты страховой пенсии по инвалидности. Если при переосвидетельствовании установлена другая группа инвалидности, то выплата страховой пенсии по инвалидности и фиксированной выплаты к страховой пенсии по инвалидности возобновляется за указанное время по прежней группе инвалидности</w:t>
      </w:r>
    </w:p>
    <w:p>
      <w:r>
        <w:rPr>
          <w:b/>
        </w:rPr>
        <w:t xml:space="preserve">6. </w:t>
      </w:r>
      <w:r>
        <w:t>Заявление пенсионера о возобновлении выплаты страховой пенсии принимается при условии одновременного представления им необходимых для этого документов, обязанность по представлению которых возложена на заявителя. Орган, осуществляющий пенсионное обеспечение, при приеме заявления о возобновлении выплаты страховой пенсии дает обратившемуся лицу разъяснение, какие документы (сведения), находящиеся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он вправе представить по собственной инициативе</w:t>
      </w:r>
    </w:p>
    <w:p>
      <w:r>
        <w:rPr>
          <w:b/>
        </w:rPr>
        <w:t xml:space="preserve">7. </w:t>
      </w:r>
      <w:r>
        <w:t>Заявление о возобновлении выплаты страховой пенсии рассматривается не позднее чем через пять рабочих дней со дня приема указанного заявления со всеми необходимыми документами, подлежащими представлению заявителем с учетом положений части 7 статьи 21 настоящего Федерального закона, которые он вправе представить по собственной инициативе, либо со дня поступления документов, запрошенных органом, осуществляющим пенсионное обеспечение,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w:t>
      </w:r>
    </w:p>
    <w:p>
      <w:r>
        <w:rPr>
          <w:b/>
        </w:rPr>
        <w:t xml:space="preserve">8. </w:t>
      </w:r>
      <w:r>
        <w:t>В случае проведения проверки достоверности документов, необходимых для возобновления выплаты страховой пенсии, непредставления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 в установленный срок документов орган, осуществляющий пенсионное обеспечение, вправе приостановить срок рассмотрения заявления до завершения проверки, представления документов, запрошенных в указанных органах и организациях, но не более чем на три месяца</w:t>
      </w:r>
    </w:p>
    <w:p>
      <w:r>
        <w:rPr>
          <w:b/>
        </w:rPr>
        <w:t xml:space="preserve">9. </w:t>
      </w:r>
      <w:r>
        <w:t>В случае отказа в удовлетворении заявления о возобновлении выплаты страховой пенсии орган, осуществляющий пенсионное обеспечение, не позднее чем через пять рабочих дней со дня вынесения соответствующего решения извещает об этом заявителя с указанием причины отказа и порядка обжалования и одновременно возвращает все представленные им документы</w:t>
      </w:r>
    </w:p>
    <w:p>
      <w:r>
        <w:rPr>
          <w:b/>
        </w:rPr>
        <w:t xml:space="preserve">1. </w:t>
      </w:r>
      <w:r>
        <w:t>неполучения установленной страховой пенсии в течение шести месяцев подряд - на шесть месяцев начиная с 1-го числа месяца, следующего за месяцем, в котором истек указанный срок</w:t>
      </w:r>
    </w:p>
    <w:p>
      <w:r>
        <w:rPr>
          <w:b/>
        </w:rPr>
        <w:t xml:space="preserve">1. </w:t>
      </w:r>
      <w:r>
        <w:t>неявки инвалида в назначенный срок на переосвидетельствование в федеральное учреждение медико-социальной экспертизы - на три месяца начиная с 1-го числа месяца, следующего за месяцем, в котором истек указанный срок</w:t>
      </w:r>
    </w:p>
    <w:p>
      <w:r>
        <w:rPr>
          <w:b/>
        </w:rPr>
        <w:t xml:space="preserve">1. </w:t>
      </w:r>
      <w:r>
        <w:t>достижения лицом, получающим страховую пенсию по случаю потери кормильца, возраста 18 лет и отсутствия документов (сведений), подтверждающих его обучение по очной форме обучения в организации, осуществляющей образовательную деятельность по основным образовательным программам (за исключением лиц, указанных в пункте 31 настоящей части), либо истечения срока обучения получателя страховой пенсии по случаю потери кормильца после достижения им возраста 18 лет, подтвержденного документом указанной организации (сведениями, имеющимися в распоряжении органа, осуществляющего пенсионное обеспечение), - на шесть месяцев начиная с 1-го числа месяца, следующего за месяцем, в котором указанному лицу исполнилось 18 лет, либо месяцем, в котором истек срок обучения; (В редакции Федерального закона от 01.05.2022 № 136-ФЗ) 31) завершения лицом, получающим страховую пенсию по случаю потери кормильца, достигшим возраста 18 лет, обучения по основным образовательным программам основного общего или среднего общего образования в организации, осуществляющей образовательную деятельность, и отсутствия документов (сведений), подтверждающих его обучение по очной форме обучения в организации, осуществляющей образовательную деятельность по основным профессиональным образовательным программам, основным программам профессионального обучения, - на шесть месяцев начиная с 1 сентября года, в котором указанное лицо завершило обучение; (Дополнение пунктом - Федеральный закон от 01.05.2022 № 136-ФЗ) 4) истечения срока действия документа, выданного иностранному гражданину или лицу без гражданства в подтверждение его права на постоянное проживание в Российской Федерации (вида на жительство), - на шесть месяцев начиная с 1-го числа месяца, следующего за месяцем, в котором истек срок действия указанного документа</w:t>
      </w:r>
    </w:p>
    <w:p>
      <w:r>
        <w:rPr>
          <w:b/>
        </w:rPr>
        <w:t xml:space="preserve">1. </w:t>
      </w:r>
      <w:r>
        <w:t>поступления документов о выезде пенсионера на постоянное жительство за пределы территории Российской Федерации в иностранное государство, с которым Российской Федерацией заключен международный договор, согласно которому обязательства по пенсионному обеспечению несет государство, на территории которого пенсионер проживает, и отсутствия документов, подтверждающих, что пенсионер не имеет права на пенсию на территории указанного государства, - на шесть месяцев начиная с 1-го числа месяца, следующего за месяцем, в котором поступили указанные документы</w:t>
      </w:r>
    </w:p>
    <w:p>
      <w:r>
        <w:rPr>
          <w:b/>
        </w:rPr>
        <w:t xml:space="preserve">1. </w:t>
      </w:r>
      <w:r>
        <w:t>поступления документов о выезде пенсионера на постоянное жительство за пределы территории Российской Федерации в иностранное государство, с которым Российской Федерацией не заключен международный договор, и отсутствия заявления пенсионера о выезде за пределы территории Российской Федерации - на шесть месяцев начиная с 1-го числа месяца, следующего за месяцем, в котором поступили указанные документы</w:t>
      </w:r>
    </w:p>
    <w:p>
      <w:r>
        <w:rPr>
          <w:b/>
        </w:rPr>
        <w:t xml:space="preserve">1. </w:t>
      </w:r>
      <w:r>
        <w:t>несоблюдения лицом, получающим страховую пенсию по случаю потери кормильца, достигшим возраста 18 лет и обучающимся по очной форме обучения по основным образовательным программам в иностранной организации, осуществляющей образовательную деятельность, расположенной за пределами территории Российской Федерации, условия, предусмотренного частью 191 статьи 21 настоящего Федерального закона, - на шесть месяцев начиная с 1-го числа месяца, следующего за месяцем, в котором истек срок подтверждения факта обучения. (Дополнение пунктом - Федеральный закон от 12.11.2018 № 409-ФЗ)</w:t>
      </w:r>
    </w:p>
    <w:p>
      <w:r>
        <w:rPr>
          <w:b/>
        </w:rPr>
        <w:t>Статья 25. Прекращение и восстановление выплаты страховой пенсии</w:t>
      </w:r>
    </w:p>
    <w:p>
      <w:r>
        <w:rPr>
          <w:b/>
        </w:rPr>
        <w:t xml:space="preserve">1. </w:t>
      </w:r>
      <w:r>
        <w:t>Прекращение выплаты страховой пенсии производится в случае</w:t>
      </w:r>
    </w:p>
    <w:p>
      <w:r>
        <w:rPr>
          <w:b/>
        </w:rPr>
        <w:t xml:space="preserve">2. </w:t>
      </w:r>
      <w:r>
        <w:t>Выплата страховой пенсии по инвалидности наряду со случаями, предусмотренными частью 1 настоящей статьи, прекращается</w:t>
      </w:r>
    </w:p>
    <w:p>
      <w:r>
        <w:rPr>
          <w:b/>
        </w:rPr>
        <w:t xml:space="preserve">3. </w:t>
      </w:r>
      <w:r>
        <w:t>Восстановление выплаты страховой пенсии производится</w:t>
      </w:r>
    </w:p>
    <w:p>
      <w:r>
        <w:rPr>
          <w:b/>
        </w:rPr>
        <w:t xml:space="preserve">4. </w:t>
      </w:r>
      <w:r>
        <w:t>При восстановлении выплаты страховой пенсии право на страховую пенсию не пересматривается. При этом размер указанной пенсии определяется заново в порядке, предусмотренном настоящим Федеральным законом. В случае, если при восстановлении выплаты страховой пенсии ее размер не достигает размера страховой пенсии, установленного на день прекращения выплаты указанной страховой пенсии, пенсионеру восстанавливается страховая пенсия в прежнем, более высоком размере</w:t>
      </w:r>
    </w:p>
    <w:p>
      <w:r>
        <w:rPr>
          <w:b/>
        </w:rPr>
        <w:t xml:space="preserve">5. </w:t>
      </w:r>
      <w:r>
        <w:t>По желанию пенсионера страховая пенсия может быть назначена вновь</w:t>
      </w:r>
    </w:p>
    <w:p>
      <w:r>
        <w:rPr>
          <w:b/>
        </w:rPr>
        <w:t xml:space="preserve">6. </w:t>
      </w:r>
      <w:r>
        <w:t>При восстановлении выплаты страховой пенсии по старости, выплата которой была прекращена в связи с отказом от ее получения, или при назначении указанной пенсии вновь учитывается сумма индивидуальных пенсионных коэффициентов и коэффициентов за иные засчитываемые в страховой стаж периоды, имевшие место до назначения страховой пенсии впервые, за периоды после назначения страховой пенсии впервые, за которые выплата указанной пенсии или иной пенсии либо ежемесячного пожизненного содержания, предусмотренных законодательством Российской Федерации (за исключением граждан, имеющих право на одновременное получение различных пенсий в соответствии с законодательством Российской Федерации), не осуществлялась, но не ранее чем с 1 января 2015 года</w:t>
      </w:r>
    </w:p>
    <w:p>
      <w:r>
        <w:rPr>
          <w:b/>
        </w:rPr>
        <w:t xml:space="preserve">7. </w:t>
      </w:r>
      <w:r>
        <w:t>Решение о прекращении выплаты страховой пенсии отменяется</w:t>
      </w:r>
    </w:p>
    <w:p>
      <w:r>
        <w:rPr>
          <w:b/>
        </w:rPr>
        <w:t xml:space="preserve">71. </w:t>
      </w:r>
      <w:r>
        <w:t>В предусмотренных частью 7 настоящей статьи случаях суммы страховой пенсии, определенные в порядке, установленном частью 3 статьи 24 настоящего Федерального закона, выплачиваются за прошедшее время, но не более чем за три года, предшествующие месяцу, следующему за месяцем обращения или поступления соответствующих документов (сведений). (Дополнение частью - Федеральный закон от 26.05.2021 № 153-ФЗ)</w:t>
      </w:r>
    </w:p>
    <w:p>
      <w:r>
        <w:rPr>
          <w:b/>
        </w:rPr>
        <w:t xml:space="preserve">8. </w:t>
      </w:r>
      <w:r>
        <w:t>В случае, если после прекращения выплаты страховой пенсии в соответствии с пунктами 1 (в связи с отменой решения суда об объявлении пенсионера умершим или о признании пенсионера безвестно отсутствующим), 2 и 4 части 1 настоящей статьи право на выплату указанной пенсии было утрачено, выплата страховой пенсии подлежит восстановлению в соответствии с частью 3 настоящей статьи либо по желанию пенсионера страховая пенсия может быть назначена вновь в соответствии с настоящей частью</w:t>
      </w:r>
    </w:p>
    <w:p>
      <w:r>
        <w:rPr>
          <w:b/>
        </w:rPr>
        <w:t xml:space="preserve">9. </w:t>
      </w:r>
      <w:r>
        <w:t>Заявление пенсионера о восстановлении выплаты страховой пенсии принимается при условии одновременного представления им необходимых для этого документов, обязанность по представлению которых возложена на заявителя. Орган, осуществляющий пенсионное обеспечение, при приеме заявления о восстановлении выплаты страховой пенсии дает обратившемуся лицу разъяснение, какие документы, находящиеся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он вправе представить по собственной инициативе</w:t>
      </w:r>
    </w:p>
    <w:p>
      <w:r>
        <w:rPr>
          <w:b/>
        </w:rPr>
        <w:t xml:space="preserve">10. </w:t>
      </w:r>
      <w:r>
        <w:t>Заявление пенсионера о восстановлении выплаты страховой пенсии рассматривается не позднее чем через пять рабочих дней со дня приема указанного заявления со всеми необходимыми документами, подлежащими представлению заявителем с учетом положений части 7 статьи 21 настоящего Федерального закона, которые он вправе представить по собственной инициативе, либо со дня поступления документов, запрошенных органом, осуществляющим пенсионное обеспечение,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w:t>
      </w:r>
    </w:p>
    <w:p>
      <w:r>
        <w:rPr>
          <w:b/>
        </w:rPr>
        <w:t xml:space="preserve">11. </w:t>
      </w:r>
      <w:r>
        <w:t>В случае проведения проверки достоверности документов, необходимых для восстановления выплаты страховой пенсии, непредставления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 в установленный срок документов орган, осуществляющий пенсионное обеспечение, вправе приостановить срок рассмотрения заявления до завершения проверки, представления документов, запрошенных в указанных органах и организациях, но не более чем на три месяца</w:t>
      </w:r>
    </w:p>
    <w:p>
      <w:r>
        <w:rPr>
          <w:b/>
        </w:rPr>
        <w:t xml:space="preserve">12. </w:t>
      </w:r>
      <w:r>
        <w:t>В случае отказа в удовлетворении заявления пенсионера о восстановлении выплаты страховой пенсии орган, осуществляющий пенсионное обеспечение, не позднее чем через пять рабочих дней со дня вынесения соответствующего решения извещает об этом заявителя с указанием причины отказа и порядка обжалования и одновременно возвращает все представленные им документы</w:t>
      </w:r>
    </w:p>
    <w:p>
      <w:r>
        <w:rPr>
          <w:b/>
        </w:rPr>
        <w:t xml:space="preserve">1. </w:t>
      </w:r>
      <w:r>
        <w:t>смерти пенсионера либо в случае объявления его в установленном законодательством Российской Федерации порядке умершим или признания его безвестно отсутствующим - с 1-го числа месяца, следующего за месяцем, в котором наступила смерть пенсионера либо вступило в законную силу решение суда об объявлении его умершим или о признании его безвестно отсутствующим. В случае, если в соответствующем решении суда указана дата объявления гражданина умершим или признания его безвестно отсутствующим, срок прекращения выплаты пенсии определяется исходя из указанной даты</w:t>
      </w:r>
    </w:p>
    <w:p>
      <w:r>
        <w:rPr>
          <w:b/>
        </w:rPr>
        <w:t xml:space="preserve">1. </w:t>
      </w:r>
      <w:r>
        <w:t>истечения шести месяцев со дня приостановления выплаты страховой пенсии в соответствии с пунктами 1, 3 - 7 части 1 статьи 24 настоящего Федерального закона - с 1-го числа месяца, следующего за месяцем, в котором истек указанный срок; (В редакции федеральных законов от 12.11.2018 № 409-ФЗ, от 24.03.2021 № 53-ФЗ, от 01.05.2022 № 136-ФЗ) 3) утраты пенсионером права на назначенную ему страховую пенсию (обнаружения обстоятельств или документов, опровергающих достоверность сведений, представленных в подтверждение права на указанную пенсию, истечения срока признания лица инвалидом, приобретения трудоспособности лицом, получающим пенсию по случаю потери кормильца, поступления на работу (возобновления иной деятельности, подлежащей включению в страховой стаж) лиц, предусмотренных пунктом 2 части 2 статьи 10 настоящего Федерального закона, и в других случаях, предусмотренных законодательством Российской Федерации) - с 1-го числа месяца, следующего за месяцем, в котором обнаружены указанные обстоятельства или документы, либо истек срок инвалидности, либо наступила трудоспособность соответствующего лица</w:t>
      </w:r>
    </w:p>
    <w:p>
      <w:r>
        <w:rPr>
          <w:b/>
        </w:rPr>
        <w:t xml:space="preserve">1. </w:t>
      </w:r>
      <w:r>
        <w:t>поступления сведений об аннулировании вида на жительство пенсионеру - иностранному гражданину или лицу без гражданства в соответствии с Федеральным законом от 25 июля 2002 года № 115-ФЗ "О правовом положении иностранных граждан в Российской Федерации" - с 1-го числа месяца, следующего за месяцем, в котором в орган, осуществляющий пенсионное обеспечение, поступили соответствующие сведения; (В редакции Федерального закона от 24.03.2021 № 53-ФЗ) 5) отказа пенсионера от получения назначенной страховой пенсии - с 1-го числа месяца, следующего за месяцем, в котором органом, осуществляющим пенсионное обеспечение, получено соответствующее заявление пенсионера</w:t>
      </w:r>
    </w:p>
    <w:p>
      <w:r>
        <w:rPr>
          <w:b/>
        </w:rPr>
        <w:t xml:space="preserve">2. </w:t>
      </w:r>
      <w:r>
        <w:t>с 1-го числа месяца, следующего за месяцем, в котором пенсионер достиг возраста для назначения страховой пенсии по старости в соответствии с частью 1 или 11 статьи 8 настоящего Федерального закона, при наличии 15 лет страхового стажа и величины индивидуального пенсионного коэффициента не менее 30. При этом сумма страховой пенсии за период со дня достижения пенсионером указанного возраста учитывается при выплате назначенной страховой пенсии по старости; (В редакции Федерального закона от 23.05.2016 № 143-ФЗ) 2) с 1-го числа месяца, следующего за месяцем, в котором пенсионер достиг возраста для назначения социальной пенсии по старости, предусмотренного подпунктом 5 пункта 1 статьи 11 Федерального закона от 15 декабря 2001 года № 166-ФЗ "О государственном пенсионном обеспечении в Российской Федерации"</w:t>
      </w:r>
    </w:p>
    <w:p>
      <w:r>
        <w:rPr>
          <w:b/>
        </w:rPr>
        <w:t xml:space="preserve">2. </w:t>
      </w:r>
      <w:r>
        <w:t>со дня, с которого установлена страховая пенсия по старости, назначаемая ранее достижения возраста, предусмотренного статьей 8 настоящего Федерального закона</w:t>
      </w:r>
    </w:p>
    <w:p>
      <w:r>
        <w:rPr>
          <w:b/>
        </w:rPr>
        <w:t xml:space="preserve">3. </w:t>
      </w:r>
      <w:r>
        <w:t>в случае отмены решения суда об объявлении пенсионера умершим или о признании пенсионера безвестно отсутствующим - с 1-го числа месяца, следующего за месяцем, в котором вступило в законную силу решение суда</w:t>
      </w:r>
    </w:p>
    <w:p>
      <w:r>
        <w:rPr>
          <w:b/>
        </w:rPr>
        <w:t xml:space="preserve">3. </w:t>
      </w:r>
      <w:r>
        <w:t>по желанию пенсионера в случае наступления новых обстоятельств или надлежащего подтверждения прежних обстоятельств, дающих право на установление страховой пенсии, если со дня прекращения выплаты указанной пенсии прошло не более 10 лет, - с 1-го числа месяца, следующего за месяцем, в котором органом, осуществляющим пенсионное обеспечение, получены заявление о восстановлении выплаты этой пенсии и все необходимые документы, обязанность по представлению которых возложена на заявителя</w:t>
      </w:r>
    </w:p>
    <w:p>
      <w:r>
        <w:rPr>
          <w:b/>
        </w:rPr>
        <w:t xml:space="preserve">3. </w:t>
      </w:r>
      <w:r>
        <w:t>при подаче пенсионером заявления о восстановлении выплаты страховой пенсии после отказа от ее получения на основании пункта 5 части 1 настоящей статьи - с 1-го числа месяца, следующего за месяцем, в котором органом, осуществляющим пенсионное обеспечение, получено соответствующее заявление пенсионера</w:t>
      </w:r>
    </w:p>
    <w:p>
      <w:r>
        <w:rPr>
          <w:b/>
        </w:rPr>
        <w:t xml:space="preserve">7. </w:t>
      </w:r>
      <w:r>
        <w:t>в случае обращения лица, выплата страховой пенсии которому была прекращена в соответствии с пунктом 2 или 4 части 1 настоящей статьи, при представлении им заявления и документов (в случаях, предусмотренных законодательством Российской Федерации), подтверждающих наличие у него права на указанную пенсию в период после прекращения выплаты этой пенсии до обращения</w:t>
      </w:r>
    </w:p>
    <w:p>
      <w:r>
        <w:rPr>
          <w:b/>
        </w:rPr>
        <w:t xml:space="preserve">7. </w:t>
      </w:r>
      <w:r>
        <w:t>в случае поступления в орган, осуществляющий пенсионное обеспечение, документов (сведений), подтверждающих наличие у лица, выплата страховой пенсии которому была прекращена в соответствии с пунктами 2 (в связи с истечением шести месяцев со дня приостановления выплаты страховой пенсии в соответствии с пунктами 3, 31 и 4 части 1 статьи 24 настоящего Федерального закона), 4 части 1 настоящей статьи, права на указанную пенсию в период после прекращения выплаты этой пенсии до поступления соответствующих документов (сведений). (В редакции Федерального закона от 01.05.2022 № 136-ФЗ) (Часть в редакции Федерального закона от 26.05.2021 № 153-ФЗ)</w:t>
      </w:r>
    </w:p>
    <w:p>
      <w:r>
        <w:rPr>
          <w:b/>
        </w:rPr>
        <w:t>Статья 251. Особенности назначения страховых пенсий по инвалидности</w:t>
      </w:r>
    </w:p>
    <w:p>
      <w:r>
        <w:rPr>
          <w:b/>
        </w:rPr>
        <w:t xml:space="preserve">1. </w:t>
      </w:r>
      <w:r>
        <w:t>Страховая пенсия по инвалидности лицу, признанному инвалидом, назначается со дня его признания инвалидом без истребования от него заявления о назначении страховой пенсии по инвалидности на основании данных, имеющихся в распоряжении органа, осуществляющего пенсионное обеспечение, в том числе сведений о лице, признанном инвалидом, содержащихся в государственной информационной системе "Единая централизованная цифровая платформа в социальной сфере". (В редакции Федерального закона от 25.12.2023 № 635-ФЗ)</w:t>
      </w:r>
    </w:p>
    <w:p>
      <w:r>
        <w:rPr>
          <w:b/>
        </w:rPr>
        <w:t xml:space="preserve">2. </w:t>
      </w:r>
      <w:r>
        <w:t>Решение о назначении страховой пенсии по инвалидности принимается органом, осуществляющим пенсионное обеспечение, по месту жительства лица, признанного инвалидом, не позднее пяти рабочих дней со дня регистрации решения о признании лица инвалидом в государственной информационной системе "Единая централизованная цифровая платформа в социальной сфере". Орган, осуществляющий пенсионное обеспечение, в течение трех рабочих дней со дня вынесения решения о назначении страховой пенсии по инвалидности извещает данное лицо о назначении ему страховой пенсии по инвалидности. В случае отсутствия условий, необходимых для назначения лицу, признанному инвалидом, страховой пенсии по инвалидности, орган, осуществляющий пенсионное обеспечение, в течение пяти рабочих дней со дня регистрации решения о признании лица инвалидом в государственной информационной системе "Единая централизованная цифровая платформа в социальной сфере", уведомляет данное лицо об условиях, необходимых для назначения страховой пенсии по инвалидности. (В редакции Федерального закона от 25.12.2023 № 635-ФЗ)</w:t>
      </w:r>
    </w:p>
    <w:p>
      <w:r>
        <w:rPr>
          <w:b/>
        </w:rPr>
        <w:t xml:space="preserve">3. </w:t>
      </w:r>
      <w:r>
        <w:t>В случае представления пенсионером, являющимся получателем страховой пенсии по инвалидности, документов, поступления документов, запрошенных органом, осуществляющим пенсионное обеспечение,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при оказании содействия заявителю в соответствии с частью 81 статьи 21 настоящего Федерального закона, подтверждающих обстоятельства, имевшие место до дня назначения страховой пенсии по инвалидности, влекущие увеличение размера страховой пенсии по инвалидности, фиксированной выплаты к страховой пенсии по инвалидности, производится перерасчет размера страховой пенсии по инвалидности, фиксированной выплаты к страховой пенсии по инвалидности со дня назначения указанной пенсии, а при наступлении обстоятельств, влекущих увеличение размера страховой пенсии по инвалидности, фиксированной выплаты к страховой пенсии по инвалидности после дня назначения страховой пенсии по инвалидности, но не более чем в течение 12 месяцев со дня назначения страховой пенсии по инвалидности, - с 1-го числа месяца, следующего за месяцем, в котором наступили данные обстоятельства, без истребования от пенсионера заявления о перерасчете размера страховой пенсии по инвалидности, фиксированной выплаты к страховой пенсии по инвалидности. При этом размер страховой пенсии по инвалидности определяется в соответствии со статьей 15 настоящего Федерального закона</w:t>
      </w:r>
    </w:p>
    <w:p>
      <w:r>
        <w:rPr>
          <w:b/>
        </w:rPr>
        <w:t xml:space="preserve">4. </w:t>
      </w:r>
      <w:r>
        <w:t>Перерасчет размера страховой пенсии по инвалидности, фиксированной выплаты к страховой пенсии по инвалидности производится не позднее чем через пять рабочих дней со дня поступления соответствующего документа в орган, осуществляющий пенсионное обеспечение</w:t>
      </w:r>
    </w:p>
    <w:p>
      <w:r>
        <w:rPr>
          <w:b/>
        </w:rPr>
        <w:t xml:space="preserve">5. </w:t>
      </w:r>
      <w:r>
        <w:t>Орган, осуществляющий пенсионное обеспечение, в течение трех рабочих дней со дня вынесения решения о перерасчете размера пенсии лица извещает данное лицо о таком перерасчете</w:t>
      </w:r>
    </w:p>
    <w:p>
      <w:r>
        <w:rPr>
          <w:b/>
        </w:rPr>
        <w:t xml:space="preserve">6. </w:t>
      </w:r>
      <w:r>
        <w:t>Гражданин, которому страховая пенсия по инвалидности назначена в порядке, предусмотренном настоящей статьей, имеет право отказаться от назначения страховой пенсии по инвалидности путем подачи соответствующего заявления в орган, осуществляющий пенсионное обеспечение</w:t>
      </w:r>
    </w:p>
    <w:p>
      <w:r>
        <w:rPr>
          <w:b/>
        </w:rPr>
        <w:t xml:space="preserve">7. </w:t>
      </w:r>
      <w:r>
        <w:t>Гражданин, отказавшийся от назначения страховой пенсии по инвалидности, имеет право на назначение страховой пенсии по инвалидности в порядке, предусмотренном статьей 21 настоящего Федерального закона</w:t>
      </w:r>
    </w:p>
    <w:p>
      <w:r>
        <w:rPr>
          <w:b/>
        </w:rPr>
        <w:t xml:space="preserve">8. </w:t>
      </w:r>
      <w:r>
        <w:t>Страховая пенсия по инвалидности лицу, признанному инвалидом и являющемуся получателем страховой пенсии по случаю потери кормильца, устанавливается в порядке, предусмотренном настоящей статьей, в случае, если размер страховой пенсии по инвалидности (с учетом фиксированной выплаты к страховой пенсии по инвалидности, повышений фиксированной выплаты к страховой пенсии по инвалидности) превысит размер страховой пенсии по случаю потери кормильца (с учетом фиксированной выплаты к страховой пенсии по случаю потери кормильца, повышений фиксированной выплаты к страховой пенсии по случаю потери кормильца). (Дополнение частью - Федеральный закон от 29.05.2023 № 190-ФЗ) (Дополнение статьей - Федеральный закон от 26.05.2021 № 153-ФЗ)</w:t>
      </w:r>
    </w:p>
    <w:p>
      <w:r>
        <w:rPr>
          <w:b/>
        </w:rPr>
        <w:t>Статья 252. Особенности назначения страховых пенсий по случаю потери кормильца</w:t>
      </w:r>
    </w:p>
    <w:p>
      <w:r>
        <w:rPr>
          <w:b/>
        </w:rPr>
        <w:t xml:space="preserve">1. </w:t>
      </w:r>
      <w:r>
        <w:t>Страховая пенсия по случаю потери кормильца детям, не достигшим возраста 18 лет, умершего кормильца (за исключением лиц, объявленных в соответствии с законодательством Российской Федерации полностью дееспособными) назначается со дня смерти кормильца без истребования от ребенка, не достигшего возраста 18 лет, умершего кормильца либо его законного представителя заявления о назначении страховой пенсии по случаю потери кормильца на основании сведений, имеющихся в распоряжении органа, осуществляющего пенсионное обеспечение, в том числе сведений о смерти кормильца и о детях умершего кормильца, получаемых из федерального регистра сведений о населении</w:t>
      </w:r>
    </w:p>
    <w:p>
      <w:r>
        <w:rPr>
          <w:b/>
        </w:rPr>
        <w:t xml:space="preserve">2. </w:t>
      </w:r>
      <w:r>
        <w:t>Решение о назначении страховой пенсии по случаю потери кормильца принимается органом, осуществляющим пенсионное обеспечение, по месту жительства ребенка, не достигшего возраста 18 лет (за исключением лиц, объявленных в соответствии с законодательством Российской Федерации полностью дееспособными), не позднее пяти рабочих дней со дня поступления сведений, указанных в части 1 настоящей статьи, в распоряжение органа, осуществляющего пенсионное обеспечение</w:t>
      </w:r>
    </w:p>
    <w:p>
      <w:r>
        <w:rPr>
          <w:b/>
        </w:rPr>
        <w:t xml:space="preserve">3. </w:t>
      </w:r>
      <w:r>
        <w:t>Орган, осуществляющий пенсионное обеспечение, в течение трех рабочих дней со дня вынесения решения о назначении страховой пенсии по случаю потери кормильца извещает законного представителя ребенка, не достигшего возраста 18 лет, умершего кормильца, ребенка, достигшего возраста 18 лет и завершившего обучение, о назначении страховой пенсии по случаю потери кормильца</w:t>
      </w:r>
    </w:p>
    <w:p>
      <w:r>
        <w:rPr>
          <w:b/>
        </w:rPr>
        <w:t xml:space="preserve">4. </w:t>
      </w:r>
      <w:r>
        <w:t>Извещение о назначении страховой пенсии по случаю потери кормильца направляется законному представителю ребенка, не достигшего возраста 18 лет, в течение трех рабочих дней со дня поступления сведений о законном представителе из государственной информационной системы "Единая централизованная цифровая платформа в социальной сфере". (В редакции Федерального закона от 25.12.2023 № 635-ФЗ)</w:t>
      </w:r>
    </w:p>
    <w:p>
      <w:r>
        <w:rPr>
          <w:b/>
        </w:rPr>
        <w:t xml:space="preserve">5. </w:t>
      </w:r>
      <w:r>
        <w:t>В случае отсутствия условий, необходимых для назначения ребенку, не достигшему возраста 18 лет, умершего кормильца страховой пенсии по случаю потери кормильца, орган, осуществляющий пенсионное обеспечение, в течение пяти рабочих дней со дня поступления в его распоряжение сведений, указанных в части 1 настоящей статьи, уведомляет законного представителя ребенка, не достигшего возраста 18 лет, умершего кормильца об условиях, необходимых для назначения страховой пенсии по случаю потери кормильца</w:t>
      </w:r>
    </w:p>
    <w:p>
      <w:r>
        <w:rPr>
          <w:b/>
        </w:rPr>
        <w:t xml:space="preserve">6. </w:t>
      </w:r>
      <w:r>
        <w:t>В случае представления ребенком, не достигшим возраста 18 лет, являющимся получателем страховой пенсии по случаю потери кормильца, законным представителем этого ребенка документов, а также поступления запрошенных органом, осуществляющим пенсионное обеспечение, в иных государственных органах, органах местного самоуправления либо в подведомственных государственным органам или органам местного самоуправления организациях при оказании содействия заявителю в соответствии с частью 81 статьи 21 настоящего Федерального закона документов, подтверждающих обстоятельства, имевшие место до дня назначения страховой пенсии по случаю потери кормильца, влекущие увеличение размера страховой пенсии по случаю потери кормильца, производится перерасчет размера страховой пенсии по случаю потери кормильца со дня назначения указанной пенсии без истребования от ребенка, не достигшего возраста 18 лет, являющегося получателем страховой пенсии по случаю потери кормильца, законного представителя этого ребенка заявления о перерасчете размера страховой пенсии по случаю потери кормильца. При этом размер страховой пенсии по случаю потери кормильца определяется в соответствии со статьей 15 настоящего Федерального закона</w:t>
      </w:r>
    </w:p>
    <w:p>
      <w:r>
        <w:rPr>
          <w:b/>
        </w:rPr>
        <w:t xml:space="preserve">7. </w:t>
      </w:r>
      <w:r>
        <w:t>Перерасчет размера страховой пенсии по случаю потери кормильца производится не позднее чем через пять рабочих дней со дня поступления соответствующих документов в орган, осуществляющий пенсионное обеспечение</w:t>
      </w:r>
    </w:p>
    <w:p>
      <w:r>
        <w:rPr>
          <w:b/>
        </w:rPr>
        <w:t xml:space="preserve">8. </w:t>
      </w:r>
      <w:r>
        <w:t>Орган, осуществляющий пенсионное обеспечение, в течение трех рабочих дней со дня вынесения решения о перерасчете размера страховой пенсии по случаю потери кормильца извещает законного представителя ребенка, не достигшего возраста 18 лет, являющегося получателем страховой пенсии по случаю потери кормильца, о таком перерасчете</w:t>
      </w:r>
    </w:p>
    <w:p>
      <w:r>
        <w:rPr>
          <w:b/>
        </w:rPr>
        <w:t xml:space="preserve">9. </w:t>
      </w:r>
      <w:r>
        <w:t>Не достигший возраста 18 лет ребенок (за исключением лиц, объявленных в соответствии с законодательством Российской Федерации полностью дееспособными), которому страховая пенсия по случаю потери кормильца назначена в порядке, установленном настоящей статьей, законный представитель этого ребенка имеют право отказаться от назначения страховой пенсии по случаю потери кормильца путем подачи соответствующего заявления в орган, осуществляющий пенсионное обеспечение</w:t>
      </w:r>
    </w:p>
    <w:p>
      <w:r>
        <w:rPr>
          <w:b/>
        </w:rPr>
        <w:t xml:space="preserve">10. </w:t>
      </w:r>
      <w:r>
        <w:t>Не достигший возраста 18 лет ребенок (за исключением лиц, объявленных в соответствии с законодательством Российской Федерации полностью дееспособными) в случае отказа от назначения страховой пенсии по случаю потери кормильца имеет право на назначение страховой пенсии по случаю потери кормильца в порядке, установленном статьей 21 настоящего Федерального закона. (Дополнение статьей - Федеральный закон от 29.05.2023 № 190-ФЗ)</w:t>
      </w:r>
    </w:p>
    <w:p>
      <w:r>
        <w:rPr>
          <w:b/>
        </w:rPr>
        <w:t>Статья 26. Сроки выплаты и доставки страховой пенсии</w:t>
      </w:r>
    </w:p>
    <w:p>
      <w:r>
        <w:rPr>
          <w:b/>
        </w:rPr>
        <w:t xml:space="preserve">1. </w:t>
      </w:r>
      <w:r>
        <w:t>Выплата страховой пенсии на территории Российской Федерации, включая ее доставку, производится за текущий месяц. Начисление за текущий месяц сумм страховой пенсии в случае назначения пенсии другого вида либо в случае назначения другой пенсии в соответствии с законодательством Российской Федерации производится в порядке,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w:t>
      </w:r>
    </w:p>
    <w:p>
      <w:r>
        <w:rPr>
          <w:b/>
        </w:rPr>
        <w:t xml:space="preserve">11. </w:t>
      </w:r>
      <w:r>
        <w:t>Начисление сумм страховой пенсии после перерасчета, предусмотренного частью 72 статьи 22, частью 3 статьи 251 либо частью 6 статьи 252 настоящего Федерального закона, производится с учетом сумм страховой пенсии и социальной доплаты к пенсии, предусмотренной Федеральным законом от 17 июля 1999 года № 178-ФЗ "О государственной социальной помощи", выплаченных за прошедшее время. (Дополнение частью - Федеральный закон от 26.05.2021 № 153-ФЗ) (В редакции Федерального закона от 29.05.2023 № 190-ФЗ)</w:t>
      </w:r>
    </w:p>
    <w:p>
      <w:r>
        <w:rPr>
          <w:b/>
        </w:rPr>
        <w:t xml:space="preserve">12. </w:t>
      </w:r>
      <w:r>
        <w:t>Выплата и доставка страховой пенсии на территории, на которой введен режим чрезвычайной ситуации, могут производиться ранее текущего месяца. (Дополнение частью - Федеральный закон от 26.05.2021 № 153-ФЗ)</w:t>
      </w:r>
    </w:p>
    <w:p>
      <w:r>
        <w:rPr>
          <w:b/>
        </w:rPr>
        <w:t xml:space="preserve">2. </w:t>
      </w:r>
      <w:r>
        <w:t>Начисленные суммы страховой пенсии, выплата которых была приостановлена органом, осуществляющим пенсионное обеспечение, и которые не были востребованы пенсионером своевременно, выплачиваются ему за прошедшее время, но не более чем за три года, предшествующие месяцу, следующему за месяцем, в котором он обратился за получением начисленной страховой пенсии. Страховая пенсия, не полученная пенсионером своевременно по вине органа, осуществляющего пенсионное обеспечение, выплачивается ему за прошедшее время без ограничения каким-либо сроком</w:t>
      </w:r>
    </w:p>
    <w:p>
      <w:r>
        <w:rPr>
          <w:b/>
        </w:rPr>
        <w:t xml:space="preserve">3. </w:t>
      </w:r>
      <w:r>
        <w:t>Начисленные суммы страховой пенсии, причитавшиеся пенсионеру в текущем месяце и оставшиеся не полученными в связи с его смертью в указанном месяце, выплачиваются тем членам его семьи, которые относятся к лицам, указанным в части 2 статьи 10 настоящего Федерального закона, и проживали совместно с этим пенсионером на день его смерти, если обращение за неполученными суммами указанной пенсии последовало не позднее чем до истечения шести месяцев со дня смерти пенсионера. При обращении нескольких членов семьи за указанными суммами страховой пенсии причитающиеся им суммы страховой пенсии делятся между ними поровну</w:t>
      </w:r>
    </w:p>
    <w:p>
      <w:r>
        <w:rPr>
          <w:b/>
        </w:rPr>
        <w:t xml:space="preserve">4. </w:t>
      </w:r>
      <w:r>
        <w:t>При отсутствии лиц, имеющих на основании части 3 настоящей статьи право на начисленные суммы страховой пенсии, причитавшиеся пенсионеру в текущем месяце и оставшиеся не полученными в связи с его смертью в указанном месяце, или при непредъявлении этими лицами требований о выплате указанных сумм в установленный срок соответствующие суммы наследуются на общих основаниях, установленных Гражданским кодексом Российской Федерации</w:t>
      </w:r>
    </w:p>
    <w:p>
      <w:r>
        <w:rPr>
          <w:b/>
        </w:rPr>
        <w:t xml:space="preserve">5. </w:t>
      </w:r>
      <w:r>
        <w:t>Пенсионер обязан извещать орган, осуществляющий пенсионное обеспечение, о наступлении обстоятельств, влекущих за собой изменение размера страховой пенсии, фиксированной выплаты к страховой пенсии и размера повышения фиксированной выплаты к страховой пенсии или прекращение (продление) их выплаты, в том числе об изменении места жительства, не позднее следующего рабочего дня после наступления соответствующих обстоятельств</w:t>
      </w:r>
    </w:p>
    <w:p>
      <w:r>
        <w:rPr>
          <w:b/>
        </w:rPr>
        <w:t>Статья 261. Особенности выплаты страховой пенсии пенсионерам, осуществлявшим по состоянию на 31 декабря 2024 года работу и (или) иную деятельность</w:t>
      </w:r>
    </w:p>
    <w:p>
      <w:r>
        <w:t>(Наименование в редакции Федерального закона от 08.07.2024 № 173-ФЗ)</w:t>
      </w:r>
    </w:p>
    <w:p>
      <w:r>
        <w:rPr>
          <w:b/>
        </w:rPr>
        <w:t xml:space="preserve">1. </w:t>
      </w:r>
      <w:r>
        <w:t>До 1 января 2025 года пенсионерам, осуществлявшим по состоянию на 31 декабря 2024 года работу и (или) иную деятельность, в период которой они подлежали обязательному пенсионному страхованию в соответствии с Федеральным законом от 15 декабря 2001 года № 167-ФЗ "Об обязательном пенсионном страховании в Российской Федерации", суммы установленных в соответствии с настоящим Федеральным законом страховой пенсии, фиксированной выплаты к страховой пенсии (с учетом повышения фиксированной выплаты к страховой пенсии), в том числе полученные в связи с перерасчетом, предусмотренным частями 2, 5 - 8 статьи 18 настоящего Федерального закона, выплачиваются в размере, исчисленном на 31 декабря 2024 года без учета индексации (увеличения) размера фиксированной выплаты к страховой пенсии в соответствии с законодательством Российской Федерации и корректировки размера страховой пенсии в соответствии с законодательством Российской Федерации, имевших место в период осуществления работы и (или) иной деятельности. (В редакции Федерального закона от 08.07.2024 № 173-ФЗ)</w:t>
      </w:r>
    </w:p>
    <w:p>
      <w:r>
        <w:rPr>
          <w:b/>
        </w:rPr>
        <w:t xml:space="preserve">11. </w:t>
      </w:r>
      <w:r>
        <w:t>После 1 января 2025 года указанные в части 1 настоящей статьи суммы страховой пенсии, фиксированной выплаты к страховой пенсии (с учетом повышения фиксированной выплаты к страховой пенсии) подлежат ежегодному увеличению на сумму индексации, осуществляемой после указанной даты. Сумма такой индексации исчисляется исходя из размера установленных в соответствии с настоящим Федеральным законом страховой пенсии, фиксированной выплаты к страховой пенсии (с учетом повышения фиксированной выплаты к страховой пенсии), в котором учтены ранее имевшие место индексации (увеличения), корректировки и перерасчет, предусмотренный частями 2, 5 - 8 статьи 18 настоящего Федерального закона. Указанное увеличение осуществляется в сроки, предусмотренные законодательством Российской Федерации. (Дополнение частью - Федеральный закон от 08.07.2024 № 173-ФЗ)</w:t>
      </w:r>
    </w:p>
    <w:p>
      <w:r>
        <w:rPr>
          <w:b/>
        </w:rPr>
        <w:t xml:space="preserve">2. </w:t>
      </w:r>
      <w:r>
        <w:t>Пенсионерам, указанным в части 1 настоящей статьи, при возникновении права на повышение (повышения) фиксированной выплаты к страховой пенсии такое повышение (повышения) выплачивается исходя из выплачиваемой на день его (их) установления суммы фиксированной выплаты к страховой пенсии. (В редакции Федерального закона от 08.07.2024 № 173-ФЗ)</w:t>
      </w:r>
    </w:p>
    <w:p>
      <w:r>
        <w:rPr>
          <w:b/>
        </w:rPr>
        <w:t xml:space="preserve">3. </w:t>
      </w:r>
      <w:r>
        <w:t>Пенсионерам, указанным в части 1 настоящей статьи и прекратившим после 1 января 2025 года осуществление работы и (или) иной деятельности, в период которой они подлежали обязательному пенсионному страхованию в соответствии с Федеральным законом от 15 декабря 2001 года № 167-ФЗ "Об обязательном пенсионном страховании в Российской Федерации", суммы страховой пенсии, фиксированной выплаты к страховой пенсии (с учетом повышения фиксированной выплаты к страховой пенсии), в том числе полученные в связи с перерасчетом, предусмотренным частями 2, 5 - 8 статьи 18 настоящего Федерального закона, выплачиваются в размере, исчисленном в соответствии с настоящим Федеральным законом, с учетом индексации (увеличения) размера фиксированной выплаты к страховой пенсии в соответствии с законодательством Российской Федерации и корректировки размера страховой пенсии в соответствии с законодательством Российской Федерации, имевших место в период осуществления работы и (или) иной деятельности, за период начиная с 1-го числа месяца, следующего за месяцем прекращения работы и (или) иной деятельности. (В редакции федеральных законов от 01.07.2017 № 134-ФЗ, от 03.10.2018 № 350-ФЗ, от 08.07.2024 № 173-ФЗ)</w:t>
      </w:r>
    </w:p>
    <w:p>
      <w:r>
        <w:rPr>
          <w:b/>
        </w:rPr>
        <w:t xml:space="preserve">4. </w:t>
      </w:r>
      <w:r>
        <w:t>Уточнение факта прекращения пенсионерами, указанными в части 1 настоящей статьи, работы и (или) иной деятельности, в период которой они подлежат обязательному пенсионному страхованию в соответствии с Федеральным законом от 15 декабря 2001 года № 167-ФЗ "Об обязательном пенсионном страховании в Российской Федерации", в целях реализации положений частей 1 - 3 настоящей статьи производится органом, осуществляющим пенсионное обеспечение, ежемесячно на основании сведений индивидуального (персонифицированного) учета. (В редакции Федерального закона от 08.07.2024 № 173-ФЗ)</w:t>
      </w:r>
    </w:p>
    <w:p>
      <w:r>
        <w:rPr>
          <w:b/>
        </w:rPr>
        <w:t xml:space="preserve">5. </w:t>
      </w:r>
      <w:r>
        <w:t>Пенсионеры, указанные в части 3 настоящей статьи, вправе представить в органы, осуществляющие пенсионное обеспечение, заявление о факте прекращения работы и (или) иной деятельности в порядке, предусмотренном частями 2 и 4 статьи 21 настоящего Федерального закона. (В редакции Федерального закона от 08.07.2024 № 173-ФЗ)</w:t>
      </w:r>
    </w:p>
    <w:p>
      <w:r>
        <w:rPr>
          <w:b/>
        </w:rPr>
        <w:t xml:space="preserve">6. </w:t>
      </w:r>
      <w:r>
        <w:t>Решение о выплате сумм страховой пенсии, фиксированной выплаты к страховой пенсии (с учетом повышения фиксированной выплаты к страховой пенсии), определенных в порядке, предусмотренном частями 11 - 3 настоящей статьи, выносится в месяце, следующем за месяцем, в котором органом, осуществляющим пенсионное обеспечение, получены сведения, представленные страхователем в соответствии с пунктами 5 и 6 статьи 11 Федерального закона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 (В редакции федеральных законов от 25.02.2022 № 18-ФЗ, от 14.07.2022 № 237-ФЗ, от 08.07.2024 № 173-ФЗ)</w:t>
      </w:r>
    </w:p>
    <w:p>
      <w:r>
        <w:rPr>
          <w:b/>
        </w:rPr>
        <w:t xml:space="preserve">7. </w:t>
      </w:r>
      <w:r>
        <w:t>Суммы страховой пенсии, фиксированной выплаты к страховой пенсии (с учетом повышения фиксированной выплаты к страховой пенсии), определенные в порядке, предусмотренном частями 11 - 3 настоящей статьи, выплачиваются с месяца, следующего за месяцем, в котором было вынесено решение, предусмотренное частью 6 настоящей статьи. (В редакции Федерального закона от 08.07.2024 № 173-ФЗ)</w:t>
      </w:r>
    </w:p>
    <w:p>
      <w:r>
        <w:rPr>
          <w:b/>
        </w:rPr>
        <w:t xml:space="preserve">8. </w:t>
      </w:r>
      <w:r>
        <w:t>(Часть утратила силу - Федеральный закон от 08.07.2024 № 173-ФЗ)</w:t>
      </w:r>
    </w:p>
    <w:p>
      <w:r>
        <w:rPr>
          <w:b/>
        </w:rPr>
        <w:t xml:space="preserve">9. </w:t>
      </w:r>
      <w:r>
        <w:t>При выявлении обстоятельств, влекущих увеличение сумм страховой пенсии, фиксированной выплаты к страховой пенсии (с учетом повышения фиксированной выплаты к страховой пенсии), подлежащих выплате, в связи с непредставлением страхователем в установленный срок либо представлением им неполных и (или) недостоверных сведений, предусмотренных пунктами 5 и 6 статьи 11 Федерального закона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 решение о выплате сумм страховой пенсии, фиксированной выплаты к страховой пенсии (с учетом повышения фиксированной выплаты к страховой пенсии) пересматривается органом, осуществляющим пенсионное обеспечение, в том числе за прошлое время, с учетом положения части 7 настоящей статьи. (В редакции Федерального закона от 14.07.2022 № 237-ФЗ)</w:t>
      </w:r>
    </w:p>
    <w:p>
      <w:r>
        <w:rPr>
          <w:b/>
        </w:rPr>
        <w:t xml:space="preserve">10. </w:t>
      </w:r>
      <w:r>
        <w:t>При выявлении обстоятельств, влекущих уменьшение сумм страховой пенсии, фиксированной выплаты к страховой пенсии (с учетом повышения фиксированной выплаты к страховой пенсии), подлежащих выплате, в связи с непредставлением страхователем в установленный срок либо представлением им неполных и (или) недостоверных сведений, предусмотренных пунктами 5 и 6 статьи 11 Федерального закона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 решение органа, осуществляющего пенсионное обеспечение, пересматривается без удержания излишне выплаченных сумм страховой пенсии, фиксированной выплаты к страховой пенсии (с учетом повышения фиксированной выплаты к страховой пенсии). (В редакции Федерального закона от 14.07.2022 № 237-ФЗ)</w:t>
      </w:r>
    </w:p>
    <w:p>
      <w:r>
        <w:rPr>
          <w:b/>
        </w:rPr>
        <w:t xml:space="preserve">11. </w:t>
      </w:r>
      <w:r>
        <w:t>Пенсионеры, осуществлявшие по состоянию на 31 декабря 2024 года работу и (или) иную деятельность за пределами территории Российской Федерации, в период которой они не подлежали обязательному пенсионному страхованию в соответствии с Федеральным законом от 15 декабря 2001 года № 167-ФЗ "Об обязательном пенсионном страховании в Российской Федерации", для выплаты страховой пенсии, фиксированной выплаты к страховой пенсии (с учетом повышения фиксированной выплаты к страховой пенсии) в порядке, предусмотренном частью 3 настоящей статьи, обязаны представлять в органы, осуществляющие пенсионное обеспечение, документ, подтверждающий факт прекращения работы и (или) иной деятельности и выданный компетентными органами (должностными лицами) иностранного государства. (В редакции Федерального закона от 08.07.2024 № 173-ФЗ) (Дополнение статьей - Федеральный закон от 29.12.2015 № 385-ФЗ)</w:t>
      </w:r>
    </w:p>
    <w:p>
      <w:r>
        <w:rPr>
          <w:b/>
        </w:rPr>
        <w:t>Статья 27. Выплата страховой пенсии лицам, выезжающим на постоянное жительство за пределы территории Российской Федерации</w:t>
      </w:r>
    </w:p>
    <w:p>
      <w:r>
        <w:rPr>
          <w:b/>
        </w:rPr>
        <w:t xml:space="preserve">1. </w:t>
      </w:r>
      <w:r>
        <w:t>Пенсионер обязан извещать орган, осуществляющий пенсионное обеспечение, о выезде на постоянное жительство за пределы территории Российской Федерации путем подачи соответствующего заявления не ранее чем за один месяц до даты выезда</w:t>
      </w:r>
    </w:p>
    <w:p>
      <w:r>
        <w:rPr>
          <w:b/>
        </w:rPr>
        <w:t xml:space="preserve">2. </w:t>
      </w:r>
      <w:r>
        <w:t>На основании заявления лица, выехавшего на постоянное жительство за пределы территории Российской Федерации, поданного в письменной форме или в форме электронного документа, порядок оформления которого определяется Правительством Российской Федерации, а также документов, перечень которых определяется Правительством Российской Федерации, сумма назначенной ему страховой пенсии выплачивается на территории Российской Федерации в рублях по доверенности или путем зачисления на его счет в кредитной организации</w:t>
      </w:r>
    </w:p>
    <w:p>
      <w:r>
        <w:rPr>
          <w:b/>
        </w:rPr>
        <w:t xml:space="preserve">3. </w:t>
      </w:r>
      <w:r>
        <w:t>Порядок выплаты страховой пенсии лицам, выезжающим (выехавшим) на постоянное жительство за пределы территории Российской Федерации, устанавливается Правительством Российской Федерации</w:t>
      </w:r>
    </w:p>
    <w:p>
      <w:r>
        <w:rPr>
          <w:b/>
        </w:rPr>
        <w:t>Статья 28. Ответственность за достоверность сведений, необходимых для установления и выплаты страховой пенсии, фиксированной выплаты к страховой пенсии, в том числе повышения фиксированной выплаты к страховой пенсии</w:t>
      </w:r>
    </w:p>
    <w:p>
      <w:r>
        <w:rPr>
          <w:b/>
        </w:rPr>
        <w:t xml:space="preserve">1. </w:t>
      </w:r>
      <w:r>
        <w:t>Физические и юридические лица несут ответственность за достоверность сведений, содержащихся в документах, представляемых ими для установления и выплаты страховой пенсии, фиксированной выплаты к страховой пенсии (с учетом повышения фиксированной выплаты к страховой пенсии), а работодатели, кроме того, - за достоверность сведений, представляемых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(В редакции Федерального закона от 14.07.2022 № 237-ФЗ)</w:t>
      </w:r>
    </w:p>
    <w:p>
      <w:r>
        <w:rPr>
          <w:b/>
        </w:rPr>
        <w:t xml:space="preserve">2. </w:t>
      </w:r>
      <w:r>
        <w:t>В случае, если представление недостоверных сведений или несвоевременное представление сведений, предусмотренных частью 5 статьи 26 настоящего Федерального закона, повлекло за собой перерасход средств на выплату страховых пенсий, фиксированной выплаты к страховой пенсии (с учетом повышения фиксированной выплаты к страховой пенсии), виновные лица возмещают Фонду пенсионного и социального страхования Российской Федерации причиненный ущерб в порядке, установленном законодательством Российской Федерации. (В редакции Федерального закона от 14.07.2022 № 237-ФЗ)</w:t>
      </w:r>
    </w:p>
    <w:p>
      <w:r>
        <w:rPr>
          <w:b/>
        </w:rPr>
        <w:t xml:space="preserve">3. </w:t>
      </w:r>
      <w:r>
        <w:t>В случаях невыполнения или ненадлежащего выполнения обязанностей, указанных в части 1 настоящей статьи, и выплаты в связи с этим излишних сумм страховой пенсии, фиксированной выплаты к страховой пенсии (с учетом повышения фиксированной выплаты к страховой пенсии) работодатель и (или) пенсионер возмещают пенсионному органу, производящему выплату страховой пенсии, причиненный ущерб в порядке, установленном законодательством Российской Федерации</w:t>
      </w:r>
    </w:p>
    <w:p>
      <w:r>
        <w:rPr>
          <w:b/>
        </w:rPr>
        <w:t xml:space="preserve">4. </w:t>
      </w:r>
      <w:r>
        <w:t>В случае обнаружения органом, осуществляющим пенсионное обеспечение, ошибки, допущенной при установлении и (или) выплате страховой пенсии, установлении, перерасчете размера, индексации и (или) выплате фиксированной выплаты к страховой пенсии (с учетом повышения фиксированной выплаты к страховой пенсии), производится устранение данной ошибки в соответствии с законодательством Российской Федерации. Установление указанной пенсии или выплаты в размере, предусмотренном законодательством Российской Федерации, или прекращение выплаты указанной пенсии или выплаты в связи с отсутствием права на них производится с 1-го числа месяца, следующего за месяцем, в котором была обнаружена соответствующая ошибка</w:t>
      </w:r>
    </w:p>
    <w:p>
      <w:r>
        <w:rPr>
          <w:b/>
        </w:rPr>
        <w:t xml:space="preserve">5. </w:t>
      </w:r>
      <w:r>
        <w:t>Излишне выплаченные пенсионеру суммы страховой пенсии, фиксированной выплаты к страховой пенсии (с учетом повышения фиксированной выплаты к страховой пенсии) в случаях, предусмотренных частями 2 - 4 настоящей статьи, определяются за период, в течение которого выплата указанных сумм производилась пенсионеру неправомерно, в порядке,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w:t>
      </w:r>
    </w:p>
    <w:p>
      <w:r>
        <w:rPr>
          <w:b/>
        </w:rPr>
        <w:t>Статья 29. Удержания из страховой пенсии, фиксированной выплаты к страховой пенсии</w:t>
      </w:r>
    </w:p>
    <w:p>
      <w:r>
        <w:rPr>
          <w:b/>
        </w:rPr>
        <w:t xml:space="preserve">1. </w:t>
      </w:r>
      <w:r>
        <w:t>Удержания из страховой пенсии, фиксированной выплаты к страховой пенсии производятся на основании</w:t>
      </w:r>
    </w:p>
    <w:p>
      <w:r>
        <w:rPr>
          <w:b/>
        </w:rPr>
        <w:t xml:space="preserve">2. </w:t>
      </w:r>
      <w:r>
        <w:t>Удержание производится в соответствии с требованиями, содержащимися в исполнительном документе, и в размере, исчисляемом из размера установленной страховой пенсии, фиксированной выплаты к страховой пенсии (с учетом повышения фиксированной выплаты к страховой пенсии). Исполнение требований исполнительных документов в случаях, предусмотренных статьей 9 Федерального закона от 2 октября 2007 года № 229-ФЗ "Об исполнительном производстве", осуществляется с учетом положения абзаца восьмого части первой статьи 446 Гражданского процессуального кодекса Российской Федерации. (В редакции Федерального закона от 29.05.2023 № 190-ФЗ)</w:t>
      </w:r>
    </w:p>
    <w:p>
      <w:r>
        <w:rPr>
          <w:b/>
        </w:rPr>
        <w:t xml:space="preserve">3. </w:t>
      </w:r>
      <w:r>
        <w:t>Удержано может быть не более 50 процентов, а в установленных законодательством Российской Федерации случаях не более 70 процентов страховой пенсии, фиксированной выплаты к страховой пенсии (с учетом повышения фиксированной выплаты к страховой пенсии). Удержания на основании решений органов, осуществляющих пенсионное обеспечение, производятся в размере, не превышающем 20 процентов страховой пенсии, фиксированной выплаты к страховой пенсии (с учетом повышения фиксированной выплаты к страховой пенсии)</w:t>
      </w:r>
    </w:p>
    <w:p>
      <w:r>
        <w:rPr>
          <w:b/>
        </w:rPr>
        <w:t xml:space="preserve">4. </w:t>
      </w:r>
      <w:r>
        <w:t>В случае прекращения выплаты страховой пенсии, фиксированной выплаты к страховой пенсии до полного погашения задолженности по излишне выплаченным суммам указанной пенсии или выплаты, удерживаемым на основании решений органов, осуществляющих пенсионное обеспечение, оставшаяся задолженность взыскивается в судебном порядке</w:t>
      </w:r>
    </w:p>
    <w:p>
      <w:r>
        <w:rPr>
          <w:b/>
        </w:rPr>
        <w:t xml:space="preserve">1. </w:t>
      </w:r>
      <w:r>
        <w:t>исполнительных документов</w:t>
      </w:r>
    </w:p>
    <w:p>
      <w:r>
        <w:rPr>
          <w:b/>
        </w:rPr>
        <w:t xml:space="preserve">1. </w:t>
      </w:r>
      <w:r>
        <w:t>решений органов, осуществляющих пенсионное обеспечение, о взыскании сумм страховых пенсий, фиксированных выплат к страховым пенсиям (с учетом повышений фиксированных выплат к страховым пенсиям), излишне выплаченных пенсионеру в связи с нарушением положений части 5 статьи 26 настоящего Федерального закона</w:t>
      </w:r>
    </w:p>
    <w:p>
      <w:r>
        <w:rPr>
          <w:b/>
        </w:rPr>
        <w:t xml:space="preserve">1. </w:t>
      </w:r>
      <w:r>
        <w:t>решений судов о взыскании сумм страховых пенсий, фиксированных выплат к страховым пенсиям (с учетом повышений фиксированных выплат к страховым пенсиям) вследствие злоупотреблений со стороны пенсионера, установленных в судебном порядке</w:t>
      </w:r>
    </w:p>
    <w:p>
      <w:r>
        <w:rPr>
          <w:b/>
        </w:rPr>
        <w:t>Статья 291. Обеспечение размещения информации об установлении и о выплате страховых пенсий, а также о периодах трудовой и (или) иной деятельности, включенных в страховой стаж при назначении страховой пенсии, и иных периодах, засчитываемых в страховой стаж</w:t>
      </w:r>
    </w:p>
    <w:p>
      <w:r>
        <w:t>Информация об установлении и о выплате страховых пенсий, а также о периодах трудовой и (или) иной деятельности, включенных в страховой стаж при назначении страховой пенсии, и иных периодах, засчитываемых в страховой стаж,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законом от 17 июля 1999 года № 178-ФЗ "О государственной социальной помощи". (В редакции Федерального закона от 25.12.2023 № 635-ФЗ) (Дополнение статьей - Федеральный закон от 07.03.2018 № 56-ФЗ)</w:t>
      </w:r>
    </w:p>
    <w:p>
      <w:r>
        <w:rPr>
          <w:b/>
        </w:rPr>
        <w:t>Статья 291-1. Обеспечение информирования граждан в случаях, предусмотренных настоящим Федеральным законом</w:t>
      </w:r>
    </w:p>
    <w:p>
      <w:r>
        <w:t>Органом, осуществляющим пенсионное обеспечение, производится информирование граждан или их законных представителей о назначении страховой пенсии, о перерасчете размера страховой пенсии или фиксированной выплаты к страховой пенсии, об условиях назначения страховой пенсии, о назначении доли страховой пенсии по старости, о порядке выплаты и доставки страховой пенсии в случаях, предусмотренных настоящим Федеральным законом, в порядке, установленном Фондом пенсионного и социального страхования Российской Федерации. (Дополнение статьей - Федеральный закон от 26.05.2021 № 153-ФЗ) (В редакции Федерального закона от 29.05.2023 № 190-ФЗ)</w:t>
      </w:r>
    </w:p>
    <w:p>
      <w:r>
        <w:rPr>
          <w:b/>
        </w:rPr>
        <w:t>Статья 292. Получение сведений о первичной выдаче, замене или об аннулировании вида на жительство</w:t>
      </w:r>
    </w:p>
    <w:p>
      <w:r>
        <w:t>Фонд пенсионного и социального страхования Российской Федерации получает сведения о первичной выдаче, замене или об аннулировании вида на жительство из федерального регистра сведений о населении, в порядке, установленном Правительством Российской Федерации в соответствии с Федеральным законом от 8 июня 2020 года № 168-ФЗ "О едином федеральном информационном регистре, содержащем сведения о населении Российской Федерации". (В редакции федеральных законов от 28.12.2022 № 569-ФЗ, от 29.05.2023 № 190-ФЗ) (Дополнение статьей - Федеральный закон от 24.03.2021 № 53-ФЗ)</w:t>
      </w:r>
    </w:p>
    <w:p>
      <w:pPr>
        <w:pStyle w:val="Heading3"/>
      </w:pPr>
      <w:r>
        <w:t>Сохранение права на досрочное пенсионное обеспечение по старости и переходные положения</w:t>
      </w:r>
    </w:p>
    <w:p>
      <w:r>
        <w:rPr>
          <w:b/>
        </w:rPr>
        <w:t>Статья 30. Сохранение права на досрочное назначение страховой пенсии</w:t>
      </w:r>
    </w:p>
    <w:p>
      <w:r>
        <w:rPr>
          <w:b/>
        </w:rPr>
        <w:t xml:space="preserve">1. </w:t>
      </w:r>
      <w:r>
        <w:t>Страховая пенсия по старости назначается ранее достижения возраста, установленного статьей 8 настоящего Федерального закона, при наличии величины индивидуального пенсионного коэффициента в размере не менее 30 следующим лицам</w:t>
      </w:r>
    </w:p>
    <w:p>
      <w:r>
        <w:rPr>
          <w:b/>
        </w:rPr>
        <w:t xml:space="preserve">11. </w:t>
      </w:r>
      <w:r>
        <w:t>Страховая пенсия по старости лицам, имеющим право на ее получение независимо от возраста в соответствии с пунктами 19 - 21 части 1 настоящей статьи, назначается не ранее сроков, указанных в приложении 7 к настоящему Федеральному закону. Назначение страховой пенсии по старости лицам, имеющим право на ее получение по достижении соответствующего возраста в соответствии с пунктом 21 части 1 настоящей статьи, осуществляется при достижении ими возраста, указанного в приложении 6 к настоящему Федеральному закону. (Дополнение частью - Федеральный закон от 03.10.2018 № 350-ФЗ)</w:t>
      </w:r>
    </w:p>
    <w:p>
      <w:r>
        <w:rPr>
          <w:b/>
        </w:rPr>
        <w:t xml:space="preserve">2. </w:t>
      </w:r>
      <w:r>
        <w:t>Списки соответствующих работ, производств, профессий, должностей, специальностей и учреждений (организаций), с учетом которых назначается страховая пенсия по старости в соответствии с частью 1 настоящей статьи, правила исчисления периодов работы (деятельности) и назначения указанной пенсии при необходимости утверждаются Правительством Российской Федерации</w:t>
      </w:r>
    </w:p>
    <w:p>
      <w:r>
        <w:rPr>
          <w:b/>
        </w:rPr>
        <w:t xml:space="preserve">3. </w:t>
      </w:r>
      <w:r>
        <w:t>Периоды работы (деятельности), имевшие место до дня вступления в силу настоящего Федерального закона, засчитываются в стаж на соответствующих видах работ, дающий право на досрочное назначение страховой пенсии по старости, при условии признания указанных периодов в соответствии с законодательством, действовавшим в период выполнения данной работы (деятельности), дающий право на досрочное назначение пенсии</w:t>
      </w:r>
    </w:p>
    <w:p>
      <w:r>
        <w:rPr>
          <w:b/>
        </w:rPr>
        <w:t xml:space="preserve">4. </w:t>
      </w:r>
      <w:r>
        <w:t>Периоды работы (деятельности), имевшие место до дня вступления в силу настоящего Федерального закона, могут исчисляться с применением правил исчисления, предусмотренных законодательством, действовавшим при назначении пенсии в период выполнения данной работы (деятельности)</w:t>
      </w:r>
    </w:p>
    <w:p>
      <w:r>
        <w:rPr>
          <w:b/>
        </w:rPr>
        <w:t xml:space="preserve">5. </w:t>
      </w:r>
      <w:r>
        <w:t>В случае изменения организационно-правовой формы и (или) наименований учреждений (организаций), предусмотренных пунктами 19 - 21 части 1 настоящей статьи, при сохранении в них прежнего характера профессиональной деятельности тождественность профессиональной деятельности, выполняемой после изменения организационно-правовой формы и (или) наименования соответствующего учреждения (организации), профессиональной деятельности, выполнявшейся до такого изменения, устанавливается в порядке, определяемом Правительством Российской Федерации</w:t>
      </w:r>
    </w:p>
    <w:p>
      <w:r>
        <w:rPr>
          <w:b/>
        </w:rPr>
        <w:t xml:space="preserve">6. </w:t>
      </w:r>
      <w:r>
        <w:t>Периоды работы, предусмотренные пунктами 1 - 18 части 1 настоящей статьи, имевшие место после 1 января 2013 года, засчитываются в стаж на соответствующих видах работ, дающий право на досрочное назначение страховой пенсии по старости, при условии начисления страхователем страховых взносов по соответствующим тарифам, установленным статьей 428 Налогового кодекса Российской Федерации. При этом условия назначения страховой пенсии по старости, установленные пунктами 1 - 18 части 1 настоящей статьи, применяются в том случае, если класс условий труда на рабочих местах по работам, указанным в пунктах 1 - 18 части 1 настоящей статьи, соответствовал вредному или опасному классу условий труда, установленному по результатам специальной оценки условий труда. (В редакции федеральных законов от 03.07.2016 № 250-ФЗ, от 14.07.2022 № 237-ФЗ)</w:t>
      </w:r>
    </w:p>
    <w:p>
      <w:r>
        <w:rPr>
          <w:b/>
        </w:rPr>
        <w:t xml:space="preserve">1. </w:t>
      </w:r>
      <w:r>
        <w:t>мужчинам по достижении возраста 50 лет и женщинам по достижении возраста 45 лет, если они проработали соответственно не менее 10 лет и 7 лет 6 месяцев на подземных работах, на работах с вредными условиями труда и в горячих цехах и имеют страховой стаж соответственно не менее 20 лет и 15 лет. В случае, если указанные лица проработали на перечисленных работах не менее половины установленного выше срока и имеют требуемую продолжительность страхового стажа, страховая пенсия им назначается с уменьшением возраста, установленного статьей 8 настоящего Федерального закона по состоянию на 31 декабря 2018 года, на один год за каждый полный год такой работы - мужчинам и женщинам; (В редакции Федерального закона от 03.10.2018 № 350-ФЗ) 2) мужчинам по достижении возраста 55 лет и женщинам по достижении возраста 50 лет, если они проработали на работах с тяжелыми условиями труда соответственно не менее 12 лет 6 месяцев и 10 лет и имеют страховой стаж соответственно не менее 25 лет и 20 лет. В случае, если указанные лица проработали на перечисленных работах не менее половины установленного срока и имеют требуемую продолжительность страхового стажа, страховая пенсия им назначается с уменьшением возраста, предусмотренного статьей 8 настоящего Федерального закона по состоянию на 31 декабря 2018 года, на один год за каждые 2 года и 6 месяцев такой работы мужчинам и за каждые 2 года такой работы женщинам; (В редакции Федерального закона от 03.10.2018 № 350-ФЗ) 3) женщинам по достижении возраста 50 лет, если они проработали в качестве трактористов-машинистов в сельском хозяйстве, других отраслях экономики, а также в качестве машинистов строительных, дорожных и погрузочно-разгрузочных машин не менее 15 лет и имеют страховой стаж не менее 20 лет</w:t>
      </w:r>
    </w:p>
    <w:p>
      <w:r>
        <w:rPr>
          <w:b/>
        </w:rPr>
        <w:t xml:space="preserve">1. </w:t>
      </w:r>
      <w:r>
        <w:t>женщинам по достижении возраста 50 лет, если они проработали не менее 20 лет в текстильной промышленности на работах с повышенной интенсивностью и тяжестью</w:t>
      </w:r>
    </w:p>
    <w:p>
      <w:r>
        <w:rPr>
          <w:b/>
        </w:rPr>
        <w:t xml:space="preserve">1. </w:t>
      </w:r>
      <w:r>
        <w:t>мужчинам по достижении возраста 55 лет и женщинам по достижении возраста 50 лет, если они проработали соответственно не менее 12 лет 6 месяцев и 10 лет в качестве рабочих локомотивных бригад и работников отдельных категорий, непосредственно осуществляющих организацию перевозок и обеспечивающих безопасность движения на железнодорожном транспорте и метрополитене, а также в качестве водителей грузовых автомобилей непосредственно в технологическом процессе на шахтах, разрезах, в рудниках или рудных карьерах на вывозе угля, сланца, руды, породы и имеют страховой стаж соответственно не менее 25 лет и 20 лет</w:t>
      </w:r>
    </w:p>
    <w:p>
      <w:r>
        <w:rPr>
          <w:b/>
        </w:rPr>
        <w:t xml:space="preserve">1. </w:t>
      </w:r>
      <w:r>
        <w:t>мужчинам по достижении возраста 55 лет и женщинам по достижении возраста 50 лет, если они проработали соответственно не менее 12 лет 6 месяцев и 10 лет в экспедициях, партиях, отрядах, на участках и в бригадах непосредственно на полевых геолого-разведочных, поисковых, топографо-геодезических, геофизических, гидрографических, гидрологических, лесоустроительных и изыскательских работах и имеют страховой стаж соответственно не менее 25 лет и 20 лет</w:t>
      </w:r>
    </w:p>
    <w:p>
      <w:r>
        <w:rPr>
          <w:b/>
        </w:rPr>
        <w:t xml:space="preserve">1. </w:t>
      </w:r>
      <w:r>
        <w:t>мужчинам по достижении возраста 55 лет и женщинам по достижении возраста 50 лет, если они проработали соответственно не менее 12 лет 6 месяцев и 10 лет в качестве рабочих, мастеров (в том числе старших) непосредственно на лесозаготовках и лесосплаве, включая обслуживание механизмов и оборудования, и имеют страховой стаж соответственно не менее 25 лет и 20 лет</w:t>
      </w:r>
    </w:p>
    <w:p>
      <w:r>
        <w:rPr>
          <w:b/>
        </w:rPr>
        <w:t xml:space="preserve">1. </w:t>
      </w:r>
      <w:r>
        <w:t>мужчинам по достижении возраста 55 лет и женщинам по достижении возраста 50 лет, если они проработали соответственно не менее 20 лет и 15 лет в качестве механизаторов (докеров-механизаторов) комплексных бригад на погрузочно-разгрузочных работах в портах и имеют страховой стаж соответственно не менее 25 лет и 20 лет</w:t>
      </w:r>
    </w:p>
    <w:p>
      <w:r>
        <w:rPr>
          <w:b/>
        </w:rPr>
        <w:t xml:space="preserve">1. </w:t>
      </w:r>
      <w:r>
        <w:t>мужчинам по достижении возраста 55 лет и женщинам по достижении возраста 50 лет, если они проработали соответственно не менее 12 лет 6 месяцев и 10 лет в плавсоставе на судах морского, речного флота и флота рыбной промышленности (за исключением портовых судов, постоянно работающих в акватории порта, служебно-вспомогательных и разъездных судов, судов пригородного и внутригородского сообщения) и имеют страховой стаж соответственно не менее 25 лет и 20 лет</w:t>
      </w:r>
    </w:p>
    <w:p>
      <w:r>
        <w:rPr>
          <w:b/>
        </w:rPr>
        <w:t xml:space="preserve">1. </w:t>
      </w:r>
      <w:r>
        <w:t>мужчинам по достижении возраста 55 лет и женщинам по достижении возраста 50 лет, если они проработали в качестве водителей автобусов, троллейбусов, трамваев на регулярных городских пассажирских маршрутах соответственно не менее 20 лет и 15 лет и имеют страховой стаж соответственно не менее 25 лет и 20 лет</w:t>
      </w:r>
    </w:p>
    <w:p>
      <w:r>
        <w:rPr>
          <w:b/>
        </w:rPr>
        <w:t xml:space="preserve">1. </w:t>
      </w:r>
      <w:r>
        <w:t>лицам, непосредственно занятым полный рабочий день на подземных и открытых горных работах (включая личный состав горноспасательных частей) по добыче угля, сланца, руды и других полезных ископаемых и на строительстве шахт и рудников, независимо от возраста, если они работали на указанных работах не менее 25 лет, а работникам ведущих профессий - горнорабочим очистного забоя, проходчикам, забойщикам на отбойных молотках, машинистам горных выемочных машин, если они проработали на таких работах не менее 20 лет</w:t>
      </w:r>
    </w:p>
    <w:p>
      <w:r>
        <w:rPr>
          <w:b/>
        </w:rPr>
        <w:t xml:space="preserve">1. </w:t>
      </w:r>
      <w:r>
        <w:t>мужчинам и женщинам, проработавшим соответственно не менее 25 лет и 20 лет на судах морского флота рыбной промышленности на работах по добыче, обработке рыбы и морепродуктов, приему готовой продукции на промысле (независимо от характера выполняемой работы), а также на отдельных видах судов морского, речного флота и флота рыбной промышленности</w:t>
      </w:r>
    </w:p>
    <w:p>
      <w:r>
        <w:rPr>
          <w:b/>
        </w:rPr>
        <w:t xml:space="preserve">1. </w:t>
      </w:r>
      <w:r>
        <w:t>мужчинам, проработавшим не менее 25 лет, и женщинам, проработавшим не менее 20 лет в летном составе гражданской авиации, а при оставлении летной работы по состоянию здоровья - мужчинам, проработавшим не менее 20 лет, и женщинам, проработавшим не менее 15 лет в указанном составе гражданской авиации</w:t>
      </w:r>
    </w:p>
    <w:p>
      <w:r>
        <w:rPr>
          <w:b/>
        </w:rPr>
        <w:t xml:space="preserve">1. </w:t>
      </w:r>
      <w:r>
        <w:t>мужчинам по достижении возраста 55 лет и женщинам по достижении возраста 50 лет, если они проработали на работах по непосредственному управлению полетами воздушных судов гражданской авиации соответственно не менее 12 лет 6 месяцев и 10 лет и имеют страховой стаж соответственно не менее 25 лет и 20 лет</w:t>
      </w:r>
    </w:p>
    <w:p>
      <w:r>
        <w:rPr>
          <w:b/>
        </w:rPr>
        <w:t xml:space="preserve">1. </w:t>
      </w:r>
      <w:r>
        <w:t>мужчинам по достижении возраста 55 лет и женщинам по достижении возраста 50 лет, если они проработали в инженерно-техническом составе на работах по непосредственному обслуживанию воздушных судов гражданской авиации соответственно не менее 20 лет и 15 лет и имеют страховой стаж в гражданской авиации соответственно не менее 25 лет и 20 лет</w:t>
      </w:r>
    </w:p>
    <w:p>
      <w:r>
        <w:rPr>
          <w:b/>
        </w:rPr>
        <w:t xml:space="preserve">1. </w:t>
      </w:r>
      <w:r>
        <w:t>лицам, проработавшим не менее 15 лет в качестве спасателей в профессиональных аварийно-спасательных службах, профессиональных аварийно-спасательных формированиях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 природного и техногенного характера, и участвовавшим в ликвидации чрезвычайных ситуаций, по достижении возраста 40 лет либо независимо от возраста</w:t>
      </w:r>
    </w:p>
    <w:p>
      <w:r>
        <w:rPr>
          <w:b/>
        </w:rPr>
        <w:t xml:space="preserve">1. </w:t>
      </w:r>
      <w:r>
        <w:t>мужчинам по достижении возраста 55 лет и женщинам по достижении возраста 50 лет, если они были заняты на работах с осужденными в качестве рабочих и служащих учреждений, исполняющих уголовные наказания в виде лишения свободы, соответственно не менее 15 лет и 10 лет и имеют страховой стаж соответственно не менее 25 и 20 лет</w:t>
      </w:r>
    </w:p>
    <w:p>
      <w:r>
        <w:rPr>
          <w:b/>
        </w:rPr>
        <w:t xml:space="preserve">1. </w:t>
      </w:r>
      <w:r>
        <w:t>мужчинам и женщинам по достижении возраста 50 лет, если они проработали не менее 25 лет на должностях Государственной противопожарной службы (пожарной охраны, противопожарных и аварийно-спасательных служб)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 природного и техногенного характера</w:t>
      </w:r>
    </w:p>
    <w:p>
      <w:r>
        <w:rPr>
          <w:b/>
        </w:rPr>
        <w:t xml:space="preserve">1. </w:t>
      </w:r>
      <w:r>
        <w:t>лицам, не менее 25 лет осуществлявшим педагогическую деятельность в организациях для детей, независимо от их возраста с применением положений части 11 настоящей статьи; (В редакции федеральных законов от 03.10.2018 № 350-ФЗ, от 30.04.2021 № 117-ФЗ) 20) лицам, осуществлявшим лечебную и иную деятельность по охране здоровья населения в учреждениях здравоохранения не менее 25 лет в сельской местности и поселках городского типа и не менее 30 лет в городах, сельской местности и поселках городского типа либо только в городах, независимо от их возраста с применением положений части 11 настоящей статьи; (В редакции Федерального закона от 03.10.2018 № 350-ФЗ) 21) лицам, осуществлявшим творческую деятельность на сцене в театрах или театрально-зрелищных организациях (в зависимости от характера такой деятельности) не менее 15 - 30 лет, по достижении возраста 55 - 60 лет либо независимо от возраста с применением положений части 11 настоящей статьи. (В редакции Федерального закона от 03.10.2018 № 350-ФЗ)</w:t>
      </w:r>
    </w:p>
    <w:p>
      <w:r>
        <w:rPr>
          <w:b/>
        </w:rPr>
        <w:t>Статья 31. Досрочное назначение страховой пенсии гражданам из числа работников летно-испытательного состава</w:t>
      </w:r>
    </w:p>
    <w:p>
      <w:r>
        <w:rPr>
          <w:b/>
        </w:rPr>
        <w:t xml:space="preserve">1. </w:t>
      </w:r>
      <w:r>
        <w:t>Страховая пенсия по старости назначается независимо от возраста при наличии величины индивидуального пенсионного коэффициента в размере не менее 30 мужчинам и женщинам, проработавшим соответственно не менее 25 и не менее 20 лет в летно-испытательном составе, непосредственно занятым в летных испытаниях (исследованиях) опытной и серийной авиационной, аэрокосмической, воздухоплавательной и парашютно-десантной техники, а при оставлении летной работы по состоянию здоровья мужчинам и женщинам, проработавшим соответственно не менее 20 и 15 лет в летно-испытательном составе на указанных работах</w:t>
      </w:r>
    </w:p>
    <w:p>
      <w:r>
        <w:rPr>
          <w:b/>
        </w:rPr>
        <w:t xml:space="preserve">2. </w:t>
      </w:r>
      <w:r>
        <w:t>Список соответствующих должностей, с учетом которых назначается страховая пенсия по старости, правила исчисления периодов работы (деятельности) и назначения указанной пенсии при необходимости утверждаются Правительством Российской Федерации. При этом периоды военной службы в должностях летного состава и (или) периоды работы в должностях летного состава гражданской авиации засчитываются в стаж работы, дающей право на досрочное назначение страховой пенсии по старости, если у гражданина из числа работников летно-испытательного состава не менее двух третьих указанного стажа приходится на периоды работы (деятельности) в должностях, дающих право на досрочное назначение страховой пенсии по старости</w:t>
      </w:r>
    </w:p>
    <w:p>
      <w:r>
        <w:rPr>
          <w:b/>
        </w:rPr>
        <w:t>Статья 32. Сохранение права на досрочное назначение страховой пенсии отдельным категориям граждан</w:t>
      </w:r>
    </w:p>
    <w:p>
      <w:r>
        <w:rPr>
          <w:b/>
        </w:rPr>
        <w:t xml:space="preserve">1. </w:t>
      </w:r>
      <w:r>
        <w:t>Страховая пенсия по старости назначается ранее достижения возраста, установленного статьей 8 настоящего Федерального закона, при наличии величины индивидуального пенсионного коэффициента в размере не менее 30 следующим гражданам</w:t>
      </w:r>
    </w:p>
    <w:p>
      <w:r>
        <w:rPr>
          <w:b/>
        </w:rPr>
        <w:t xml:space="preserve">2. </w:t>
      </w:r>
      <w:r>
        <w:t>При назначении страховой пенсии по старости в соответствии с пунктами 2, 6 и 7 части 1 настоящей статьи применяется перечень районов Крайнего Севера и приравненных к ним местностей, применявшийся при назначении государственных пенсий по старости в связи с работой на Крайнем Севере по состоянию на 31 декабря 2001 года</w:t>
      </w:r>
    </w:p>
    <w:p>
      <w:r>
        <w:rPr>
          <w:b/>
        </w:rPr>
        <w:t xml:space="preserve">3. </w:t>
      </w:r>
      <w:r>
        <w:t>При определении права на страховую пенсию по старости в соответствии с пунктами 1 - 2 части 1 настоящей статьи не учитываются дети, в отношении которых застрахованное лицо было лишено родительских прав или в отношении которых было отменено усыновление. (Дополнение частью - Федеральный закон от 03.10.2018 № 350-ФЗ)</w:t>
      </w:r>
    </w:p>
    <w:p>
      <w:r>
        <w:rPr>
          <w:b/>
        </w:rPr>
        <w:t xml:space="preserve">4. </w:t>
      </w:r>
      <w:r>
        <w:t>Правила исчисления периодов работы, дающей право на досрочное назначение страховой пенсии по старости в соответствии с пунктами 2, 6 и 7 части 1 настоящей статьи, утверждаются Правительством Российской Федерации. (Дополнение частью - Федеральный закон от 26.05.2021 № 153-ФЗ)</w:t>
      </w:r>
    </w:p>
    <w:p>
      <w:r>
        <w:rPr>
          <w:b/>
        </w:rPr>
        <w:t xml:space="preserve">1. </w:t>
      </w:r>
      <w:r>
        <w:t>женщинам, родившим пять и более детей и воспитавшим их до достижения ими возраста 8 лет, достигшим возраста 50 лет, если они имеют страховой стаж не менее 15 лет; одному из родителей инвалидов с детства, воспитавшему их до достижения ими возраста 8 лет: мужчинам, достигшим возраста 55 лет, женщинам, достигшим возраста 50 лет, если они имеют страховой стаж соответственно не менее 20 и 15 лет; опекунам инвалидов с детства или лицам, являвшимся опекунами инвалидов с детства, воспитавшим их до достижения ими возраста 8 лет, страховая пенсия по старости назначается с уменьшением возраста, предусмотренного статьей 8 настоящего Федерального закона по состоянию на 31 декабря 2018 года, на один год за каждые один год и шесть месяцев опеки, но не более чем на пять лет в общей сложности, если они имеют страховой стаж не менее 20 и 15 лет соответственно мужчины и женщины; (В редакции Федерального закона от 03.10.2018 № 350-ФЗ) 11) женщинам, родившим четырех детей и воспитавшим их до достижения ими возраста 8 лет, достигшим возраста 56 лет, если они имеют страховой стаж не менее 15 лет; (Дополнение пунктом - Федеральный закон от 03.10.2018 № 350-ФЗ) 12) женщинам, родившим трех детей и воспитавшим их до достижения ими возраста 8 лет, достигшим возраста 57 лет, если они имеют страховой стаж не менее 15 лет; (Дополнение пунктом - Федеральный закон от 03.10.2018 № 350-ФЗ) 2) женщинам, родившим двух и более детей, достигшим возраста 50 лет, если они имеют страховой стаж не менее 20 лет и проработали не менее 12 календарных лет в районах Крайнего Севера либо не менее 17 календарных лет в приравненных к ним местностях</w:t>
      </w:r>
    </w:p>
    <w:p>
      <w:r>
        <w:rPr>
          <w:b/>
        </w:rPr>
        <w:t xml:space="preserve">1. </w:t>
      </w:r>
      <w:r>
        <w:t>инвалидам вследствие военной травмы: мужчинам, достигшим возраста 55 лет, женщинам, достигшим возраста 50 лет, если они имеют страховой стаж соответственно не менее 25 и 20 лет</w:t>
      </w:r>
    </w:p>
    <w:p>
      <w:r>
        <w:rPr>
          <w:b/>
        </w:rPr>
        <w:t xml:space="preserve">1. </w:t>
      </w:r>
      <w:r>
        <w:t>инвалидам по зрению, имеющим I группу инвалидности: мужчинам, достигшим возраста 50 лет, женщинам, достигшим возраста 40 лет, если они имеют страховой стаж соответственно не менее 15 и 10 лет</w:t>
      </w:r>
    </w:p>
    <w:p>
      <w:r>
        <w:rPr>
          <w:b/>
        </w:rPr>
        <w:t xml:space="preserve">1. </w:t>
      </w:r>
      <w:r>
        <w:t>гражданам, больным гипофизарным нанизмом (лилипутам), и диспропорциональным карликам: мужчинам, достигшим возраста 45 лет, женщинам, достигшим возраста 40 лет, если они имеют страховой стаж соответственно не менее 20 и 15 лет</w:t>
      </w:r>
    </w:p>
    <w:p>
      <w:r>
        <w:rPr>
          <w:b/>
        </w:rPr>
        <w:t xml:space="preserve">1. </w:t>
      </w:r>
      <w:r>
        <w:t>мужчинам по достижении возраста 60 лет и женщинам по достижении возраста 55 лет (с учетом положений, предусмотренных приложениями 5 и 6 к настоящему Федеральному закону), если они проработали не менее 15 календарных лет в районах Крайнего Севера либо не менее 20 календарных лет в приравненных к ним местностях и имеют страховой стаж соответственно не менее 25 и 20 лет. Гражданам, работавшим как в районах Крайнего Севера, так и в приравненных к ним местностях, страховая пенсия устанавливается за 15 календарных лет работы на Крайнем Севере. При этом каждый календарный год работы в местностях, приравненных к районам Крайнего Севера, считается за девять месяцев работы в районах Крайнего Севера. Гражданам, проработавшим в районах Крайнего Севера не менее 7 лет 6 месяцев, страховая пенсия назначается с уменьшением возраста, установленного статьей 8 настоящего Федерального закона, на четыре месяца за каждый полный календарный год работы в этих районах. При работе в местностях, приравненных к районам Крайнего Севера, а также в этих местностях и районах Крайнего Севера каждый календарный год работы в местностях, приравненных к районам Крайнего Севера, считается за девять месяцев работы в районах Крайнего Севера; (В редакции Федерального закона от 03.10.2018 № 350-ФЗ) 7) мужчинам, достигшим возраста 50 лет, женщинам, достигшим возраста 45 лет, постоянно проживающим в районах Крайнего Севера и приравненных к ним местностях, проработавшим соответственно не менее 25 и 20 лет в качестве оленеводов, рыбаков, охотников-промысловиков</w:t>
      </w:r>
    </w:p>
    <w:p>
      <w:r>
        <w:rPr>
          <w:b/>
        </w:rPr>
        <w:t>Статья 33. Суммирование стажа на соответствующих видах работ и снижение возраста, дающего право на страховую пенсию по старости, лицам, работавшим в районах Крайнего Севера и приравненных к ним местностях</w:t>
      </w:r>
    </w:p>
    <w:p>
      <w:r>
        <w:rPr>
          <w:b/>
        </w:rPr>
        <w:t xml:space="preserve">1. </w:t>
      </w:r>
      <w:r>
        <w:t>При определении стажа работы в районах Крайнего Севера и приравненных к ним местностях для досрочного назначения страховой пенсии по старости в связи с работой в указанных районах и местностях (за исключением случаев определения стажа работы в районах Крайнего Севера и приравненных к ним местностях для установления повышения фиксированной выплаты к страховой пенсии, предусмотренного статьей 17 настоящего Федерального закона) к указанной работе приравнивается работа, дающая право на досрочное назначение страховой пенсии по старости в соответствии с пунктами 1 - 10 и 16 - 18 части 1 статьи 30 настоящего Федерального закона, в порядке, определяемом Правительством Российской Федерации</w:t>
      </w:r>
    </w:p>
    <w:p>
      <w:r>
        <w:rPr>
          <w:b/>
        </w:rPr>
        <w:t xml:space="preserve">2. </w:t>
      </w:r>
      <w:r>
        <w:t>Лицам, проработавшим не менее 15 календарных лет в районах Крайнего Севера или не менее 20 календарных лет в приравненных к ним местностях и имеющим необходимый для досрочного назначения страховой пенсии по старости, предусмотренной пунктами 1 - 10 и 16 - 18 части 1 статьи 30 настоящего Федерального закона, страховой стаж и стаж на соответствующих видах работ, возраст, установленный для досрочного назначения указанной пенсии, уменьшается на пять лет</w:t>
      </w:r>
    </w:p>
    <w:p>
      <w:r>
        <w:rPr>
          <w:b/>
        </w:rPr>
        <w:t>Статья 34. Перерасчет размеров страховых пенсий по документам выплатного дела</w:t>
      </w:r>
    </w:p>
    <w:p>
      <w:r>
        <w:rPr>
          <w:b/>
        </w:rPr>
        <w:t xml:space="preserve">1. </w:t>
      </w:r>
      <w:r>
        <w:t>Для лиц, которым по состоянию на 31 декабря 2014 года установлена трудовая пенсия по старости, трудовая пенсия по инвалидности, трудовая пенсия по случаю потери кормильца в соответствии с Федеральным законом от 17 декабря 2001 года № 173-ФЗ "О трудовых пенсиях в Российской Федерации", величина индивидуального пенсионного коэффициента за периоды до 1 января 2015 года определяется на основании документов выплатного дела исходя из размера установленной им трудовой пенсии по старости, трудовой пенсии по инвалидности, трудовой пенсии по случаю потери кормильца (без учета доли страховой части трудовой пенсии по старости (по инвалидности), фиксированного базового размера страховой части трудовой пенсии по старости, трудовой пенсии по инвалидности, трудовой пенсии по случаю потери кормильца и накопительной части трудовой пенсии), деленного на стоимость одного пенсионного коэффициента по состоянию на 1 января 2015 года, указанную в части 10 статьи 15 настоящего Федерального закона</w:t>
      </w:r>
    </w:p>
    <w:p>
      <w:r>
        <w:rPr>
          <w:b/>
        </w:rPr>
        <w:t xml:space="preserve">2. </w:t>
      </w:r>
      <w:r>
        <w:t>Для лиц, которым по состоянию на 31 декабря 2014 года установлена доля страховой части трудовой пенсии по старости (по инвалидности), величина индивидуального пенсионного коэффициента за периоды до 1 января 2015 года определяется на основании документов выплатного дела исходя из размера доли страховой части трудовой пенсии по старости (по инвалидности), установленного по состоянию на 31 декабря 2014 года, деленного на стоимость одного пенсионного коэффициента по состоянию на 1 января 2015 года, указанную в части 10 статьи 15 настоящего Федерального закона</w:t>
      </w:r>
    </w:p>
    <w:p>
      <w:r>
        <w:rPr>
          <w:b/>
        </w:rPr>
        <w:t xml:space="preserve">3. </w:t>
      </w:r>
      <w:r>
        <w:t>Если при перерасчете размеров трудовой пенсии по старости, трудовой пенсии по инвалидности, трудовой пенсии по случаю потери кормильца или доли страховой части трудовой пенсии по старости (по инвалидности) в соответствии с частями 1 и 2 настоящей статьи размер страховой пенсии по старости, страховой пенсии по инвалидности, страховой пенсии по случаю потери кормильца (без учета фиксированной выплаты к страховой пенсии) или размер доли страховой пенсии не достигает получаемого пенсионером на день вступления в силу настоящего Федерального закона размера страховой части трудовой пенсии по старости, трудовой пенсии по инвалидности, трудовой пенсии по случаю потери кормильца (без учета фиксированного базового размера страховой части трудовой пенсии по старости, трудовой пенсии по инвалидности, трудовой пенсии по случаю потери кормильца и накопительной части трудовой пенсии), размера доли страховой части трудовой пенсии по старости (по инвалидности), пенсионеру выплачивается страховая пенсия, доля страховой пенсии в прежнем, более высоком размере</w:t>
      </w:r>
    </w:p>
    <w:p>
      <w:pPr>
        <w:pStyle w:val="Heading3"/>
      </w:pPr>
      <w:r>
        <w:t>Заключительные положения</w:t>
      </w:r>
    </w:p>
    <w:p>
      <w:r>
        <w:rPr>
          <w:b/>
        </w:rPr>
        <w:t>Статья 35. Переходные положения</w:t>
      </w:r>
    </w:p>
    <w:p>
      <w:r>
        <w:rPr>
          <w:b/>
        </w:rPr>
        <w:t xml:space="preserve">1. </w:t>
      </w:r>
      <w:r>
        <w:t>Продолжительность страхового стажа, необходимого для назначения страховой пенсии по старости, в 2015 году составляет шесть лет</w:t>
      </w:r>
    </w:p>
    <w:p>
      <w:r>
        <w:rPr>
          <w:b/>
        </w:rPr>
        <w:t xml:space="preserve">2. </w:t>
      </w:r>
      <w:r>
        <w:t>Продолжительность страхового стажа, необходимого для назначения страховой пенсии по старости, предусмотренная частью 2 статьи 8 настоящего Федерального закона, начиная с 1 января 2016 года ежегодно увеличивается на один год согласно приложению 3 к настоящему Федеральному закону. При этом необходимая продолжительность страхового стажа определяется на день достижения возраста, предусмотренного статьей 8 настоящего Федерального закона</w:t>
      </w:r>
    </w:p>
    <w:p>
      <w:r>
        <w:rPr>
          <w:b/>
        </w:rPr>
        <w:t xml:space="preserve">3. </w:t>
      </w:r>
      <w:r>
        <w:t>С 1 января 2015 года страховая пенсия по старости назначается при наличии величины индивидуального пенсионного коэффициента не ниже 6,6 с последующим ежегодным увеличением на 2,4 до достижения величины индивидуального пенсионного коэффициента 30. При этом необходимая величина индивидуального пенсионного коэффициента при назначении страховой пенсии по старости определяется на день достижения возраста, предусмотренного статьей 8 настоящего Федерального закона, а при назначении страховой пенсии по старости ранее достижения возраста, предусмотренного статьей 8 настоящего Федерального закона, - на день установления этой страховой пенсии</w:t>
      </w:r>
    </w:p>
    <w:p>
      <w:r>
        <w:rPr>
          <w:b/>
        </w:rPr>
        <w:t xml:space="preserve">4. </w:t>
      </w:r>
      <w:r>
        <w:t>В период с 2015 по 2020 год максимальное учитываемое значение индивидуального пенсионного коэффициента за соответствующий календарный год, указанный в части 19 статьи 15 настоящего Федерального закона, определяется согласно приложению 4 к настоящему Федеральному закону</w:t>
      </w:r>
    </w:p>
    <w:p>
      <w:r>
        <w:rPr>
          <w:b/>
        </w:rPr>
        <w:t xml:space="preserve">5. </w:t>
      </w:r>
      <w:r>
        <w:t>Размеры страховых пенсий лиц, которым до дня вступления в силу настоящего Федерального закона установлены трудовые пенсии, в том числе доля страховой части трудовой пенсии, с 1 января 2015 года подлежат уточнению по данным индивидуального (персонифицированного) учета в системах обязательного пенсионного страхования и обязательного социального страхования на основании сведений о сумме страховых взносов, которые не были учтены при определении величины суммы расчетного пенсионного капитала для исчисления размеров указанных трудовых пенсий, в том числе доли страховой части трудовой пенсии, по состоянию на 31 декабря 2014 года в порядке, предусмотренном пунктом 5 статьи 17 Федерального закона от 17 декабря 2001 года № 173-ФЗ "О трудовых пенсиях в Российской Федерации". Указанное уточнение производится до 1 августа 2015 года. (В редакции Федерального закона от 14.07.2022 № 237-ФЗ)</w:t>
      </w:r>
    </w:p>
    <w:p>
      <w:r>
        <w:rPr>
          <w:b/>
        </w:rPr>
        <w:t xml:space="preserve">6. </w:t>
      </w:r>
      <w:r>
        <w:t>В 2015 году стоимость одного пенсионного коэффициента</w:t>
      </w:r>
    </w:p>
    <w:p>
      <w:r>
        <w:rPr>
          <w:b/>
        </w:rPr>
        <w:t xml:space="preserve">7. </w:t>
      </w:r>
      <w:r>
        <w:t>Индексация определенного по состоянию на 1 января 2014 года расчетного пенсионного капитала застрахованных лиц, которым страховая пенсия устанавливается начиная с 1 апреля 2015 года, осуществляется в порядке, предусмотренном пунктом 6 статьи 17 Федерального закона от 17 декабря 2001 года № 173-ФЗ "О трудовых пенсиях в Российской Федерации", с учетом положений части 6 настоящей статьи</w:t>
      </w:r>
    </w:p>
    <w:p>
      <w:r>
        <w:rPr>
          <w:b/>
        </w:rPr>
        <w:t xml:space="preserve">8. </w:t>
      </w:r>
      <w:r>
        <w:t>Положения части 6 статьи 30 настоящего Федерального закона не препятствуют учету в стаж, дающий право на досрочное назначение страховой пенсии по старости, периодов занятости на рабочих местах на работах, указанных в пунктах 1 - 18 части 1 статьи 30 настоящего Федерального закона, до установления на таких рабочих местах класса условий труда в порядке, предусмотренном Федеральным законом "О специальной оценке условий труда", при условии начисления страхователем страховых взносов по соответствующим тарифам, установленным статьей 428 Налогового кодекса Российской Федерации. При этом периоды работы, предусмотренные пунктами 1 - 18 части 1 статьи 30 настоящего Федерального закона, могут засчитываться в стаж для досрочного назначения трудовой пенсии по старости по признаваемым действительными, но не более чем до 31 декабря 2018 года результатам аттестации рабочих мест по условиям труда, проведенной в соответствии с порядком, действовавшим до дня вступления в силу Федерального закона "О специальной оценке условий труда". (В редакции федеральных законов от 03.07.2016 № 250-ФЗ, от 14.07.2022 № 237-ФЗ)</w:t>
      </w:r>
    </w:p>
    <w:p>
      <w:r>
        <w:rPr>
          <w:b/>
        </w:rPr>
        <w:t xml:space="preserve">9. </w:t>
      </w:r>
      <w:r>
        <w:t>Трудовые пенсии, назначенные в соответствии с Федеральным законом от 17 декабря 2001 года № 173-ФЗ "О трудовых пенсиях в Российской Федерации" и выплачиваемые лицам, проживающим за пределами территории Российской Федерации до дня вступления в силу настоящего Федерального закона, выплачиваются в прежнем порядке</w:t>
      </w:r>
    </w:p>
    <w:p>
      <w:r>
        <w:rPr>
          <w:b/>
        </w:rPr>
        <w:t xml:space="preserve">6. </w:t>
      </w:r>
      <w:r>
        <w:t>с 1 февраля увеличивается на индекс роста потребительских цен за 2014 год, размер которого устанавливается Правительством Российской Федерации</w:t>
      </w:r>
    </w:p>
    <w:p>
      <w:r>
        <w:rPr>
          <w:b/>
        </w:rPr>
        <w:t xml:space="preserve">6. </w:t>
      </w:r>
      <w:r>
        <w:t>с 1 апреля устанавливается федеральным законом о бюджете Фонда пенсионного и социального страхования Российской Федерации на очередной год и плановый период исходя из разницы между годовым индексом роста среднемесячной заработной платы в Российской Федерации и коэффициентом произведенной корректировки на индекс роста потребительских цен. При этом указанный коэффициент не может превышать индекс роста доходов бюджета Фонда пенсионного и социального страхования Российской Федерации в расчете на одного пенсионера, направляемых на выплату страховых пенсий. (В редакции Федерального закона от 14.07.2022 № 237-ФЗ)</w:t>
      </w:r>
    </w:p>
    <w:p>
      <w:r>
        <w:rPr>
          <w:b/>
        </w:rPr>
        <w:t>Статья 36. Вступление в силу настоящего Федерального закона</w:t>
      </w:r>
    </w:p>
    <w:p>
      <w:r>
        <w:rPr>
          <w:b/>
        </w:rPr>
        <w:t xml:space="preserve">1. </w:t>
      </w:r>
      <w:r>
        <w:t>Настоящий Федеральный закон вступает в силу с 1 января 2015 года, за исключением частей 14 и 15 статьи 17 настоящего Федерального закона</w:t>
      </w:r>
    </w:p>
    <w:p>
      <w:r>
        <w:rPr>
          <w:b/>
        </w:rPr>
        <w:t xml:space="preserve">2. </w:t>
      </w:r>
      <w:r>
        <w:t>Части 14 и 15 статьи 17 настоящего Федерального закона вступают в силу с 1 января 2016 года</w:t>
      </w:r>
    </w:p>
    <w:p>
      <w:r>
        <w:rPr>
          <w:b/>
        </w:rPr>
        <w:t xml:space="preserve">3. </w:t>
      </w:r>
      <w:r>
        <w:t>Со дня вступления в силу настоящего Федерального закона Федеральный закон от 17 декабря 2001 года № 173-ФЗ "О трудовых пенсиях в Российской Федерации" не применяется, за исключением норм, регулирующих исчисление размера трудовых пенсий и подлежащих применению в целях определения размеров страховых пенсий в соответствии с настоящим Федеральным законом в части, не противоречащей настоящему Федеральному закону</w:t>
      </w:r>
    </w:p>
    <w:p>
      <w:r>
        <w:rPr>
          <w:b/>
        </w:rPr>
        <w:t xml:space="preserve">4. </w:t>
      </w:r>
      <w:r>
        <w:t>Федеральные законы, принятые до дня вступления в силу настоящего Федерального закона и предусматривающие условия и нормы пенсионного обеспечения, применяются в части, не противоречащей настоящему Федеральному закону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