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по вопросам деятельности военной полиции Вооруженных Сил Российской Федерации</w:t>
      </w:r>
    </w:p>
    <w:p>
      <w:r>
        <w:rPr>
          <w:b/>
        </w:rPr>
        <w:t>Статья 1</w:t>
      </w:r>
    </w:p>
    <w:p>
      <w:r>
        <w:t>Внести в Федеральный закон "О прокуратуре Российской Федерации" (в редакции Федерального закона от 17 ноября 1995 года № 168-ФЗ) (Ведомости Съезда народных депутатов Российской Федерации и Верховного Совета Российской Федерации, 1992, № 8, ст. 366; Собрание законодательства Российской Федерации, 1995, № 47, ст. 4472; 1999, № 7, ст. 878; 2004, № 35, ст. 3607; 2007, № 24, ст. 2830; 2011, № 1, ст. 16; № 7, ст. 901) следующие изменения</w:t>
      </w:r>
    </w:p>
    <w:p>
      <w:r>
        <w:t>в абзаце шестом пункта 2 статьи 47 слова "войсковых и гарнизонных" исключить, слова "военными комендантами" заменить словами "военной полицией Вооруженных Сил Российской Федерации"</w:t>
      </w:r>
    </w:p>
    <w:p>
      <w:r>
        <w:t>пункт 3 статьи 50 дополнить словами "или военной полицией Вооруженных Сил Российской Федерации"</w:t>
      </w:r>
    </w:p>
    <w:p>
      <w:r>
        <w:rPr>
          <w:b/>
        </w:rPr>
        <w:t>Статья 2</w:t>
      </w:r>
    </w:p>
    <w:p>
      <w:r>
        <w:t>Часть третью статьи 12 Федерального закона от 20 апреля 1995 года № 45-ФЗ "О государственной защите судей, должностных лиц правоохранительных и контролирующих органов" (Собрание законодательства Российской Федерации, 1995, № 17, ст. 1455; 1998, № 30, ст. 3613; 1999, № 2, ст. 238; 2003, № 27, ст. 2700; 2004, № 35, ст. 3607; 2011, № 1, ст. 16; № 50, ст. 7366) дополнить словами "либо соответствующим органом военной полиции Вооруженных Сил Российской Федерации".</w:t>
      </w:r>
    </w:p>
    <w:p>
      <w:r>
        <w:rPr>
          <w:b/>
        </w:rPr>
        <w:t>Статья 3</w:t>
      </w:r>
    </w:p>
    <w:p>
      <w:r>
        <w:t>Внести в Федеральный закон от 15 июля 1995 года № 103-ФЗ "О содержании под стражей подозреваемых и обвиняемых в совершении преступлений" (Собрание законодательства Российской Федерации, 1995, № 29, ст. 2759; 1998, № 30, ст. 3613; 2003, № 27, ст. 2700; № 50, ст. 4847; 2005, № 10, ст. 763) следующие изменения</w:t>
      </w:r>
    </w:p>
    <w:p>
      <w:r>
        <w:t>в статье 11 слова ", регламентирующими организацию и порядок несения гарнизонной и караульной службы в Вооруженных Силах" исключить</w:t>
      </w:r>
    </w:p>
    <w:p>
      <w:r>
        <w:t>в части третьей статьи 12: а) в абзаце шестом слово "(кораблей)" исключить; б) в абзаце седьмом слово "гарнизонных" исключить</w:t>
      </w:r>
    </w:p>
    <w:p>
      <w:r>
        <w:rPr>
          <w:b/>
        </w:rPr>
        <w:t>Статья 4</w:t>
      </w:r>
    </w:p>
    <w:p>
      <w:r>
        <w:t>Внести в Федеральный закон от 31 мая 1996 года № 61-ФЗ "Об обороне" (Собрание законодательства Российской Федерации, 1996, № 23, ст. 2750; 2000, № 1, ст. 6; 2004, № 27, ст. 2711; № 35, ст. 3607; 2005, № 52, ст. 5598; 2006, № 29, ст. 3123; 2010, № 19, ст. 2283; № 52, ст. 6992; 2012, № 53, ст. 7586, 7613; 2013, № 14, ст. 1663; № 27, ст. 3477) следующие изменения: 1) подпункт 13 пункта 2 статьи 4 после слов "общевоинские уставы," дополнить словами "Устав военной полиции Вооруженных Сил Российской Федерации,"; 2) статью 25 дополнить пунктом 4 следующего содержания: "4. Военная полиция Вооруженных Сил Российской Федерации принимает участие в обеспечении законности в Вооруженных Силах Российской Федерации."; 3) дополнить статьей 251 следующего содержания: "Статья 251. Военная полиция Вооруженных Сил Российской Федерации 1. Военная полиция Вооруженных Сил Российской Федерации (далее в настоящей статье - военная полиция) предназначена для защиты жизни, здоровья, прав и свобод военнослужащих Вооруженных Сил Российской Федерации, лиц гражданского персонала, граждан, проходящих военные сборы в Вооруженных Силах Российской Федерации, обеспечения в Вооруженных Силах Российской Федерации законности, правопорядка, воинской дисциплины, безопасности дорожного движения, охраны объектов Вооруженных Сил Российской Федерации, а также в пределах своей компетенции противодействия преступности и защиты других охраняемых законом правоотношений в области обороны.</w:t>
      </w:r>
    </w:p>
    <w:p>
      <w:r>
        <w:rPr>
          <w:b/>
        </w:rPr>
        <w:t xml:space="preserve">2. </w:t>
      </w:r>
      <w:r>
        <w:t>Основные направления деятельности, функции и полномочия военной полиции определяются федеральными конституционными законами, федеральными законами, общевоинскими уставами, Уставом военной полиции Вооруженных Сил Российской Федерации и иными нормативными правовыми актами Российской Федерации</w:t>
      </w:r>
    </w:p>
    <w:p>
      <w:r>
        <w:rPr>
          <w:b/>
        </w:rPr>
        <w:t xml:space="preserve">3. </w:t>
      </w:r>
      <w:r>
        <w:t>Руководство военной полицией осуществляет министр обороны Российской Федерации</w:t>
      </w:r>
    </w:p>
    <w:p>
      <w:r>
        <w:rPr>
          <w:b/>
        </w:rPr>
        <w:t xml:space="preserve">4. </w:t>
      </w:r>
      <w:r>
        <w:t>Военная полиция входит в состав Вооруженных Сил Российской Федерации. Организационная структура, состав и штатная численность органов и подразделений военной полиции определяются министром обороны Российской Федерации в пределах установленной штатной численности военнослужащих и гражданского персонала Вооруженных Сил Российской Федерации</w:t>
      </w:r>
    </w:p>
    <w:p>
      <w:r>
        <w:rPr>
          <w:b/>
        </w:rPr>
        <w:t xml:space="preserve">5. </w:t>
      </w:r>
      <w:r>
        <w:t>Военнослужащие военной полиции имеют право применять физическую силу, в том числе боевые приемы борьбы, специальные средства, огнестрельное оружие, боевую и специальную технику в случаях и порядке, которые предусмотрены федеральными конституционными законами, федеральными законами, общевоинскими уставами и Уставом военной полиции Вооруженных Сил Российской Федерации."</w:t>
      </w:r>
    </w:p>
    <w:p>
      <w:r>
        <w:rPr>
          <w:b/>
        </w:rPr>
        <w:t>Статья 5</w:t>
      </w:r>
    </w:p>
    <w:p>
      <w:r>
        <w:t>Внести в Уголовно-исполнительный кодекс Российской Федерации (Собрание законодательства Российской Федерации, 1997, № 2, ст. 198; 2001, № 11, ст. 1002; 2003, № 50, ст. 4847; 2006, № 3, ст. 276; 2009, № 52, ст. 6453; 2011, № 50, ст. 7362; 2012, № 10, ст. 1162) следующие изменения</w:t>
      </w:r>
    </w:p>
    <w:p>
      <w:r>
        <w:t>часть двенадцатую статьи 16 изложить в следующей редакции: "12. В отношении военнослужащих наказания исполняются военной полицией Вооруженных Сил Российской Федерации: содержание в дисциплинарной воинской части - в специально предназначенных для этого дисциплинарных воинских частях; арест - на гауптвахтах. Ограничение по военной службе исполняется командованием воинских частей, в которых проходят службу военнослужащие (далее - командование воинских частей)."</w:t>
      </w:r>
    </w:p>
    <w:p>
      <w:r>
        <w:t>статью 149 изложить в следующей редакции: "Статья 149. Места отбывания ареста осужденными военнослужащими Военнослужащие, осужденные к аресту, отбывают наказание на гауптвахтах."</w:t>
      </w:r>
    </w:p>
    <w:p>
      <w:r>
        <w:t>в части третьей статьи 153 слова "военный комендант" заменить словами "начальник органа военной полиции Вооруженных Сил Российской Федерации"</w:t>
      </w:r>
    </w:p>
    <w:p>
      <w:r>
        <w:rPr>
          <w:b/>
        </w:rPr>
        <w:t>Статья 6</w:t>
      </w:r>
    </w:p>
    <w:p>
      <w:r>
        <w:t>Абзац четырнадцатый пункта 1 статьи 11 Федерального закона от 21 июля 1997 года № 118-ФЗ "О судебных приставах" (Собрание законодательства Российской Федерации, 1997, № 30, ст. 3590; 2004, № 35, ст. 3607; 2007, № 10, ст. 1156; 2009, № 29, ст. 3631; 2011, № 49, ст. 7067; № 50, ст. 7352; 2013, № 52, ст. 6953) после слова "военнослужащими" дополнить словами "военной полиции Вооруженных Сил Российской Федерации,".</w:t>
      </w:r>
    </w:p>
    <w:p>
      <w:r>
        <w:rPr>
          <w:b/>
        </w:rPr>
        <w:t>Статья 7</w:t>
      </w:r>
    </w:p>
    <w:p>
      <w:r>
        <w:t>Внести в Федеральный закон от 27 мая 1998 года № 76-ФЗ "О статусе военнослужащих" (Собрание законодательства Российской Федерации, 1998, № 22, ст. 2331; 2006, № 50, ст. 5281; 2007, № 45, ст. 5431; 2013, № 27, ст. 3477; № 48, ст. 6165) следующие изменения</w:t>
      </w:r>
    </w:p>
    <w:p>
      <w:r>
        <w:t>в статье 27: а) абзац второй пункта 3 признать утратившим силу; б) дополнить пунктом 4 следующего содержания: "4. Для исполнения должностных и специальных обязанностей, в том числе в военной полиции Вооруженных Сил Российской Федерации (далее - военная полиция), военнослужащие могут наделяться дополнительными правами на применение оружия, физической силы, специальных средств, предъявление требований, обязательных для исполнения, подчинение строго определенным лицам и другими правами, которые определяются федеральными законами, общевоинскими уставами, Уставом военной полиции Вооруженных Сил Российской Федерации (далее - Устав военной полиции) и иными нормативными правовыми актами Российской Федерации."</w:t>
      </w:r>
    </w:p>
    <w:p>
      <w:r>
        <w:t>в абзаце первом пункта 4 статьи 284 слова "гарнизонной либо войсковой (корабельной)" исключить</w:t>
      </w:r>
    </w:p>
    <w:p>
      <w:r>
        <w:t>абзац третий пункта 8 статьи 286 дополнить словами "и Уставом военной полиции"</w:t>
      </w:r>
    </w:p>
    <w:p>
      <w:r>
        <w:t>в статье 287: а) в абзаце первом пункта 2 слова "военной комендатуры" заменить словами "военной полиции"; б) в абзаце четвертом пункта 3 слова "или военной комендатуры либо на гарнизонной либо войсковой (корабельной) гауптвахте" заменить словами ", либо в комнате (камере) для задержанных военнослужащих, либо на гауптвахте", дополнить словами "и Уставом военной полиции"; в) в абзаце третьем пункта 7 слова "или гарнизона" заменить словами ", гарнизона или органа военной полиции", дополнить словами "и Уставом военной полиции"; г) в пункте 11 слова "и гарнизонов" заменить словами ", гарнизонов или органов военной полиции", дополнить словами "и Уставом военной полиции"</w:t>
      </w:r>
    </w:p>
    <w:p>
      <w:r>
        <w:t>в пункте 4 статьи 2810 слова "и общевоинскими уставами" заменить словами ", общевоинскими уставами и Уставом военной полиции"</w:t>
      </w:r>
    </w:p>
    <w:p>
      <w:r>
        <w:rPr>
          <w:b/>
        </w:rPr>
        <w:t>Статья 8</w:t>
      </w:r>
    </w:p>
    <w:p>
      <w:r>
        <w:t>Внести в Уголовно-процессуальный кодекс Российской Федерации (Собрание законодательства Российской Федерации, 2001, № 52, ст. 4921; 2002, № 22, ст. 2027; 2003, № 27, ст. 2700; 2004, № 27, ст. 2711; 2006, № 28, ст. 2975; 2007, № 24, ст. 2830; № 41, ст. 4845; 2009, № 11, ст. 1267; 2010, № 30, ст. 3989; 2011, № 1, ст. 16; № 7, ст. 901; № 50, ст. 7362; 2012, № 10, ст. 1165; № 24, ст. 3068; 2013, № 26, ст. 3207) следующие изменения</w:t>
      </w:r>
    </w:p>
    <w:p>
      <w:r>
        <w:t>пункт 3 части первой статьи 40 изложить в следующей редакции: "3) начальники органов военной полиции Вооруженных Сил Российской Федерации, командиры воинских частей, соединений, начальники военных учреждений и гарнизонов;"</w:t>
      </w:r>
    </w:p>
    <w:p>
      <w:r>
        <w:t>в пункте 4 части второй статьи 157 слова "командиры воинских частей и соединений" заменить словами "начальники органов военной полиции Вооруженных Сил Российской Федерации, командиры воинских частей, соединений"</w:t>
      </w:r>
    </w:p>
    <w:p>
      <w:r>
        <w:rPr>
          <w:b/>
        </w:rPr>
        <w:t>Статья 9</w:t>
      </w:r>
    </w:p>
    <w:p>
      <w:r>
        <w:t>Внести в Кодекс Российской Федерации об административных правонарушениях (Собрание законодательства Российской Федерации, 2002, № 1, ст. 1; 2003, № 27, ст. 2700; № 50, ст. 4847; 2005, № 10, ст. 763; 2006, № 18, ст. 1907; № 23, ст. 2385; № 31, ст. 3420; № 50, ст. 5279, 5281; 2007, № 15, ст. 1743; № 41, ст. 4845; 2008, № 49, ст. 5748; 2010, № 27, ст. 3416; № 31, ст. 4192; 2011, № 7, ст. 901; № 29, ст. 4289; № 50, ст. 7352, 7362, 7366; 2012, № 24, ст. 3082; № 31, ст. 4330; 2013, № 30, ст. 4040) следующие изменения</w:t>
      </w:r>
    </w:p>
    <w:p>
      <w:r>
        <w:t>в пункте 5 части 1 статьи 27.2 слова "военной комендатуры" заменить словами "военной полиции Вооруженных Сил Российской Федерации"</w:t>
      </w:r>
    </w:p>
    <w:p>
      <w:r>
        <w:t>в части 41 статьи 27.3 слова "военная комендатура" заменить словами "военная полиция Вооруженных Сил Российской Федерации"</w:t>
      </w:r>
    </w:p>
    <w:p>
      <w:r>
        <w:rPr>
          <w:b/>
        </w:rPr>
        <w:t>Статья 10</w:t>
      </w:r>
    </w:p>
    <w:p>
      <w:r>
        <w:t>Часть 5 статьи 3 Федерального закона от 20 августа 2004 года № 119-ФЗ "О государственной защите потерпевших, свидетелей и иных участников уголовного судопроизводства" (Собрание законодательства Российской Федерации, 2004, № 34, ст. 3534; 2005, № 1, ст. 25; 2007, № 31, ст. 4011; 2011, № 1, ст. 16) после слов "осуществляются также" дополнить словами "военной полицией Вооруженных Сил Российской Федерации,".</w:t>
      </w:r>
    </w:p>
    <w:p>
      <w:r>
        <w:rPr>
          <w:b/>
        </w:rPr>
        <w:t>Статья 11</w:t>
      </w:r>
    </w:p>
    <w:p>
      <w:r>
        <w:t>Внести в Федеральный закон от 1 декабря 2006 года № 199-ФЗ "О судопроизводстве по материалам о грубых дисциплинарных проступках при применении к военнослужащим дисциплинарного ареста и об исполнении дисциплинарного ареста" (Собрание законодательства Российской Федерации, 2006, № 49, ст. 5089; 2007, № 31, ст. 4011; 2011, № 1, ст. 16) следующие изменения</w:t>
      </w:r>
    </w:p>
    <w:p>
      <w:r>
        <w:t>в статье 8: а) в наименовании слова "(должностного лица гарнизона)" заменить словами "(начальника органа военной полиции Вооруженных Сил Российской Федерации)"; б) часть 1 изложить в следующей редакции: "1. Материалы о грубом дисциплинарном проступке рассматриваются в гарнизонном военном суде с участием командира воинской части или начальника органа военной полиции Вооруженных Сил Российской Федерации (далее - командир воинской части (начальник органа военной полиции), направивших в гарнизонный военный суд указанные материалы, или его представителя. Полномочия представителя командира воинской части (начальника органа военной полиции), направившего в гарнизонный военный суд указанные материалы, удостоверяются доверенностью, оформленной в соответствии с федеральным законом."; в) в части 2 слова "(должностное лицо гарнизона)" заменить словами "(начальник органа военной полиции)"; г) в части 3 слова "(должностное лицо гарнизона)" заменить словами "(начальник органа военной полиции)"; д) в части 4 слова "(должностное лицо гарнизона)" заменить словами "(начальник органа военной полиции)"</w:t>
      </w:r>
    </w:p>
    <w:p>
      <w:r>
        <w:t>в части 1 статьи 13: а) в пункте 3 слова "(должностному лицу гарнизона)" заменить словами "(начальнику органа военной полиции)"; б) в пункте 4 слова "(должностному лицу гарнизона)" заменить словами "(начальнику органа военной полиции)"</w:t>
      </w:r>
    </w:p>
    <w:p>
      <w:r>
        <w:t>в части 2 статьи 14 слова "(должностное лицо гарнизона)" заменить словами "(начальника органа военной полиции)"</w:t>
      </w:r>
    </w:p>
    <w:p>
      <w:r>
        <w:t>в статье 16: а) в пункте 6 слова "(должностным лицом гарнизона)" заменить словами "(начальником органа военной полиции)", слова "(должностного лица гарнизона)" заменить словами "(начальника органа военной полиции)"; б) в пункте 8 слова "(должностному лицу гарнизона)" заменить словами "(начальнику органа военной полиции)"</w:t>
      </w:r>
    </w:p>
    <w:p>
      <w:r>
        <w:t>в пункте 4 части 1 статьи 17 слова "(должностное лицо гарнизона)" заменить словами "(начальник органа военной полиции)"</w:t>
      </w:r>
    </w:p>
    <w:p>
      <w:r>
        <w:t>в абзаце первом пункта 2 части 1 статьи 18 слова "(должностному лицу гарнизона)" заменить словами "(начальнику органа военной полиции)"</w:t>
      </w:r>
    </w:p>
    <w:p>
      <w:r>
        <w:t>в пункте 2 части 1 статьи 19 слова "(должностном лице гарнизона)" заменить словами "(начальнике органа военной полиции)"</w:t>
      </w:r>
    </w:p>
    <w:p>
      <w:r>
        <w:t>в пункте 2 части 2 статьи 20 слова "(должностному лицу гарнизона)" заменить словами "(начальнику органа военной полиции)"</w:t>
      </w:r>
    </w:p>
    <w:p>
      <w:r>
        <w:t>в части 1 статьи 22 слова "(должностным лицом гарнизона)" заменить словами "(начальником органа военной полиции)"</w:t>
      </w:r>
    </w:p>
    <w:p>
      <w:r>
        <w:t>в части 4 статьи 23 слова "(должностное лицо гарнизона)" заменить словами "(начальника органа военной полиции)"</w:t>
      </w:r>
    </w:p>
    <w:p>
      <w:r>
        <w:t>в статье 26: а) в части 1 слова "(должностное лицо гарнизона)" заменить словами "(начальник органа военной полиции)"; б) в пункте 2 части 2 слова "(должностного лица гарнизона)" заменить словами "(начальника органа военной полиции)"</w:t>
      </w:r>
    </w:p>
    <w:p>
      <w:r>
        <w:t>в абзаце первом пункта 3 части 1 статьи 27 слова "(должностному лицу гарнизона)" заменить словами "(начальнику органа военной полиции)"</w:t>
      </w:r>
    </w:p>
    <w:p>
      <w:r>
        <w:t>в пункте 2 части 3 статьи 29 слова "(должностному лицу гарнизона)" заменить словами "(начальнику органа военной полиции)"</w:t>
      </w:r>
    </w:p>
    <w:p>
      <w:r>
        <w:t>в части 4 статьи 32 слова "гарнизонную либо войсковую (корабельную)" исключить</w:t>
      </w:r>
    </w:p>
    <w:p>
      <w:r>
        <w:t>в статье 36: а) в части 1 слова "должностного лица гарнизона по месту нахождения гарнизонной гауптвахты" заменить словами "начальника органа военной полиции Вооруженных Сил Российской Федерации по месту нахождения гауптвахты"; б) в части 3 слова "(должностное лицо гарнизона)" заменить словами "(начальник органа военной полиции)"; в) в пункте 3 части 5 слова "(должностному лицу гарнизона)" заменить словами "(начальнику органа военной полиции)"; г) в части 6 слова "должностного лица гарнизона по месту нахождения гарнизонной гауптвахты" заменить словами "начальника органа военной полиции Вооруженных Сил Российской Федерации по месту нахождения гауптвахты"; д) в части 7 слова "(должностное лицо гарнизона)" заменить словами "(начальник органа военной полиции)"</w:t>
      </w:r>
    </w:p>
    <w:p>
      <w:r>
        <w:rPr>
          <w:b/>
        </w:rPr>
        <w:t>Статья 12</w:t>
      </w:r>
    </w:p>
    <w:p>
      <w:r>
        <w:t>Часть 3 статьи 41 Федерального закона от 28 декабря 2010 года № 403-ФЗ "О Следственном комитете Российской Федерации" (Собрание законодательства Российской Федерации, 2011, № 1, ст. 15) дополнить словами "или военной полицией Вооруженных Сил Российской Федерации".</w:t>
      </w:r>
    </w:p>
    <w:p>
      <w:r>
        <w:rPr>
          <w:b/>
        </w:rPr>
        <w:t>Статья 13</w:t>
      </w:r>
    </w:p>
    <w:p>
      <w:r>
        <w:t>В пункте 6 части 2 статьи 14 Федерального закона от 7 февраля 2011 года № 3-ФЗ "О полиции" (Собрание законодательства Российской Федерации, 2011, № 7, ст. 900) слова "военным патрулям, военному коменданту" заменить словами "военной полиции Вооруженных Сил Российской Федерации".</w:t>
      </w:r>
    </w:p>
    <w:p>
      <w:r>
        <w:rPr>
          <w:b/>
        </w:rPr>
        <w:t>Статья 14</w:t>
      </w:r>
    </w:p>
    <w:p>
      <w:r>
        <w:t>Признать утратившим силу абзац четвертый пункта 8 статьи 2 Федерального закона от 4 декабря 2006 года № 203-ФЗ "О внесении изменений в отдельные законодательные акты Российской Федерации по вопросам ответственности военнослужащих" (Собрание законодательства Российской Федерации, 2006, № 50, ст. 5281) в части замены слов в абзаце втором пункта 3 статьи 27.</w:t>
      </w:r>
    </w:p>
    <w:p>
      <w:r>
        <w:rPr>
          <w:b/>
        </w:rPr>
        <w:t>Статья 15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