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обеспечения транспортной безопасности</w:t>
      </w:r>
    </w:p>
    <w:p>
      <w:r>
        <w:rPr>
          <w:b/>
        </w:rPr>
        <w:t>Статья 1</w:t>
      </w:r>
    </w:p>
    <w:p>
      <w:r>
        <w:t>Часть шестую статьи 16 Федерального закона от 30 ноября 1995 года № 187-ФЗ "О континентальном шельфе Российской Федерации" (Собрание законодательства Российской Федерации, 1995, № 49, ст. 4694; 1999, № 7, ст. 879; 2003, № 27, ст. 2700; 2004, № 35, ст. 3607; 2006, № 45, ст. 4640; 2009, № 52, ст. 6440; 2013, № 40, ст. 5038) изложить в следующей редакции: "О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w:t>
      </w:r>
    </w:p>
    <w:p>
      <w:r>
        <w:rPr>
          <w:b/>
        </w:rPr>
        <w:t>Статья 2</w:t>
      </w:r>
    </w:p>
    <w:p>
      <w:r>
        <w:t>Статью 2631 Уголовного кодекса Российской Федерации (Собрание законодательства Российской Федерации, 1996, № 25, ст. 2954; 2010, № 31, ст. 4164; 2011, № 50, ст. 7362) изложить в следующей редакции: "Статья 2631. Нарушение требований в области транспортной безопасности 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
        <w:rPr>
          <w:b/>
        </w:rPr>
        <w:t xml:space="preserve">2. </w:t>
      </w:r>
      <w: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 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
        <w:rPr>
          <w:b/>
        </w:rPr>
        <w:t xml:space="preserve">3. </w:t>
      </w:r>
      <w:r>
        <w:t>Деяния, предусмотренные частями первой или второй настоящей статьи, совершенные группой лиц по предварительному сговору либо повлекшие по неосторожности смерть человека, -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Деяния, предусмотренные частями первой или второй настоящей статьи, совершенные организованной группой либо повлекшие по неосторожности смерть двух и более лиц, - 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 Примечание. Крупным ущербом в настоящей статье признается ущерб, сумма которого превышает один миллион рублей."</w:t>
      </w:r>
    </w:p>
    <w:p>
      <w:r>
        <w:rPr>
          <w:b/>
        </w:rPr>
        <w:t>Статья 3</w:t>
      </w:r>
    </w:p>
    <w:p>
      <w:r>
        <w:t>Главу I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дополнить статьей 41 следующего содержания: "Статья 41. Искусственные острова, установки и сооружения во внутренних морских водах и в территориальном море Российской Федерации 1. 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r>
        <w:rPr>
          <w:b/>
        </w:rPr>
        <w:t xml:space="preserve">2. </w:t>
      </w:r>
      <w:r>
        <w:t>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r>
        <w:rPr>
          <w:b/>
        </w:rPr>
        <w:t>Статья 4</w:t>
      </w:r>
    </w:p>
    <w:p>
      <w:r>
        <w:t>Пункт 1 статьи 4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2006, № 45, ст. 4640; 2008, № 29, ст. 3418; № 49, ст. 5748; 2009, № 52, ст. 6440) дополнить абзацами следующего содержания: "искусственные острова - стационарно закрепленные в соответствии с проектной документацией на их создание по месту расположения в исключительной экономической зоне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 установки, сооружения - гибко или стационарно закрепленные в соответствии с проектной документацией на их создание по месту расположения в исключительной экономической зоне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r>
        <w:rPr>
          <w:b/>
        </w:rPr>
        <w:t>Статья 5</w:t>
      </w:r>
    </w:p>
    <w:p>
      <w:r>
        <w:t>Статью 76 Кодекса торгового мореплавания Российской Федерации (Собрание законодательства Российской Федерации, 1999, № 18, ст. 2207; 2007, № 46, ст. 5557; 2009, № 1, ст. 30; 2011, № 25, ст. 3534; 2012, № 18, ст. 2128; 2013, № 30, ст. 4058) дополнить абзацами следующего содержания: "обеспечение транспортной безопасности акватории морского порта, в том числе принятие мер по предотвращению, прекращению незаконных нахождения и передвижения морских и иных судов в акватории морского порта; информирование уполномоченных в области транспортной безопасности федеральных органов исполнительной власти об угрозе совершения или о совершении актов незаконного вмешательства в морском порту.".</w:t>
      </w:r>
    </w:p>
    <w:p>
      <w:r>
        <w:rPr>
          <w:b/>
        </w:rPr>
        <w:t>Статья 6</w:t>
      </w:r>
    </w:p>
    <w:p>
      <w:r>
        <w:t>Внести в статью 86 Кодекса внутреннего водного транспорта Российской Федерации (Собрание законодательства Российской Федерации, 2001, № 11, ст. 1001) следующие изменения</w:t>
      </w:r>
    </w:p>
    <w:p>
      <w:r>
        <w:t>пункт 1 дополнить предложением следующего содержания: "Перечень видов грузов повышенной опасности устанавливается Правительством Российской Федерации."</w:t>
      </w:r>
    </w:p>
    <w:p>
      <w:r>
        <w:t>пункт 2 дополнить абзацем следующего содержания: "Грузы повышенной опасности допускаются к перевозке по специальным разрешениям в порядке, устанавливаемом Правительством Российской Федерации."</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43, ст. 4412; № 45, ст. 4634, 4641; № 50, ст. 5279, 5281; № 52, ст. 5498; 2007, № 1, ст. 21, 29; № 16, ст. 1825; № 20, ст. 2367; № 26, ст. 3089; № 30, ст. 3755; № 31, ст. 4007, 4008, 4015; № 41, ст. 4845; № 43, ст. 5084; № 46, ст. 5553; 2008, № 18, ст. 1941; № 20, ст. 2251, 2259; № 30, ст. 3604; № 49, ст. 5745, 5748; № 52, ст. 6235, 6236; 2009, № 7, ст. 777; № 23, ст. 2759; № 26, ст. 3120, 3122, 3132; № 29, ст. 3597, 3642; № 30, ст. 3739; № 45, ст. 5265; № 48, ст. 5711, 5724; № 52, ст. 6412; 2010, № 1, ст. 1; № 19, ст. 2291; № 21, ст. 2525; № 23, ст. 2790; № 25, ст. 3070; № 27, ст. 3416; № 30, ст. 4002, 4006, 4007; № 31, ст. 4158, 4164, 4193, 4195, 4198, 4206, 4207, 4208; № 41, ст. 5192; № 46, ст. 5918; № 49, ст. 6409; 2011, № 1, ст. 10, 23, 54; № 7, ст. 901; № 15, ст. 2039; № 17, ст. 2310; № 19, ст. 2714, 2715; № 23, ст. 3260; № 27, ст. 3873; № 29, ст. 4284, 4290, 4298; № 30, ст. 4573, 4585, 4590, 4598, 4600, 4601, 4605; № 45, ст. 6334; № 46, ст. 6406; № 47, ст. 6602; № 48, ст. 6728, 6730; № 49, ст. 7025, 7061; № 50, ст. 7342, 7345, 7346, 7351, 7352, 7355, 7362, 7366; 2012, № 6, ст. 621; № 10, ст. 1166; № 15, ст. 1724; № 18, ст. 2126, 2128; № 19, ст. 2278, 2281; № 24, ст. 3069, 3082; № 25, ст. 3268; № 29, ст. 3996; № 31, ст. 4320, 4322, 4330; № 41, ст. 5523; № 47, ст. 6402, 6403, 6404, 6405; № 49, ст. 6757; № 53, ст. 7577, 7602, 7640; 2013, № 8, ст. 718; № 14, ст. 1651, 1666; № 19, ст. 2323, 2325; № 26, ст. 3207, 3208, 3209; № 27, ст. 3454, 3469, 3470, 3477; № 30, ст. 4025, 4026, 4029, 4030, 4031, 4032, 4034, 4036, 4040, 4044, 4078, 4082; № 31, ст. 4191; № 43, ст. 5443, 5444, 5445, 5452; № 44, ст. 5624, 5643, 5644; № 48, ст. 6161, 6163, 6165; № 49, ст. 6327, 6341, 6343, 6344; № 51, ст. 6683, 6685, 6695, 6696; № 52, ст. 6961, 6980, 6986, 6994, 7002) следующие изменения: 1) абзац первый части 1 статьи 3.5 после цифр "6.29," дополнить словами "частями 2 и 3 статьи 11.151, частями 2 и 3 статьи 11.152,", после слов "для должностных лиц - пятидесяти тысяч рублей, в случаях, предусмотренных статьями 5.26, 6.22," дополнить словами "частью 3 статьи 11.151, частью 3 статьи 11.152, статьями", после цифр "18.16" дополнить словами ", частью 3 статьи 19.79"; 2) статью 11.151 изложить в следующей редакции: "Статья 11.151. Нарушение требований в области транспортной безопасности 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дополнить статьей 11.152 следующего содержания: "Статья 11.152. Нарушение установленных в области обеспечения транспортной безопасности порядков и правил 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3. </w:t>
      </w:r>
      <w:r>
        <w:t>в абзаце первом яи 19.7 цифры ", 19.78," заменить цифрами "19.78, 19.79,"</w:t>
      </w:r>
    </w:p>
    <w:p>
      <w:r>
        <w:rPr>
          <w:b/>
        </w:rPr>
        <w:t xml:space="preserve">3. </w:t>
      </w:r>
      <w:r>
        <w:t>дополнить статьей 19.79 следующего содержания: "Статья 19.79. Непредставление сведений в автоматизированные централизованные базы персональных данных о пассажирах и персонале транспортных средств 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 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3. </w:t>
      </w:r>
      <w:r>
        <w:t>в части 1 статьи 23.1 слова "частью 2 статьи 11.151" заменить словами "частями 2 и 3 статьи 11.151, частями 2 и 3 статьи 11.152", после цифр "19.77," дополнить словами "частями 2 и 3 статьи 19.79,"</w:t>
      </w:r>
    </w:p>
    <w:p>
      <w:r>
        <w:rPr>
          <w:b/>
        </w:rPr>
        <w:t xml:space="preserve">3. </w:t>
      </w:r>
      <w:r>
        <w:t>в статье 23.36:</w:t>
      </w:r>
    </w:p>
    <w:p>
      <w:r>
        <w:rPr>
          <w:b/>
        </w:rPr>
        <w:t xml:space="preserve">3. </w:t>
      </w:r>
      <w:r>
        <w:t>в статье 23.42:</w:t>
      </w:r>
    </w:p>
    <w:p>
      <w:r>
        <w:rPr>
          <w:b/>
        </w:rPr>
        <w:t xml:space="preserve">3. </w:t>
      </w:r>
      <w:r>
        <w:t>часть 1 статьи 23.43 после цифр "11.151," дополнить словами "частью 1 статьи 11.152,"</w:t>
      </w:r>
    </w:p>
    <w:p>
      <w:r>
        <w:rPr>
          <w:b/>
        </w:rPr>
        <w:t xml:space="preserve">3. </w:t>
      </w:r>
      <w:r>
        <w:t>в части 2 статьи 28.3:</w:t>
      </w:r>
    </w:p>
    <w:p>
      <w:r>
        <w:rPr>
          <w:b/>
        </w:rPr>
        <w:t xml:space="preserve">3. </w:t>
      </w:r>
      <w:r>
        <w:t>часть 1 после слов "частью 1 статьи 11.151," дополнить словами "частью 1 статьи 11.152,", после цифр "19.75," дополнить словами "частью 1 статьи 19.79,"</w:t>
      </w:r>
    </w:p>
    <w:p>
      <w:r>
        <w:rPr>
          <w:b/>
        </w:rPr>
        <w:t xml:space="preserve">3. </w:t>
      </w:r>
      <w:r>
        <w:t>часть 2 дополнить пунктом 5 следующего содержания: "5) в области обеспечения транспортной безопасности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
        <w:rPr>
          <w:b/>
        </w:rPr>
        <w:t xml:space="preserve">3. </w:t>
      </w:r>
      <w:r>
        <w:t>в части 1 после слов "частью 1 статьи 11.151," дополнить словами "частью 1 статьи 11.152,", цифры "11.31, 19.75" заменить словами "11.31, частью 10 статьи 19.5, статьей 19.75, частью 1 статьи 19.79"</w:t>
      </w:r>
    </w:p>
    <w:p>
      <w:r>
        <w:rPr>
          <w:b/>
        </w:rPr>
        <w:t xml:space="preserve">3. </w:t>
      </w:r>
      <w:r>
        <w:t>в пункте 1 части 2 слова "статьями 11.15," заменить словами "статьей 11.15, частью 1 статьи 11.151, частью 1 статьи 11.152, статьей", после цифр "11.31" дополнить словами ", частью 10 статьи 19.5, статьей 19.75, частью 1 статьи 19.79"</w:t>
      </w:r>
    </w:p>
    <w:p>
      <w:r>
        <w:rPr>
          <w:b/>
        </w:rPr>
        <w:t xml:space="preserve">3. </w:t>
      </w:r>
      <w:r>
        <w:t>пункт 1 после слов "внутреннего водного транспорта)," дополнить словами "частью 1 статьи 11.151,"</w:t>
      </w:r>
    </w:p>
    <w:p>
      <w:r>
        <w:rPr>
          <w:b/>
        </w:rPr>
        <w:t xml:space="preserve">3. </w:t>
      </w:r>
      <w:r>
        <w:t>в пункте 44 слова "частью 2 статьи 11.151," заменить словами "частями 2 и 3 статьи 11.151, частями 2 и 3 статьи 11.152,"</w:t>
      </w:r>
    </w:p>
    <w:p>
      <w:r>
        <w:rPr>
          <w:b/>
        </w:rPr>
        <w:t xml:space="preserve">3. </w:t>
      </w:r>
      <w:r>
        <w:t>в пункте 50 слова "частью 2 статьи 11.151," заменить словами "частями 2 и 3 статьи 11.151, частями 2 и 3 статьи 11.152,", после цифр "19.75" дополнить словами ", частями 2 и 3 статьи 19.79"</w:t>
      </w:r>
    </w:p>
    <w:p>
      <w:r>
        <w:rPr>
          <w:b/>
        </w:rPr>
        <w:t xml:space="preserve">3. </w:t>
      </w:r>
      <w:r>
        <w:t>в пункте 51 слова "частью 2 статьи 11.151," заменить словами "частями 2 и 3 статьи 11.151, частями 2 и 3 статьи 11.152,"</w:t>
      </w:r>
    </w:p>
    <w:p>
      <w:r>
        <w:rPr>
          <w:b/>
        </w:rPr>
        <w:t>Статья 8</w:t>
      </w:r>
    </w:p>
    <w:p>
      <w:r>
        <w:t>Внести в статью 18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2011, № 30, ст. 4596) следующие изменения</w:t>
      </w:r>
    </w:p>
    <w:p>
      <w:r>
        <w:t>часть третью дополнить предложением следующего содержания: "Перечень видов грузов повышенной опасности устанавливается Правительством Российской Федерации."</w:t>
      </w:r>
    </w:p>
    <w:p>
      <w:r>
        <w:t>дополнить новой частью четвертой следующего содержания: "Грузы повышенной опасности допускаются к перевозке по специальным разрешениям в порядке, устанавливаемом Правительством Российской Федерации."</w:t>
      </w:r>
    </w:p>
    <w:p>
      <w:r>
        <w:t>часть четвертую считать частью пятой</w:t>
      </w:r>
    </w:p>
    <w:p>
      <w:r>
        <w:rPr>
          <w:b/>
        </w:rPr>
        <w:t>Статья 9</w:t>
      </w:r>
    </w:p>
    <w:p>
      <w:r>
        <w:t>Внести в Федеральный закон от 9 февраля 2007 года № 16-ФЗ "О транспортной безопасности" (Собрание законодательства Российской Федерации, 2007, № 7, ст. 837; 2008, № 30, ст. 3616; 2009, № 29, ст. 3634; 2010, № 27, ст. 3415; 2011, № 7, ст. 901; № 30, ст. 4569, 4590; 2013, № 30, ст. 4041, 4058) следующие изменения: 1) в статье 1: а) дополнить пунктом 11 следующего содержания: "11) зона транспортной безопасности - 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б) дополнить пунктом 12 следующего содержания: "12)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 в) дополнить пунктом 13 следующего содержания: "13)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 г) дополнить пунктом 14 следующего содержания: "14) аттестующие организации - 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1 - 7 части 1 статьи 10 настоящего Федерального закона, а также для принятия органами аттестации решения об аттестации сил обеспечения транспортной безопасности;"; д) пункт 5 изложить в следующей редакции: "5) объекты транспортной инфраструктуры - технологический комплекс, включающий в себя: а) железнодорожные, автомобильные вокзалы и станции; б) метрополитены; в) тоннели, эстакады, мосты; г) морские терминалы, акватории морских портов; 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 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 ж) аэродромы, аэропорты, объекты систем связи, навигации и управления движением транспортных средств; з) участки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 е) дополнить пунктом 51 следующего содержания: "51)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 ж) дополнить пунктом 62 следующего содержания: "62)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 з) в пункте 7 слова "по договору перевозки транспортом общего пользования" исключить; и) дополнить пунктом 71 следующего содержания: "71)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к) дополнить пунктом 72 следующего содержания: "72)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 л) дополнить пунктом 73 следующего содержания: "73)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 м) пункт 9 изложить в следующей редакции: "9)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н) пункт 11 изложить в следующей редакции: "11)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 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 б) воздушные суда коммерческой гражданской авиации; 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г) суда, используемые в целях торгового мореплавания (морские суда),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статьей 123 настоящего Федерального закона; 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ж) транспортные средства городского наземного электрического транспорта;"; 2) в части 2 статьи 2: а) пункт 7 изложить в следующей редакции: "7) подготовка и аттестация сил обеспечения транспортной безопасности;"; б) дополнить пунктом 10 следующего содержания: "10) сертификация технических средств обеспечения транспортной безопасности."; 3) статью 4 изложить в следующей редакции: "Статья 4. Обеспечение транспортной безопасности 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
        <w:rPr>
          <w:b/>
        </w:rPr>
        <w:t xml:space="preserve">2. </w:t>
      </w:r>
      <w:r>
        <w:t>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3. </w:t>
      </w:r>
      <w:r>
        <w:t>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
        <w:rPr>
          <w:b/>
        </w:rPr>
        <w:t xml:space="preserve">4. </w:t>
      </w:r>
      <w:r>
        <w:t>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
        <w:rPr>
          <w:b/>
        </w:rPr>
        <w:t xml:space="preserve">5. </w:t>
      </w:r>
      <w:r>
        <w:t>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
        <w:rPr>
          <w:b/>
        </w:rPr>
        <w:t xml:space="preserve">6. </w:t>
      </w:r>
      <w:r>
        <w:t>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
        <w:rPr>
          <w:b/>
        </w:rPr>
        <w:t xml:space="preserve">2. </w:t>
      </w:r>
      <w:r>
        <w:t>Количество категорий и критерии категорирования объектов транспортной инфраструктуры и транспортных средств устанавливаются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w:t>
      </w:r>
    </w:p>
    <w:p>
      <w:r>
        <w:rPr>
          <w:b/>
        </w:rPr>
        <w:t xml:space="preserve">3. </w:t>
      </w:r>
      <w:r>
        <w:t>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
        <w:rPr>
          <w:b/>
        </w:rPr>
        <w:t xml:space="preserve">4. </w:t>
      </w:r>
      <w:r>
        <w:t>Категорированные объекты включаются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5. </w:t>
      </w:r>
      <w:r>
        <w:t>Объекты транспортной инфраструктуры и транспортные средства,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
        <w:rPr>
          <w:b/>
        </w:rPr>
        <w:t xml:space="preserve">2. </w:t>
      </w:r>
      <w:r>
        <w:t>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
        <w:rPr>
          <w:b/>
        </w:rPr>
        <w:t xml:space="preserve">3. </w:t>
      </w:r>
      <w:r>
        <w:t>Требования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учитывающие уровни безопасности, предусмотренные статьей 7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
        <w:rPr>
          <w:b/>
        </w:rPr>
        <w:t xml:space="preserve">4. </w:t>
      </w:r>
      <w:r>
        <w:t>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физическими лицами, прибывающими на объекты транспортной инфраструктуры или транспортные средства либо находящимися на них.";</w:t>
      </w:r>
    </w:p>
    <w:p>
      <w:r>
        <w:rPr>
          <w:b/>
        </w:rPr>
        <w:t xml:space="preserve">2. </w:t>
      </w:r>
      <w:r>
        <w:t>Силы обеспечения транспортной безопасности подлежат обязательной аттестации, проводимой органами аттестации в порядке,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
        <w:rPr>
          <w:b/>
        </w:rPr>
        <w:t xml:space="preserve">3. </w:t>
      </w:r>
      <w:r>
        <w:t>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
        <w:rPr>
          <w:b/>
        </w:rPr>
        <w:t xml:space="preserve">4. </w:t>
      </w:r>
      <w:r>
        <w:t>Перечень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
        <w:rPr>
          <w:b/>
        </w:rPr>
        <w:t xml:space="preserve">5. </w:t>
      </w:r>
      <w:r>
        <w:t>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
        <w:rPr>
          <w:b/>
        </w:rPr>
        <w:t xml:space="preserve">7. </w:t>
      </w:r>
      <w:r>
        <w:t>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пунктами 1 - 7 части 1 статьи 10 настоящего Федерального закона</w:t>
      </w:r>
    </w:p>
    <w:p>
      <w:r>
        <w:rPr>
          <w:b/>
        </w:rPr>
        <w:t xml:space="preserve">8. </w:t>
      </w:r>
      <w:r>
        <w:t>Функции, предусмотренные частью 3 настоящей статьи, осуществляются органами аттестации, аттестующими организациями на основании публичного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
        <w:rPr>
          <w:b/>
        </w:rPr>
        <w:t xml:space="preserve">9. </w:t>
      </w:r>
      <w:r>
        <w:t>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10. </w:t>
      </w:r>
      <w:r>
        <w:t>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выданных свидетельств об аттестации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2. </w:t>
      </w:r>
      <w:r>
        <w:t>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
        <w:rPr>
          <w:b/>
        </w:rPr>
        <w:t xml:space="preserve">3. </w:t>
      </w:r>
      <w:r>
        <w:t>В ходе досмотра, дополнительного досмотра и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p>
      <w:r>
        <w:rPr>
          <w:b/>
        </w:rPr>
        <w:t xml:space="preserve">4. </w:t>
      </w:r>
      <w:r>
        <w:t>В ходе досмотра в случаях, предусмотренных требованиями по обеспечению транспортной безопасности, проводятся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наблюдения и (или) собеседования в целях обеспечения транспортной безопасности принимается решение о проведении дополнительного досмотра</w:t>
      </w:r>
    </w:p>
    <w:p>
      <w:r>
        <w:rPr>
          <w:b/>
        </w:rPr>
        <w:t xml:space="preserve">5. </w:t>
      </w:r>
      <w:r>
        <w:t>В ходе дополнительного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p>
      <w:r>
        <w:rPr>
          <w:b/>
        </w:rPr>
        <w:t xml:space="preserve">6. </w:t>
      </w:r>
      <w:r>
        <w:t>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проводится повторный досмотр в целях обеспечения транспортной безопасности</w:t>
      </w:r>
    </w:p>
    <w:p>
      <w:r>
        <w:rPr>
          <w:b/>
        </w:rPr>
        <w:t xml:space="preserve">7. </w:t>
      </w:r>
      <w:r>
        <w:t>При проведении досмотра, дополнительного досмотра и повторного досмотра в целях обеспечения транспортной безопасности используются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
        <w:rPr>
          <w:b/>
        </w:rPr>
        <w:t xml:space="preserve">8. </w:t>
      </w:r>
      <w:r>
        <w:t>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r>
        <w:rPr>
          <w:b/>
        </w:rPr>
        <w:t xml:space="preserve">9. </w:t>
      </w:r>
      <w:r>
        <w:t>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
        <w:rPr>
          <w:b/>
        </w:rPr>
        <w:t xml:space="preserve">10. </w:t>
      </w:r>
      <w:r>
        <w:t>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законом от 7 февраля 2011 года № 3-ФЗ "О полиции"</w:t>
      </w:r>
    </w:p>
    <w:p>
      <w:r>
        <w:rPr>
          <w:b/>
        </w:rPr>
        <w:t xml:space="preserve">11. </w:t>
      </w:r>
      <w:r>
        <w:t>Лица, отказавшиеся от досмотра, в зону транспортной безопасности не допускаются</w:t>
      </w:r>
    </w:p>
    <w:p>
      <w:r>
        <w:rPr>
          <w:b/>
        </w:rPr>
        <w:t xml:space="preserve">12. </w:t>
      </w:r>
      <w:r>
        <w:t>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
        <w:rPr>
          <w:b/>
        </w:rPr>
        <w:t xml:space="preserve">13. </w:t>
      </w:r>
      <w:r>
        <w:t>Правила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14. </w:t>
      </w:r>
      <w: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
        <w:rPr>
          <w:b/>
        </w:rPr>
        <w:t xml:space="preserve">2. </w:t>
      </w:r>
      <w:r>
        <w:t>Работники подразделений транспортной безопасности обязаны ежегодно проходить медицинские осмотры, а также периодические проверки на годность к действиям в условиях, связанных с применением физической силы, специальных средств и служебного огнестрельного оружия. Указанные осмотры и проверки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3. </w:t>
      </w:r>
      <w:r>
        <w:t>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 применение физической силы, специальных средств и служебного огнестрельного оружия в порядке, предусмотренном Федеральным законом от 14 апреля 1999 года № 77-ФЗ "О ведомственной охране"</w:t>
      </w:r>
    </w:p>
    <w:p>
      <w:r>
        <w:rPr>
          <w:b/>
        </w:rPr>
        <w:t xml:space="preserve">4. </w:t>
      </w:r>
      <w:r>
        <w:t>Работники подразделений транспортной безопасности при исполнении должностных обязанностей имеют право на использование специальных средств и служебного огнестрельного оружия</w:t>
      </w:r>
    </w:p>
    <w:p>
      <w:r>
        <w:rPr>
          <w:b/>
        </w:rPr>
        <w:t xml:space="preserve">5. </w:t>
      </w:r>
      <w:r>
        <w:t>Специальные средства, виды, типы и модели служебного огнестрельного оружия, патроны к нему, а также нормы обеспечения ими работников подразделений транспортной безопасности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6. </w:t>
      </w:r>
      <w:r>
        <w:t>Правила приобретения, хранения, учета, ремонта и уничтожения специальных средств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7. </w:t>
      </w:r>
      <w:r>
        <w:t>Работники подразделений транспортной безопасности, исполняющие обязанности, связанные с учетом, хранением, ношением и использованием служебного огнестрельного оружия, подлежат обязательной государственной дактилоскопической регистрации в соответствии с законодательством Российской Федерации</w:t>
      </w:r>
    </w:p>
    <w:p>
      <w:r>
        <w:rPr>
          <w:b/>
        </w:rPr>
        <w:t xml:space="preserve">8. </w:t>
      </w:r>
      <w:r>
        <w:t>Превышение полномочий при применении физической силы, специальных средств или служебного огнестрельного оружия влечет ответственность в соответствии с законодательством Российской Федерации</w:t>
      </w:r>
    </w:p>
    <w:p>
      <w:r>
        <w:rPr>
          <w:b/>
        </w:rPr>
        <w:t xml:space="preserve">9. </w:t>
      </w:r>
      <w:r>
        <w:t>Категории работников подразделений транспортной безопасности, которые выполняют возложенные на них обязанности по защите объектов транспортной инфраструктуры и транспортных средств от актов незаконного вмешательства и имеют право на приобретение, хранение и ношение специальных средств и служебного огнестрельного оружия, определяются планами обеспечения транспортной безопасности по согласованию с уполномоченными территориальными подразделениями федерального органа исполнительной власти, осуществляющего функции по выработке и реализации государственной политики и нормативно- правовому регулированию в сфере внутренних дел</w:t>
      </w:r>
    </w:p>
    <w:p>
      <w:r>
        <w:rPr>
          <w:b/>
        </w:rPr>
        <w:t xml:space="preserve">10. </w:t>
      </w:r>
      <w:r>
        <w:t>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
        <w:rPr>
          <w:b/>
        </w:rPr>
        <w:t xml:space="preserve">11. </w:t>
      </w:r>
      <w:r>
        <w:t>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6. </w:t>
      </w:r>
      <w:r>
        <w:t>в статье 5:</w:t>
      </w:r>
    </w:p>
    <w:p>
      <w:r>
        <w:rPr>
          <w:b/>
        </w:rPr>
        <w:t xml:space="preserve">6. </w:t>
      </w:r>
      <w:r>
        <w:t>статью 51 признать утратившей силу</w:t>
      </w:r>
    </w:p>
    <w:p>
      <w:r>
        <w:rPr>
          <w:b/>
        </w:rPr>
        <w:t xml:space="preserve">6. </w:t>
      </w:r>
      <w:r>
        <w:t>статью 6 изложить в следующей редакции: "Статья 6. Категорирование объектов транспортной инфраструктуры и транспортных средств 1. Объекты транспортной инфраструктуры и транспортные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 за исключением случаев, предусмотренных настоящим Федеральным законом</w:t>
      </w:r>
    </w:p>
    <w:p>
      <w:r>
        <w:rPr>
          <w:b/>
        </w:rPr>
        <w:t xml:space="preserve">6. </w:t>
      </w:r>
      <w:r>
        <w:t>часть 2 изложить в следующей редакции: "2.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
        <w:rPr>
          <w:b/>
        </w:rPr>
        <w:t xml:space="preserve">6. </w:t>
      </w:r>
      <w:r>
        <w:t>дополнить частью 21 следующего содержания: "21. Оценка уязвимости транспортных средств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
        <w:rPr>
          <w:b/>
        </w:rPr>
        <w:t xml:space="preserve">6. </w:t>
      </w:r>
      <w:r>
        <w:t>в части 5 слова "по охране судов и портовых средств" исключить</w:t>
      </w:r>
    </w:p>
    <w:p>
      <w:r>
        <w:rPr>
          <w:b/>
        </w:rPr>
        <w:t xml:space="preserve">6. </w:t>
      </w:r>
      <w:r>
        <w:t>в части 6 слова "по охране судов и портовых средств" исключить</w:t>
      </w:r>
    </w:p>
    <w:p>
      <w:r>
        <w:rPr>
          <w:b/>
        </w:rPr>
        <w:t xml:space="preserve">6. </w:t>
      </w:r>
      <w:r>
        <w:t>дополнить частью 7 следующего содержания: "7. Оценка уязвимости воздушного судна, объекта транспортной инфраструктуры воздушного транспорта проводится с учетом требований, установленных 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
        <w:rPr>
          <w:b/>
        </w:rPr>
        <w:t xml:space="preserve">6. </w:t>
      </w:r>
      <w:r>
        <w:t>дополнить частью 8 следующего содержания: "8. Порядок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устанавливается Правительством Российской Федерации."</w:t>
      </w:r>
    </w:p>
    <w:p>
      <w:r>
        <w:rPr>
          <w:b/>
        </w:rPr>
        <w:t xml:space="preserve">5. </w:t>
      </w:r>
      <w:r>
        <w:t>статью 8 изложить в следующей редакции: "Статья 8. Требования по обеспечению транспортной безопасности 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 и перевозчиками</w:t>
      </w:r>
    </w:p>
    <w:p>
      <w:r>
        <w:rPr>
          <w:b/>
        </w:rPr>
        <w:t xml:space="preserve">4. </w:t>
      </w:r>
      <w:r>
        <w:t>в статье 9:</w:t>
      </w:r>
    </w:p>
    <w:p>
      <w:r>
        <w:rPr>
          <w:b/>
        </w:rPr>
        <w:t xml:space="preserve">4. </w:t>
      </w:r>
      <w:r>
        <w:t>в статье 10:</w:t>
      </w:r>
    </w:p>
    <w:p>
      <w:r>
        <w:rPr>
          <w:b/>
        </w:rPr>
        <w:t xml:space="preserve">4. </w:t>
      </w:r>
      <w:r>
        <w:t>в статье 11:</w:t>
      </w:r>
    </w:p>
    <w:p>
      <w:r>
        <w:rPr>
          <w:b/>
        </w:rPr>
        <w:t xml:space="preserve">4. </w:t>
      </w:r>
      <w:r>
        <w:t>в статье 111:</w:t>
      </w:r>
    </w:p>
    <w:p>
      <w:r>
        <w:rPr>
          <w:b/>
        </w:rPr>
        <w:t xml:space="preserve">4. </w:t>
      </w:r>
      <w:r>
        <w:t>в статье 12:</w:t>
      </w:r>
    </w:p>
    <w:p>
      <w:r>
        <w:rPr>
          <w:b/>
        </w:rPr>
        <w:t xml:space="preserve">4. </w:t>
      </w:r>
      <w:r>
        <w:t>дополнить статьей 121 следующего содержания: "Статья 121. Подготовка и аттестация сил обеспечения транспортной безопасности, аккредитация подразделений транспортной безопасности 1. Подготовка сил обеспечения транспортной безопасности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rPr>
          <w:b/>
        </w:rPr>
        <w:t xml:space="preserve">4. </w:t>
      </w:r>
      <w:r>
        <w:t>в части 1 первое предложение изложить в следующей редакции: "На основании результатов проведенной оценки уязвимости объектов транспортной инфраструктуры и (или) транспортных средств субъекты транспортной инфраструктуры разрабатывают планы обеспечения транспортной безопасности объектов транспортной инфраструктуры и (или) транспортных средств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второе предложение исключить</w:t>
      </w:r>
    </w:p>
    <w:p>
      <w:r>
        <w:rPr>
          <w:b/>
        </w:rPr>
        <w:t xml:space="preserve">4. </w:t>
      </w:r>
      <w:r>
        <w:t>часть 2 дополнить предложениями следующего содержания: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
        <w:rPr>
          <w:b/>
        </w:rPr>
        <w:t xml:space="preserve">4. </w:t>
      </w:r>
      <w:r>
        <w:t>часть 4 изложить в следующей редакции: "4. Реализация планов обеспечения транспортной безопасности объектов транспортной инфраструктуры или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
        <w:rPr>
          <w:b/>
        </w:rPr>
        <w:t xml:space="preserve">4. </w:t>
      </w:r>
      <w:r>
        <w:t>в части 5 слова "в области охраны судов и портовых средств" и слова "по охране судов и портовых средств" исключить</w:t>
      </w:r>
    </w:p>
    <w:p>
      <w:r>
        <w:rPr>
          <w:b/>
        </w:rPr>
        <w:t xml:space="preserve">4. </w:t>
      </w:r>
      <w:r>
        <w:t>в части 6 слова "в области охраны судов и портовых средств" и слова "по охране судов и портовых средств" исключить</w:t>
      </w:r>
    </w:p>
    <w:p>
      <w:r>
        <w:rPr>
          <w:b/>
        </w:rPr>
        <w:t xml:space="preserve">4. </w:t>
      </w:r>
      <w:r>
        <w:t>в части 7 слова "в области охраны судов и портовых средств" и слова "по охране судов и портовых средств" исключить</w:t>
      </w:r>
    </w:p>
    <w:p>
      <w:r>
        <w:rPr>
          <w:b/>
        </w:rPr>
        <w:t xml:space="preserve">4. </w:t>
      </w:r>
      <w:r>
        <w:t>дополнить частью 8 следующего содержания: "8.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
        <w:rPr>
          <w:b/>
        </w:rPr>
        <w:t xml:space="preserve">4. </w:t>
      </w:r>
      <w:r>
        <w:t>дополнить частью 9 следующего содержания: "9. Программой авиационной безопасности эксплуатанта (авиационного предприятия),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является совокупность планов обеспечения транспортной безопасности транспортных средств воздушного транспорта, эксплуатируемых одним субъектом транспортной инфраструктуры, которые разрабатываются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
        <w:rPr>
          <w:b/>
        </w:rPr>
        <w:t xml:space="preserve">4. </w:t>
      </w:r>
      <w:r>
        <w:t>дополнить частью 10 следующего содержания: "10. 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
        <w:rPr>
          <w:b/>
        </w:rPr>
        <w:t xml:space="preserve">4. </w:t>
      </w:r>
      <w:r>
        <w:t>наименование изложить в следующей редакции: "Статья 10. Ограничения при выполнении работ, непосредственно связанных с обеспечением транспортной безопасности"</w:t>
      </w:r>
    </w:p>
    <w:p>
      <w:r>
        <w:rPr>
          <w:b/>
        </w:rPr>
        <w:t xml:space="preserve">4. </w:t>
      </w:r>
      <w:r>
        <w:t>в части 1: абзац первый изложить в следующей редакции: "1. Работы, непосредственно связанные с обеспечением транспортной безопасности, не вправе выполнять лица:"; пункт 4 изложить в следующей редакции: "4) в отношении которых по результатам проверки, проведенной в соответствии с Федеральным законом от 7 февраля 2011 года №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 дополнить пунктом 5 следующего содержания: "5)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дополнить пунктом 6 следующего содержания: "6) сообщившие заведомо ложные сведения о себе при приеме на работу, непосредственно связанную с обеспечением транспортной безопасности;"; дополнить пунктом 7 следующего содержания: "7) имеющие медицинские противопоказания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 дополнить пунктом 8 следующего содержания: "8) не прошедшие в порядке, установленном настоящим Федеральным законом, подготовку и аттестацию сил обеспечения транспортной безопасности."</w:t>
      </w:r>
    </w:p>
    <w:p>
      <w:r>
        <w:rPr>
          <w:b/>
        </w:rPr>
        <w:t xml:space="preserve">4. </w:t>
      </w:r>
      <w:r>
        <w:t>дополнить частью 11 следующего содержания: "11. Проверка сведений, указанных в части 1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порядке, устанавливаемом Правительством Российской Федерации."</w:t>
      </w:r>
    </w:p>
    <w:p>
      <w:r>
        <w:rPr>
          <w:b/>
        </w:rPr>
        <w:t xml:space="preserve">4. </w:t>
      </w:r>
      <w:r>
        <w:t>дополнить частью 12 следующего содержания: "12. 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в целях проверки субъектом транспортной инфраструктуры сведений, указанных в пунктах 1 - 7 части 1 настоящей статьи, осуществляется органами аттестации, аттестующими организациями с учетом особенностей, предусмотренных порядком аттестации сил обеспечения транспортной безопасности."</w:t>
      </w:r>
    </w:p>
    <w:p>
      <w:r>
        <w:rPr>
          <w:b/>
        </w:rPr>
        <w:t xml:space="preserve">4. </w:t>
      </w:r>
      <w:r>
        <w:t>в части 2: абзац первый после слов "о пассажирах" дополнить словами "и персонале транспортных средств"; пункт 3 изложить в следующей редакции: "3)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 пункт 4 изложить в следующей редакции: "4)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w:t>
      </w:r>
    </w:p>
    <w:p>
      <w:r>
        <w:rPr>
          <w:b/>
        </w:rPr>
        <w:t xml:space="preserve">4. </w:t>
      </w:r>
      <w:r>
        <w:t>абзац первый части 3 после слов "данных о пассажирах" дополнить словами "и персонале (экипаже) транспортных средств"</w:t>
      </w:r>
    </w:p>
    <w:p>
      <w:r>
        <w:rPr>
          <w:b/>
        </w:rPr>
        <w:t xml:space="preserve">4. </w:t>
      </w:r>
      <w:r>
        <w:t>в части 5: абзац первый после слов "документов (билетов)" дополнить словами "и формировании персонала (экипажей) транспортных средств", после слов "данных о пассажирах" дополнить словами "и персонале (экипаже) транспортных средств"; в пункте 2 слова "и место" исключить; дополнить пунктом 6 следующего содержания: "6) пол;"; дополнить пунктом 7 следующего содержания: "7) гражданство."</w:t>
      </w:r>
    </w:p>
    <w:p>
      <w:r>
        <w:rPr>
          <w:b/>
        </w:rPr>
        <w:t xml:space="preserve">4. </w:t>
      </w:r>
      <w:r>
        <w:t>дополнить частью 51 следующего содержания: "51.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пунктами 1 - 5 части 5 настоящей статьи."</w:t>
      </w:r>
    </w:p>
    <w:p>
      <w:r>
        <w:rPr>
          <w:b/>
        </w:rPr>
        <w:t xml:space="preserve">4. </w:t>
      </w:r>
      <w:r>
        <w:t>дополнить частью 52 следующего содержания: "52.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частью 5 настоящей статьи."</w:t>
      </w:r>
    </w:p>
    <w:p>
      <w:r>
        <w:rPr>
          <w:b/>
        </w:rPr>
        <w:t xml:space="preserve">4. </w:t>
      </w:r>
      <w:r>
        <w:t>дополнить частью 53 следующего содержания: "53. Для персонала транспортных средств (экипажа) в дополнение к сведениям, предусмотренным частью 5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
        <w:rPr>
          <w:b/>
        </w:rPr>
        <w:t xml:space="preserve">4. </w:t>
      </w:r>
      <w:r>
        <w:t>дополнить частью 54 следующего содержания: "54. Информация о персонале (экипаже) транспортных средств, указанная в части 53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
        <w:rPr>
          <w:b/>
        </w:rPr>
        <w:t xml:space="preserve">4. </w:t>
      </w:r>
      <w:r>
        <w:t>дополнить частью 55 следующего содержания: "55.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
        <w:rPr>
          <w:b/>
        </w:rPr>
        <w:t xml:space="preserve">4. </w:t>
      </w:r>
      <w:r>
        <w:t>часть 6 после слов "данных о пассажирах" дополнить словами "и персонале (экипаже) транспортных средств"</w:t>
      </w:r>
    </w:p>
    <w:p>
      <w:r>
        <w:rPr>
          <w:b/>
        </w:rPr>
        <w:t xml:space="preserve">4. </w:t>
      </w:r>
      <w:r>
        <w:t>дополнить частью 61 следующего содержания: "61.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л) дополнить частью 62 следующего содержания: "62.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 м) в части 7 слова "содержащихся в проездных документах (билетах)" заменить словами "предусмотренных частями 5 - 55 настоящей статьи", после слов "о пассажирах" дополнить словами "и персонале транспортных средств"; н) в части 8 после слов "о пассажирах" дополнить словами "и персонале транспортных средств", слова "государственного транспортного надзора" заменить словами "государственного контроля (надзора) в области транспортной безопасности"</w:t>
      </w:r>
    </w:p>
    <w:p>
      <w:r>
        <w:rPr>
          <w:b/>
        </w:rPr>
        <w:t xml:space="preserve">4. </w:t>
      </w:r>
      <w:r>
        <w:t>пункт 1 части 3 дополнить словами ", перевозчика, застройщика объектов транспортной инфраструктуры"</w:t>
      </w:r>
    </w:p>
    <w:p>
      <w:r>
        <w:rPr>
          <w:b/>
        </w:rPr>
        <w:t xml:space="preserve">4. </w:t>
      </w:r>
      <w:r>
        <w:t>в части 4: пункт 1 после слов "субъектом транспортной инфраструктуры" дополнить словами ", перевозчиком, застройщиком объектов транспортной инфраструктуры"; пункт 2 после слов "субъектами транспортной инфраструктуры" дополнить словами ", перевозчиками, застройщиками объектов транспортной инфраструктуры"</w:t>
      </w:r>
    </w:p>
    <w:p>
      <w:r>
        <w:rPr>
          <w:b/>
        </w:rPr>
        <w:t xml:space="preserve">4. </w:t>
      </w:r>
      <w:r>
        <w:t>часть 5 после слов "субъекта транспортной инфраструктуры" дополнить словами ", перевозчика, застройщика объектов транспортной инфраструктуры"</w:t>
      </w:r>
    </w:p>
    <w:p>
      <w:r>
        <w:rPr>
          <w:b/>
        </w:rPr>
        <w:t xml:space="preserve">4. </w:t>
      </w:r>
      <w:r>
        <w:t>часть 6 после слов "субъекта транспортной инфраструктуры" дополнить словами ", перевозчика, застройщика объектов транспортной инфраструктуры"</w:t>
      </w:r>
    </w:p>
    <w:p>
      <w:r>
        <w:rPr>
          <w:b/>
        </w:rPr>
        <w:t xml:space="preserve">4. </w:t>
      </w:r>
      <w:r>
        <w:t>дополнить частью 7 следующего содержания: "7. 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
    <w:p>
      <w:r>
        <w:rPr>
          <w:b/>
        </w:rPr>
        <w:t xml:space="preserve">4. </w:t>
      </w:r>
      <w:r>
        <w:t>дополнить частью 8 следующего содержания: "8. Проверки субъектов транспортной инфраструктуры, перевозчиков, застройщиков объектов транспортной инфраструктуры с использованием указанных в части 7 настоящей статьи тест-предметов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
        <w:rPr>
          <w:b/>
        </w:rPr>
        <w:t xml:space="preserve">4. </w:t>
      </w:r>
      <w:r>
        <w:t>в части 2: в пункте 3 слова "а также в ликвидации их последствий, установлении причин и условий их совершения" заменить словами "установлении причин и условий, способствующих их совершению"; дополнить пунктом 4 следующего содержания: "4)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предусмотренного статьей 6 настоящего Федерального закона."</w:t>
      </w:r>
    </w:p>
    <w:p>
      <w:r>
        <w:rPr>
          <w:b/>
        </w:rPr>
        <w:t xml:space="preserve">4. </w:t>
      </w:r>
      <w:r>
        <w:t>в части 3 слова "по обеспечению" заменить словами "в области обеспечения"</w:t>
      </w:r>
    </w:p>
    <w:p>
      <w:r>
        <w:rPr>
          <w:b/>
        </w:rPr>
        <w:t xml:space="preserve">10. </w:t>
      </w:r>
      <w:r>
        <w:t>дополнить статьей 122 следующего содержания: "Статья 122. Досмотр, дополнительный досмотр и повторный досмотр в целях обеспечения транспортной безопасности 1. В случаях, предусмотренных требованиями по обеспечению транспортной безопасности, установленными в соответствии со статьей 8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
        <w:rPr>
          <w:b/>
        </w:rPr>
        <w:t xml:space="preserve">14. </w:t>
      </w:r>
      <w:r>
        <w:t>дополнить статьей 123 следующего содержания: "Статья 123. Особенности защиты объектов транспортной инфраструктуры и транспортных средств от актов незаконного вмешательства 1. Подразделения транспортной безопасности для защиты объектов транспортной инфраструктуры и транспортных средств первой и второй категорий от актов незаконного вмешательства, а также в случаях, установленных законодательством Российской Федерации, имеют право на приобретение, хранение и ношение специальных средств и служебного огнестрельного оружия</w:t>
      </w:r>
    </w:p>
    <w:p>
      <w:r>
        <w:rPr>
          <w:b/>
        </w:rPr>
        <w:t>Статья 10</w:t>
      </w:r>
    </w:p>
    <w:p>
      <w:r>
        <w:t>Часть 3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дополнить пунктом 3 следующего содержания: "3) наличие уведомления о включении транспортного средства, осуществляющего перевозку опасных грузов, в Реестр категорированных объектов транспортной инфраструктуры и транспортных средств и о присвоенной категории, а также о соответствии субъекта транспортной инфраструктуры или перевозчика требованиям в области транспортной безопасности.".</w:t>
      </w:r>
    </w:p>
    <w:p>
      <w:r>
        <w:rPr>
          <w:b/>
        </w:rPr>
        <w:t>Статья 11</w:t>
      </w:r>
    </w:p>
    <w:p>
      <w:r>
        <w:t>Статью 19 Федерального закона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31, ст. 4320) дополнить частью 8 следующего содержания: "8. В указанном в части 7 настоящей статьи уведомлении о начале осуществления отдельных видов предпринимательской деятельности указывается о получении юридическим лицом, индивидуальным предпринимателем уведомления о включении объекта транспортной инфраструктуры и (или) транспортного средства в Реестр категорированных объектов транспортной инфраструктуры и транспортных средств и о присвоенной категории,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требованиям по обеспечению транспортной безопасности.".</w:t>
      </w:r>
    </w:p>
    <w:p>
      <w:r>
        <w:rPr>
          <w:b/>
        </w:rPr>
        <w:t>Статья 12</w:t>
      </w:r>
    </w:p>
    <w:p>
      <w:r>
        <w:t>Внести в статью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следующие изменения</w:t>
      </w:r>
    </w:p>
    <w:p>
      <w:r>
        <w:t>дополнить пунктом 43 следующего содержания: "43) деятельность по проведению оценки уязвимости объектов транспортной инфраструктуры и транспортных средств, осуществляемая специализированными организациями;"</w:t>
      </w:r>
    </w:p>
    <w:p>
      <w:r>
        <w:t>дополнить пунктом 44 следующего содержания: "44) деятельность по защите объектов транспортной инфраструктуры и транспортных средств от актов незаконного вмешательства, осуществляемая подразделениями транспортной безопасности;"</w:t>
      </w:r>
    </w:p>
    <w:p>
      <w:r>
        <w:t>дополнить пунктом 45 следующего содержания: "45) деятельность по аттестации сил обеспечения транспортной безопасности, осуществляемая аттестующими организациями в соответствии с законодательством Российской Федерации о транспортной безопасности."</w:t>
      </w:r>
    </w:p>
    <w:p>
      <w:r>
        <w:rPr>
          <w:b/>
        </w:rPr>
        <w:t>Статья 13</w:t>
      </w:r>
    </w:p>
    <w:p>
      <w:r>
        <w:t>Внести в Федеральный закон от 7 февраля 2011 года № 3-ФЗ "О полиции" (Собрание законодательства Российской Федерации, 2011, № 7, ст. 900; № 27, ст. 3880, 3881; № 49, ст. 7020, 7067; 2013, № 14, ст. 1645; № 26, ст. 3207; № 27, ст. 3477) следующие изменения</w:t>
      </w:r>
    </w:p>
    <w:p>
      <w:r>
        <w:t>пункт 32 части 1 статьи 12 изложить в следующей редакции: "32) выносить заключение о возможности допуска лиц к выполнению работ, непосредственно связанных с обеспечением транспортной безопасности;"</w:t>
      </w:r>
    </w:p>
    <w:p>
      <w:r>
        <w:t>пункт 27 части 1 статьи 13 изложить в следующей редакции: "27) участвовать в проверках, проводимых уполномоченными федеральными органами исполнительной власти государственного контроля (надзора) в области транспортной безопасности;"</w:t>
      </w:r>
    </w:p>
    <w:p>
      <w:r>
        <w:rPr>
          <w:b/>
        </w:rPr>
        <w:t>Статья 14</w:t>
      </w:r>
    </w:p>
    <w:p>
      <w:r>
        <w:t>Пункт 4 статьи 62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 признать утратившим силу.</w:t>
      </w:r>
    </w:p>
    <w:p>
      <w:r>
        <w:rPr>
          <w:b/>
        </w:rPr>
        <w:t>Статья 15</w:t>
      </w:r>
    </w:p>
    <w:p>
      <w:r>
        <w:t>Федеральный закон от 29 декабря 2012 года № 273-ФЗ "Об образовании в Российской Федерации" (Собрание законодательства Российской Федерации, 2012, № 53, ст. 7598) дополнить статьей 851 следующего содержания: "Статья 851. Особенности реализации образовательных программ в области подготовки сил обеспечения транспортной безопасности 1. В области подготовки сил обеспечения транспортной безопасности реализуются следующие образовательные программы: 1) основные программы профессионального обучения; 2) дополнительные профессиональные программы.</w:t>
      </w:r>
    </w:p>
    <w:p>
      <w:r>
        <w:rPr>
          <w:b/>
        </w:rPr>
        <w:t xml:space="preserve">2. </w:t>
      </w:r>
      <w:r>
        <w:t>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4. </w:t>
      </w:r>
      <w:r>
        <w:t>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
        <w:rPr>
          <w:b/>
        </w:rPr>
        <w:t>Статья 16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1 - 4 и 6 - 10 статьи 7, пункты 7 и 13 статьи 9, статья 15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Статья 2 настоящего Федерального закона вступает в силу по истечении ста двадцати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