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участии граждан в охране общественного порядка</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
        <w:rPr>
          <w:b/>
        </w:rPr>
        <w:t xml:space="preserve">2. </w:t>
      </w:r>
      <w:r>
        <w:t>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
        <w:t>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
        <w:t>внештатный сотрудник полиции - гражданин Российской Федерации, привлекаемый полицией с его согласия к внештатному сотрудничеству</w:t>
      </w:r>
    </w:p>
    <w:p>
      <w:r>
        <w:t>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
        <w:t>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
        <w:t>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
        <w:t>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
        <w:rPr>
          <w:b/>
        </w:rPr>
        <w:t>Статья 3. Правовая основа участия граждан в охране общественного порядка</w:t>
      </w:r>
    </w:p>
    <w:p>
      <w:r>
        <w:t>Правовую основу участия граждан в охране общественного порядка составляют Конституция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
    <w:p>
      <w:r>
        <w:rPr>
          <w:b/>
        </w:rPr>
        <w:t>Статья 4. Принципы участия граждан в охране общественного порядка</w:t>
      </w:r>
    </w:p>
    <w:p>
      <w:r>
        <w:t>Участие граждан в охране общественного порядка осуществляется в соответствии с принципами</w:t>
      </w:r>
    </w:p>
    <w:p>
      <w:r>
        <w:t>добровольности</w:t>
      </w:r>
    </w:p>
    <w:p>
      <w:r>
        <w:t>законности</w:t>
      </w:r>
    </w:p>
    <w:p>
      <w:r>
        <w:t>приоритетности защиты прав и свобод человека и гражданина</w:t>
      </w:r>
    </w:p>
    <w:p>
      <w:r>
        <w:t>права каждого на самозащиту от противоправных посягательств всеми способами, не запрещенными законом</w:t>
      </w:r>
    </w:p>
    <w:p>
      <w:r>
        <w:t>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
        <w:t>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
        <w:rPr>
          <w:b/>
        </w:rPr>
        <w:t>Статья 5. Ограничения, связанные с участием граждан в охране общественного порядка</w:t>
      </w:r>
    </w:p>
    <w:p>
      <w:r>
        <w:rPr>
          <w:b/>
        </w:rPr>
        <w:t xml:space="preserve">1. </w:t>
      </w:r>
      <w:r>
        <w:t>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
        <w:rPr>
          <w:b/>
        </w:rPr>
        <w:t xml:space="preserve">2. </w:t>
      </w:r>
      <w:r>
        <w:t>Участие граждан в мероприятиях по охране общественного порядка, заведомо предполагающих угрозу их жизни и здоровью, не допускается</w:t>
      </w:r>
    </w:p>
    <w:p>
      <w:r>
        <w:rPr>
          <w:b/>
        </w:rP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
        <w:rPr>
          <w:b/>
        </w:rPr>
        <w:t xml:space="preserve">1. </w:t>
      </w:r>
      <w:r>
        <w:t>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
    <w:p>
      <w:r>
        <w:rPr>
          <w:b/>
        </w:rPr>
        <w:t xml:space="preserve">2. </w:t>
      </w:r>
      <w:r>
        <w:t>Органы местного самоуправления в соответствии с полномочиями, установленными настоящим Федеральным законом,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
    <w:p>
      <w:r>
        <w:rPr>
          <w:b/>
        </w:rPr>
        <w:t xml:space="preserve">3. </w:t>
      </w:r>
      <w:r>
        <w:t>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 лиц, пропавших без вести, иную общедоступную информацию, необходимую для эффективного поиска лиц, пропавших без вести</w:t>
      </w:r>
    </w:p>
    <w:p>
      <w:r>
        <w:rPr>
          <w:b/>
        </w:rPr>
        <w:t xml:space="preserve">4. </w:t>
      </w:r>
      <w:r>
        <w:t>Деятельность органов государственной власти и органов местного самоуправления по обеспечению участия граждан в охране общественного порядка на территории Военного инновационного технополиса "Эра" Министерства обороны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(Дополнение частью - Федеральный закон от 14.07.2022 № 253-ФЗ)</w:t>
      </w:r>
    </w:p>
    <w:p>
      <w:r>
        <w:rPr>
          <w:b/>
        </w:rPr>
        <w:t>Статья 7. Реестр народных дружин и общественных объединений правоохранительной направленности в субъекте Российской Федерации</w:t>
      </w:r>
    </w:p>
    <w:p>
      <w:r>
        <w:rPr>
          <w:b/>
        </w:rPr>
        <w:t xml:space="preserve">1. </w:t>
      </w:r>
      <w:r>
        <w:t>Народные дружины и общественные объединения правоохранительной направленности подлежат включению в региональный реестр</w:t>
      </w:r>
    </w:p>
    <w:p>
      <w:r>
        <w:rPr>
          <w:b/>
        </w:rPr>
        <w:t xml:space="preserve">2. </w:t>
      </w:r>
      <w:r>
        <w:t>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
        <w:rPr>
          <w:b/>
        </w:rPr>
        <w:t xml:space="preserve">3. </w:t>
      </w:r>
      <w:r>
        <w:t>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
        <w:rPr>
          <w:b/>
        </w:rPr>
        <w:t xml:space="preserve">4. </w:t>
      </w:r>
      <w:r>
        <w:t>В региональном реестре должны содержаться следующие сведения</w:t>
      </w:r>
    </w:p>
    <w:p>
      <w:r>
        <w:rPr>
          <w:b/>
        </w:rPr>
        <w:t xml:space="preserve">5. </w:t>
      </w:r>
      <w:r>
        <w:t>Порядок формирования и ведения регионального реестра определяется федеральным органом исполнительной власти в сфере внутренних дел</w:t>
      </w:r>
    </w:p>
    <w:p>
      <w:r>
        <w:rPr>
          <w:b/>
        </w:rPr>
        <w:t xml:space="preserve">3. </w:t>
      </w:r>
      <w:r>
        <w:t>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
        <w:rPr>
          <w:b/>
        </w:rPr>
        <w:t xml:space="preserve">3. </w:t>
      </w:r>
      <w:r>
        <w:t>устав народной дружины или общественного объединения правоохранительной направленности</w:t>
      </w:r>
    </w:p>
    <w:p>
      <w:r>
        <w:rPr>
          <w:b/>
        </w:rPr>
        <w:t xml:space="preserve">4. </w:t>
      </w:r>
      <w:r>
        <w:t>сведения о командире народной дружины или об учредителях общественного объединения правоохранительной направленности</w:t>
      </w:r>
    </w:p>
    <w:p>
      <w:r>
        <w:rPr>
          <w:b/>
        </w:rPr>
        <w:t xml:space="preserve">4. </w:t>
      </w:r>
      <w:r>
        <w:t>место создания народной дружины или общественного объединения правоохранительной направленности</w:t>
      </w:r>
    </w:p>
    <w:p>
      <w:r>
        <w:rPr>
          <w:b/>
        </w:rPr>
        <w:t xml:space="preserve">4. </w:t>
      </w:r>
      <w:r>
        <w:t>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
        <w:rPr>
          <w:b/>
        </w:rPr>
        <w:t xml:space="preserve">4. </w:t>
      </w:r>
      <w:r>
        <w:t>дата включения народной дружины или общественного объединения правоохранительной направленности в региональный реестр</w:t>
      </w:r>
    </w:p>
    <w:p>
      <w:r>
        <w:rPr>
          <w:b/>
        </w:rPr>
        <w:t xml:space="preserve">4. </w:t>
      </w:r>
      <w:r>
        <w:t>основание и дата прекращения деятельности народной дружины или общественного объединения правоохранительной направленности</w:t>
      </w:r>
    </w:p>
    <w:p>
      <w:pPr>
        <w:pStyle w:val="Heading3"/>
      </w:pPr>
      <w:r>
        <w:t>Формы участия граждан в охране общественного порядка</w:t>
      </w:r>
    </w:p>
    <w:p>
      <w:r>
        <w:rPr>
          <w:b/>
        </w:rPr>
        <w:t>Статья 8. Содействие органам внутренних дел (полиции) и иным правоохранительным органам</w:t>
      </w:r>
    </w:p>
    <w:p>
      <w:r>
        <w:rPr>
          <w:b/>
        </w:rPr>
        <w:t xml:space="preserve">1. </w:t>
      </w:r>
      <w:r>
        <w:t>В целях содействия органам внутренних дел (полиции) и иным правоохранительным органам граждане вправе</w:t>
      </w:r>
    </w:p>
    <w:p>
      <w:r>
        <w:rPr>
          <w:b/>
        </w:rPr>
        <w:t xml:space="preserve">2. </w:t>
      </w:r>
      <w:r>
        <w:t>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
        <w:rPr>
          <w:b/>
        </w:rPr>
        <w:t xml:space="preserve">1. </w:t>
      </w:r>
      <w:r>
        <w:t>информировать органы внутренних дел (полицию) и иные правоохранительные органы о правонарушениях и об угрозах общественному порядку</w:t>
      </w:r>
    </w:p>
    <w:p>
      <w:r>
        <w:rPr>
          <w:b/>
        </w:rPr>
        <w:t xml:space="preserve">1. </w:t>
      </w:r>
      <w:r>
        <w:t>участвовать в мероприятиях по охране общественного порядка по приглашению органов внутренних дел (полиции) и иных правоохранительных органов</w:t>
      </w:r>
    </w:p>
    <w:p>
      <w:r>
        <w:rPr>
          <w:b/>
        </w:rPr>
        <w:t xml:space="preserve">1. </w:t>
      </w:r>
      <w:r>
        <w:t>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
        <w:rPr>
          <w:b/>
        </w:rPr>
        <w:t xml:space="preserve">1. </w:t>
      </w:r>
      <w:r>
        <w:t>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
        <w:rPr>
          <w:b/>
        </w:rPr>
        <w:t>Статья 9. Участие граждан в поиске лиц, пропавших без вести</w:t>
      </w:r>
    </w:p>
    <w:p>
      <w:r>
        <w:rPr>
          <w:b/>
        </w:rPr>
        <w:t xml:space="preserve">1. </w:t>
      </w:r>
      <w:r>
        <w:t>Граждане, достигшие возраста восемнадцати лет, вправе принимать участие в поиске лиц, пропавших без вести</w:t>
      </w:r>
    </w:p>
    <w:p>
      <w:r>
        <w:rPr>
          <w:b/>
        </w:rPr>
        <w:t xml:space="preserve">2. </w:t>
      </w:r>
      <w:r>
        <w:t>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
        <w:rPr>
          <w:b/>
        </w:rPr>
        <w:t xml:space="preserve">3. </w:t>
      </w:r>
      <w:r>
        <w:t>Граждане при участии в поиске лиц, пропавших без вести, имеют право</w:t>
      </w:r>
    </w:p>
    <w:p>
      <w:r>
        <w:rPr>
          <w:b/>
        </w:rPr>
        <w:t xml:space="preserve">4. </w:t>
      </w:r>
      <w:r>
        <w:t>Граждане при участии в поиске лиц, пропавших без вести, обязаны</w:t>
      </w:r>
    </w:p>
    <w:p>
      <w:r>
        <w:rPr>
          <w:b/>
        </w:rPr>
        <w:t xml:space="preserve">3. </w:t>
      </w:r>
      <w:r>
        <w:t>оказывать помощь органам внутренних дел (полиции) и иным правоохранительным органам в мероприятиях по поиску лиц, пропавших без вести</w:t>
      </w:r>
    </w:p>
    <w:p>
      <w:r>
        <w:rPr>
          <w:b/>
        </w:rPr>
        <w:t xml:space="preserve">3. </w:t>
      </w:r>
      <w:r>
        <w:t>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
        <w:rPr>
          <w:b/>
        </w:rPr>
        <w:t xml:space="preserve">3. </w:t>
      </w:r>
      <w:r>
        <w:t>осуществлять иные права, предусмотренные настоящим Федеральным законом, другими федеральными законами</w:t>
      </w:r>
    </w:p>
    <w:p>
      <w:r>
        <w:rPr>
          <w:b/>
        </w:rPr>
        <w:t xml:space="preserve">4. </w:t>
      </w:r>
      <w:r>
        <w:t>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
    <w:p>
      <w:r>
        <w:rPr>
          <w:b/>
        </w:rPr>
        <w:t xml:space="preserve">4. </w:t>
      </w:r>
      <w:r>
        <w:t>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
        <w:rPr>
          <w:b/>
        </w:rPr>
        <w:t xml:space="preserve">4. </w:t>
      </w:r>
      <w:r>
        <w:t>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
        <w:rPr>
          <w:b/>
        </w:rPr>
        <w:t>Статья 10. Внештатное сотрудничество с полицией</w:t>
      </w:r>
    </w:p>
    <w:p>
      <w:r>
        <w:rPr>
          <w:b/>
        </w:rPr>
        <w:t xml:space="preserve">1. </w:t>
      </w:r>
      <w:r>
        <w:t>Граждане, достигшие возраста восемнадцати лет, могут привлекаться к внештатному сотрудничеству с полицией</w:t>
      </w:r>
    </w:p>
    <w:p>
      <w:r>
        <w:rPr>
          <w:b/>
        </w:rPr>
        <w:t xml:space="preserve">2. </w:t>
      </w:r>
      <w:r>
        <w:t>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
        <w:rPr>
          <w:b/>
        </w:rPr>
        <w:t xml:space="preserve">3. </w:t>
      </w:r>
      <w:r>
        <w:t>Внештатными сотрудниками полиции не могут быть граждане</w:t>
      </w:r>
    </w:p>
    <w:p>
      <w:r>
        <w:rPr>
          <w:b/>
        </w:rPr>
        <w:t xml:space="preserve">4. </w:t>
      </w:r>
      <w:r>
        <w:t>Внештатные сотрудники полиции могут быть исключены из числа внештатных сотрудников полиции в следующих случаях</w:t>
      </w:r>
    </w:p>
    <w:p>
      <w:r>
        <w:rPr>
          <w:b/>
        </w:rPr>
        <w:t xml:space="preserve">5. </w:t>
      </w:r>
      <w:r>
        <w:t>Внештатные сотрудники полиции при участии в охране общественного порядка имеют право</w:t>
      </w:r>
    </w:p>
    <w:p>
      <w:r>
        <w:rPr>
          <w:b/>
        </w:rPr>
        <w:t xml:space="preserve">6. </w:t>
      </w:r>
      <w:r>
        <w:t>Внештатные сотрудники полиции при участии в охране общественного порядка обязаны</w:t>
      </w:r>
    </w:p>
    <w:p>
      <w:r>
        <w:rPr>
          <w:b/>
        </w:rPr>
        <w:t xml:space="preserve">7. </w:t>
      </w:r>
      <w:r>
        <w:t>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
        <w:rPr>
          <w:b/>
        </w:rPr>
        <w:t xml:space="preserve">8. </w:t>
      </w:r>
      <w:r>
        <w:t>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
        <w:rPr>
          <w:b/>
        </w:rPr>
        <w:t xml:space="preserve">9. </w:t>
      </w:r>
      <w:r>
        <w:t>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
        <w:rPr>
          <w:b/>
        </w:rPr>
        <w:t xml:space="preserve">10. </w:t>
      </w:r>
      <w:r>
        <w:t>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
        <w:rPr>
          <w:b/>
        </w:rPr>
        <w:t xml:space="preserve">3. </w:t>
      </w:r>
      <w:r>
        <w:t>имеющие неснятую или непогашенную судимость</w:t>
      </w:r>
    </w:p>
    <w:p>
      <w:r>
        <w:rPr>
          <w:b/>
        </w:rPr>
        <w:t xml:space="preserve">3. </w:t>
      </w:r>
      <w:r>
        <w:t>в отношении которых осуществляется уголовное преследование</w:t>
      </w:r>
    </w:p>
    <w:p>
      <w:r>
        <w:rPr>
          <w:b/>
        </w:rPr>
        <w:t xml:space="preserve">3. </w:t>
      </w:r>
      <w:r>
        <w:t>ранее осужденные за умышленные преступления</w:t>
      </w:r>
    </w:p>
    <w:p>
      <w:r>
        <w:rPr>
          <w:b/>
        </w:rPr>
        <w:t xml:space="preserve">3. </w:t>
      </w:r>
      <w:r>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5) в отношении которых вступившим в законную силу решением суда установлено, что в их действиях содержатся признаки экстремистской деятельности</w:t>
      </w:r>
    </w:p>
    <w:p>
      <w:r>
        <w:rPr>
          <w:b/>
        </w:rPr>
        <w:t xml:space="preserve">3. </w:t>
      </w:r>
      <w:r>
        <w:t>страдающие психическими расстройствами, больные наркоманией или алкоголизмом</w:t>
      </w:r>
    </w:p>
    <w:p>
      <w:r>
        <w:rPr>
          <w:b/>
        </w:rPr>
        <w:t xml:space="preserve">3. </w:t>
      </w:r>
      <w:r>
        <w:t>признанные недееспособными или ограниченно дееспособными по решению суда, вступившему в законную силу</w:t>
      </w:r>
    </w:p>
    <w:p>
      <w:r>
        <w:rPr>
          <w:b/>
        </w:rPr>
        <w:t xml:space="preserve">3. </w:t>
      </w:r>
      <w:r>
        <w:t>подвергнутые неоднократно в течение года, предшествующего дню привлечения к внештатному сотрудничеству с полицией, в судебном порядке административному наказанию за совершенные умышленно административные правонарушения; (В редакции Федерального закона от 31.12.2017 № 497-ФЗ) 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
        <w:rPr>
          <w:b/>
        </w:rPr>
        <w:t xml:space="preserve">3. </w:t>
      </w:r>
      <w:r>
        <w:t>имеющие гражданство (подданство) иностранного государства</w:t>
      </w:r>
    </w:p>
    <w:p>
      <w:r>
        <w:rPr>
          <w:b/>
        </w:rPr>
        <w:t xml:space="preserve">4. </w:t>
      </w:r>
      <w:r>
        <w:t>на основании личного заявления внештатного сотрудника полиции</w:t>
      </w:r>
    </w:p>
    <w:p>
      <w:r>
        <w:rPr>
          <w:b/>
        </w:rPr>
        <w:t xml:space="preserve">4. </w:t>
      </w:r>
      <w:r>
        <w:t>при наступлении обстоятельств, указанных в части 3 настоящей статьи</w:t>
      </w:r>
    </w:p>
    <w:p>
      <w:r>
        <w:rPr>
          <w:b/>
        </w:rPr>
        <w:t xml:space="preserve">4. </w:t>
      </w:r>
      <w:r>
        <w:t>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
        <w:rPr>
          <w:b/>
        </w:rPr>
        <w:t xml:space="preserve">4. </w:t>
      </w:r>
      <w:r>
        <w:t>в связи с прекращением гражданства Российской Федерации</w:t>
      </w:r>
    </w:p>
    <w:p>
      <w:r>
        <w:rPr>
          <w:b/>
        </w:rPr>
        <w:t xml:space="preserve">4. </w:t>
      </w:r>
      <w:r>
        <w:t>в иных случаях, предусмотренных законодательством Российской Федерации</w:t>
      </w:r>
    </w:p>
    <w:p>
      <w:r>
        <w:rPr>
          <w:b/>
        </w:rPr>
        <w:t xml:space="preserve">5. </w:t>
      </w:r>
      <w:r>
        <w:t>требовать от граждан и должностных лиц прекратить противоправные деяния</w:t>
      </w:r>
    </w:p>
    <w:p>
      <w:r>
        <w:rPr>
          <w:b/>
        </w:rPr>
        <w:t xml:space="preserve">5. </w:t>
      </w:r>
      <w:r>
        <w:t>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
        <w:rPr>
          <w:b/>
        </w:rPr>
        <w:t xml:space="preserve">5. </w:t>
      </w:r>
      <w:r>
        <w:t>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
        <w:rPr>
          <w:b/>
        </w:rPr>
        <w:t xml:space="preserve">5. </w:t>
      </w:r>
      <w:r>
        <w:t>оказывать содействие полиции при выполнении возложенных на нее Федеральным законом от 7 февраля 2011 года № 3-ФЗ "О полиции" обязанностей в сфере охраны общественного порядка</w:t>
      </w:r>
    </w:p>
    <w:p>
      <w:r>
        <w:rPr>
          <w:b/>
        </w:rPr>
        <w:t xml:space="preserve">5. </w:t>
      </w:r>
      <w:r>
        <w:t>осуществлять иные права, предусмотренные настоящим Федеральным законом, другими федеральными законами</w:t>
      </w:r>
    </w:p>
    <w:p>
      <w:r>
        <w:rPr>
          <w:b/>
        </w:rPr>
        <w:t xml:space="preserve">6. </w:t>
      </w:r>
      <w:r>
        <w:t>знать и соблюдать требования законодательных и иных нормативных правовых актов в сфере охраны общественного порядка</w:t>
      </w:r>
    </w:p>
    <w:p>
      <w:r>
        <w:rPr>
          <w:b/>
        </w:rPr>
        <w:t xml:space="preserve">6. </w:t>
      </w:r>
      <w:r>
        <w:t>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
        <w:rPr>
          <w:b/>
        </w:rPr>
        <w:t xml:space="preserve">6. </w:t>
      </w:r>
      <w:r>
        <w:t>соблюдать права и законные интересы граждан, общественных объединений, религиозных и иных организаций</w:t>
      </w:r>
    </w:p>
    <w:p>
      <w:r>
        <w:rPr>
          <w:b/>
        </w:rPr>
        <w:t xml:space="preserve">6. </w:t>
      </w:r>
      <w:r>
        <w:t>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
        <w:rPr>
          <w:b/>
        </w:rPr>
        <w:t xml:space="preserve">6. </w:t>
      </w:r>
      <w:r>
        <w:t>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
        <w:rPr>
          <w:b/>
        </w:rPr>
        <w:t>Статья 11. Участие граждан в деятельности общественных объединений правоохранительной направленности</w:t>
      </w:r>
    </w:p>
    <w:p>
      <w:r>
        <w:rPr>
          <w:b/>
        </w:rPr>
        <w:t xml:space="preserve">1. </w:t>
      </w:r>
      <w:r>
        <w:t>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
        <w:rPr>
          <w:b/>
        </w:rPr>
        <w:t xml:space="preserve">2. </w:t>
      </w:r>
      <w:r>
        <w:t>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
        <w:rPr>
          <w:b/>
        </w:rPr>
        <w:t xml:space="preserve">3. </w:t>
      </w:r>
      <w:r>
        <w:t>Основными направлениями деятельности общественных объединений правоохранительной направленности являются</w:t>
      </w:r>
    </w:p>
    <w:p>
      <w:r>
        <w:rPr>
          <w:b/>
        </w:rPr>
        <w:t xml:space="preserve">4. </w:t>
      </w:r>
      <w:r>
        <w:t>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 (В редакции Федерального закона от 31.12.2017 № 497-ФЗ)</w:t>
      </w:r>
    </w:p>
    <w:p>
      <w:r>
        <w:rPr>
          <w:b/>
        </w:rPr>
        <w:t xml:space="preserve">5. </w:t>
      </w:r>
      <w:r>
        <w:t>Порядок создания, реорганизации и (или) ликвидации общественных объединений правоохранительной направленности определяется Федеральным законом от 19 мая 1995 года № 82-ФЗ "Об общественных объединениях" с учетом положений настоящего Федерального закона</w:t>
      </w:r>
    </w:p>
    <w:p>
      <w:r>
        <w:rPr>
          <w:b/>
        </w:rPr>
        <w:t xml:space="preserve">6. </w:t>
      </w:r>
      <w:r>
        <w:t>Не могут быть учредителями или участниками общественного объединения правоохранительной направленности граждане</w:t>
      </w:r>
    </w:p>
    <w:p>
      <w:r>
        <w:rPr>
          <w:b/>
        </w:rPr>
        <w:t xml:space="preserve">7. </w:t>
      </w:r>
      <w:r>
        <w:t>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
        <w:rPr>
          <w:b/>
        </w:rPr>
        <w:t xml:space="preserve">8. </w:t>
      </w:r>
      <w:r>
        <w:t>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
        <w:rPr>
          <w:b/>
        </w:rPr>
        <w:t xml:space="preserve">9. </w:t>
      </w:r>
      <w:r>
        <w:t>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
        <w:rPr>
          <w:b/>
        </w:rPr>
        <w:t xml:space="preserve">3. </w:t>
      </w:r>
      <w:r>
        <w:t>содействие органам внутренних дел (полиции) и иным правоохранительным органам в охране общественного порядка</w:t>
      </w:r>
    </w:p>
    <w:p>
      <w:r>
        <w:rPr>
          <w:b/>
        </w:rPr>
        <w:t xml:space="preserve">3. </w:t>
      </w:r>
      <w:r>
        <w:t>участие в предупреждении и пресечении правонарушений</w:t>
      </w:r>
    </w:p>
    <w:p>
      <w:r>
        <w:rPr>
          <w:b/>
        </w:rPr>
        <w:t xml:space="preserve">3. </w:t>
      </w:r>
      <w:r>
        <w:t>распространение правовых знаний, разъяснение норм поведения в общественных местах</w:t>
      </w:r>
    </w:p>
    <w:p>
      <w:r>
        <w:rPr>
          <w:b/>
        </w:rPr>
        <w:t xml:space="preserve">6. </w:t>
      </w:r>
      <w:r>
        <w:t>имеющие неснятую или непогашенную судимость</w:t>
      </w:r>
    </w:p>
    <w:p>
      <w:r>
        <w:rPr>
          <w:b/>
        </w:rPr>
        <w:t xml:space="preserve">6. </w:t>
      </w:r>
      <w:r>
        <w:t>в отношении которых осуществляется уголовное преследование</w:t>
      </w:r>
    </w:p>
    <w:p>
      <w:r>
        <w:rPr>
          <w:b/>
        </w:rPr>
        <w:t xml:space="preserve">6. </w:t>
      </w:r>
      <w:r>
        <w:t>ранее осужденные за умышленные преступления</w:t>
      </w:r>
    </w:p>
    <w:p>
      <w:r>
        <w:rPr>
          <w:b/>
        </w:rPr>
        <w:t xml:space="preserve">6. </w:t>
      </w:r>
      <w:r>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5) в отношении которых вступившим в законную силу решением суда установлено, что в их действиях содержатся признаки экстремистской деятельности</w:t>
      </w:r>
    </w:p>
    <w:p>
      <w:r>
        <w:rPr>
          <w:b/>
        </w:rPr>
        <w:t xml:space="preserve">6. </w:t>
      </w:r>
      <w:r>
        <w:t>страдающие психическими расстройствами, больные наркоманией или алкоголизмом</w:t>
      </w:r>
    </w:p>
    <w:p>
      <w:r>
        <w:rPr>
          <w:b/>
        </w:rPr>
        <w:t xml:space="preserve">6. </w:t>
      </w:r>
      <w:r>
        <w:t>признанные недееспособными или ограниченно дееспособными по решению суда, вступившему в законную силу</w:t>
      </w:r>
    </w:p>
    <w:p>
      <w:r>
        <w:rPr>
          <w:b/>
        </w:rPr>
        <w:t xml:space="preserve">6. </w:t>
      </w:r>
      <w:r>
        <w:t>имеющие гражданство (подданство) иностранного государства</w:t>
      </w:r>
    </w:p>
    <w:p>
      <w:r>
        <w:rPr>
          <w:b/>
        </w:rPr>
        <w:t xml:space="preserve">7. </w:t>
      </w:r>
      <w:r>
        <w:t>информировать органы внутренних дел (полицию) и иные правоохранительные органы о правонарушениях и об угрозах общественному порядку</w:t>
      </w:r>
    </w:p>
    <w:p>
      <w:r>
        <w:rPr>
          <w:b/>
        </w:rPr>
        <w:t xml:space="preserve">7. </w:t>
      </w:r>
      <w:r>
        <w:t>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
        <w:rPr>
          <w:b/>
        </w:rPr>
        <w:t xml:space="preserve">7. </w:t>
      </w:r>
      <w:r>
        <w:t>осуществлять иные права, предусмотренные настоящим Федеральным законом, другими федеральными законами</w:t>
      </w:r>
    </w:p>
    <w:p>
      <w:pPr>
        <w:pStyle w:val="Heading3"/>
      </w:pPr>
      <w:r>
        <w:t>Порядок создания и деятельности народных дружин</w:t>
      </w:r>
    </w:p>
    <w:p>
      <w:r>
        <w:rPr>
          <w:b/>
        </w:rPr>
        <w:t>Статья 12. Создание и организация деятельности народных дружин</w:t>
      </w:r>
    </w:p>
    <w:p>
      <w:r>
        <w:rPr>
          <w:b/>
        </w:rPr>
        <w:t xml:space="preserve">1. </w:t>
      </w:r>
      <w:r>
        <w:t>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 (В редакции Федерального закона от 31.12.2017 № 497-ФЗ)</w:t>
      </w:r>
    </w:p>
    <w:p>
      <w:r>
        <w:rPr>
          <w:b/>
        </w:rPr>
        <w:t xml:space="preserve">2. </w:t>
      </w:r>
      <w:r>
        <w:t>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 (В редакции Федерального закона от 31.12.2017 № 497-ФЗ)</w:t>
      </w:r>
    </w:p>
    <w:p>
      <w:r>
        <w:rPr>
          <w:b/>
        </w:rPr>
        <w:t xml:space="preserve">3. </w:t>
      </w:r>
      <w:r>
        <w:t>Народные дружины могут участвовать в охране общественного порядка только после внесения их в региональный реестр</w:t>
      </w:r>
    </w:p>
    <w:p>
      <w:r>
        <w:rPr>
          <w:b/>
        </w:rPr>
        <w:t xml:space="preserve">4. </w:t>
      </w:r>
      <w:r>
        <w:t>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
    <w:p>
      <w:r>
        <w:rPr>
          <w:b/>
        </w:rPr>
        <w:t xml:space="preserve">5. </w:t>
      </w:r>
      <w:r>
        <w:t>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
        <w:rPr>
          <w:b/>
        </w:rPr>
        <w:t xml:space="preserve">6. </w:t>
      </w:r>
      <w:r>
        <w:t>Основными направлениями деятельности народных дружин являются</w:t>
      </w:r>
    </w:p>
    <w:p>
      <w:r>
        <w:rPr>
          <w:b/>
        </w:rPr>
        <w:t xml:space="preserve">7. </w:t>
      </w:r>
      <w:r>
        <w:t>Порядок создания, реорганизации и (или) ликвидации народных дружин определяется Федеральным законом от 19 мая 1995 года № 82-ФЗ "Об общественных объединениях" с учетом положений настоящего Федерального закона</w:t>
      </w:r>
    </w:p>
    <w:p>
      <w:r>
        <w:rPr>
          <w:b/>
        </w:rPr>
        <w:t xml:space="preserve">8. </w:t>
      </w:r>
      <w:r>
        <w:t>Не могут быть учредителями народных дружин граждане</w:t>
      </w:r>
    </w:p>
    <w:p>
      <w:r>
        <w:rPr>
          <w:b/>
        </w:rPr>
        <w:t xml:space="preserve">9. </w:t>
      </w:r>
      <w:r>
        <w:t>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запрещены</w:t>
      </w:r>
    </w:p>
    <w:p>
      <w:r>
        <w:rPr>
          <w:b/>
        </w:rPr>
        <w:t xml:space="preserve">6. </w:t>
      </w:r>
      <w:r>
        <w:t>содействие органам внутренних дел (полиции) и иным правоохранительным органам в охране общественного порядка</w:t>
      </w:r>
    </w:p>
    <w:p>
      <w:r>
        <w:rPr>
          <w:b/>
        </w:rPr>
        <w:t xml:space="preserve">6. </w:t>
      </w:r>
      <w:r>
        <w:t>участие в предупреждении и пресечении правонарушений на территории по месту создания народной дружины</w:t>
      </w:r>
    </w:p>
    <w:p>
      <w:r>
        <w:rPr>
          <w:b/>
        </w:rPr>
        <w:t xml:space="preserve">6. </w:t>
      </w:r>
      <w:r>
        <w:t>участие в охране общественного порядка в случаях возникновения чрезвычайных ситуаций</w:t>
      </w:r>
    </w:p>
    <w:p>
      <w:r>
        <w:rPr>
          <w:b/>
        </w:rPr>
        <w:t xml:space="preserve">6. </w:t>
      </w:r>
      <w:r>
        <w:t>распространение правовых знаний, разъяснение норм поведения в общественных местах</w:t>
      </w:r>
    </w:p>
    <w:p>
      <w:r>
        <w:rPr>
          <w:b/>
        </w:rPr>
        <w:t xml:space="preserve">8. </w:t>
      </w:r>
      <w:r>
        <w:t>имеющие неснятую или непогашенную судимость</w:t>
      </w:r>
    </w:p>
    <w:p>
      <w:r>
        <w:rPr>
          <w:b/>
        </w:rPr>
        <w:t xml:space="preserve">8. </w:t>
      </w:r>
      <w:r>
        <w:t>в отношении которых осуществляется уголовное преследование</w:t>
      </w:r>
    </w:p>
    <w:p>
      <w:r>
        <w:rPr>
          <w:b/>
        </w:rPr>
        <w:t xml:space="preserve">8. </w:t>
      </w:r>
      <w:r>
        <w:t>ранее осужденные за умышленные преступления</w:t>
      </w:r>
    </w:p>
    <w:p>
      <w:r>
        <w:rPr>
          <w:b/>
        </w:rPr>
        <w:t xml:space="preserve">8. </w:t>
      </w:r>
      <w:r>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5) в отношении которых вступившим в законную силу решением суда установлено, что в их действиях содержатся признаки экстремистской деятельности</w:t>
      </w:r>
    </w:p>
    <w:p>
      <w:r>
        <w:rPr>
          <w:b/>
        </w:rPr>
        <w:t xml:space="preserve">8. </w:t>
      </w:r>
      <w:r>
        <w:t>страдающие психическими расстройствами, больные наркоманией или алкоголизмом</w:t>
      </w:r>
    </w:p>
    <w:p>
      <w:r>
        <w:rPr>
          <w:b/>
        </w:rPr>
        <w:t xml:space="preserve">8. </w:t>
      </w:r>
      <w:r>
        <w:t>признанные недееспособными или ограниченно дееспособными по решению суда, вступившему в законную силу</w:t>
      </w:r>
    </w:p>
    <w:p>
      <w:r>
        <w:rPr>
          <w:b/>
        </w:rPr>
        <w:t xml:space="preserve">8. </w:t>
      </w:r>
      <w:r>
        <w:t>подвергнутые неоднократно в течение года, предшествующего дню создания народной дружины, в судебном порядке административному наказанию за совершенные умышленно административные правонарушения; (В редакции Федерального закона от 31.12.2017 № 497-ФЗ) 9) имеющие гражданство (подданство) иностранного государства</w:t>
      </w:r>
    </w:p>
    <w:p>
      <w:r>
        <w:rPr>
          <w:b/>
        </w:rPr>
        <w:t>Статья 13. Руководство деятельностью народных дружин</w:t>
      </w:r>
    </w:p>
    <w:p>
      <w:r>
        <w:rPr>
          <w:b/>
        </w:rPr>
        <w:t xml:space="preserve">1. </w:t>
      </w:r>
      <w:r>
        <w:t>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(В редакции Федерального закона от 31.12.2017 № 497-ФЗ)</w:t>
      </w:r>
    </w:p>
    <w:p>
      <w:r>
        <w:rPr>
          <w:b/>
        </w:rPr>
        <w:t xml:space="preserve">2. </w:t>
      </w:r>
      <w:r>
        <w:t>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
        <w:rPr>
          <w:b/>
        </w:rPr>
        <w:t>Статья 14. Порядок приема в народные дружины и исключения из них</w:t>
      </w:r>
    </w:p>
    <w:p>
      <w:r>
        <w:rPr>
          <w:b/>
        </w:rPr>
        <w:t xml:space="preserve">1. </w:t>
      </w:r>
      <w:r>
        <w:t>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
        <w:rPr>
          <w:b/>
        </w:rPr>
        <w:t xml:space="preserve">2. </w:t>
      </w:r>
      <w:r>
        <w:t>В народные дружины не могут быть приняты граждане</w:t>
      </w:r>
    </w:p>
    <w:p>
      <w:r>
        <w:rPr>
          <w:b/>
        </w:rPr>
        <w:t xml:space="preserve">3. </w:t>
      </w:r>
      <w:r>
        <w:t>Народные дружинники могут быть исключены из народных дружин в следующих случаях</w:t>
      </w:r>
    </w:p>
    <w:p>
      <w:r>
        <w:rPr>
          <w:b/>
        </w:rPr>
        <w:t xml:space="preserve">2. </w:t>
      </w:r>
      <w:r>
        <w:t>имеющие неснятую или непогашенную судимость</w:t>
      </w:r>
    </w:p>
    <w:p>
      <w:r>
        <w:rPr>
          <w:b/>
        </w:rPr>
        <w:t xml:space="preserve">2. </w:t>
      </w:r>
      <w:r>
        <w:t>в отношении которых осуществляется уголовное преследование</w:t>
      </w:r>
    </w:p>
    <w:p>
      <w:r>
        <w:rPr>
          <w:b/>
        </w:rPr>
        <w:t xml:space="preserve">2. </w:t>
      </w:r>
      <w:r>
        <w:t>ранее осужденные за умышленные преступления</w:t>
      </w:r>
    </w:p>
    <w:p>
      <w:r>
        <w:rPr>
          <w:b/>
        </w:rPr>
        <w:t xml:space="preserve">2. </w:t>
      </w:r>
      <w:r>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5) в отношении которых вступившим в законную силу решением суда установлено, что в их действиях содержатся признаки экстремистской деятельности</w:t>
      </w:r>
    </w:p>
    <w:p>
      <w:r>
        <w:rPr>
          <w:b/>
        </w:rPr>
        <w:t xml:space="preserve">2. </w:t>
      </w:r>
      <w:r>
        <w:t>страдающие психическими расстройствами, больные наркоманией или алкоголизмом</w:t>
      </w:r>
    </w:p>
    <w:p>
      <w:r>
        <w:rPr>
          <w:b/>
        </w:rPr>
        <w:t xml:space="preserve">2. </w:t>
      </w:r>
      <w:r>
        <w:t>признанные недееспособными или ограниченно дееспособными по решению суда, вступившему в законную силу</w:t>
      </w:r>
    </w:p>
    <w:p>
      <w:r>
        <w:rPr>
          <w:b/>
        </w:rPr>
        <w:t xml:space="preserve">2. </w:t>
      </w:r>
      <w:r>
        <w:t>подвергнутые неоднократно в течение года, предшествующего дню принятия в народную дружину, в судебном порядке административному наказанию за совершенные умышленно административные правонарушения; (В редакции Федерального закона от 31.12.2017 № 497-ФЗ) 9) имеющие гражданство (подданство) иностранного государства</w:t>
      </w:r>
    </w:p>
    <w:p>
      <w:r>
        <w:rPr>
          <w:b/>
        </w:rPr>
        <w:t xml:space="preserve">3. </w:t>
      </w:r>
      <w:r>
        <w:t>на основании личного заявления народного дружинника</w:t>
      </w:r>
    </w:p>
    <w:p>
      <w:r>
        <w:rPr>
          <w:b/>
        </w:rPr>
        <w:t xml:space="preserve">3. </w:t>
      </w:r>
      <w:r>
        <w:t>при наступлении обстоятельств, указанных в части 2 настоящей статьи</w:t>
      </w:r>
    </w:p>
    <w:p>
      <w:r>
        <w:rPr>
          <w:b/>
        </w:rPr>
        <w:t xml:space="preserve">3. </w:t>
      </w:r>
      <w:r>
        <w:t>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
        <w:rPr>
          <w:b/>
        </w:rPr>
        <w:t xml:space="preserve">3. </w:t>
      </w:r>
      <w:r>
        <w:t>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
        <w:rPr>
          <w:b/>
        </w:rPr>
        <w:t xml:space="preserve">3. </w:t>
      </w:r>
      <w:r>
        <w:t>в связи с прекращением гражданства Российской Федерации</w:t>
      </w:r>
    </w:p>
    <w:p>
      <w:r>
        <w:rPr>
          <w:b/>
        </w:rPr>
        <w:t>Статья 15. Подготовка народных дружинников</w:t>
      </w:r>
    </w:p>
    <w:p>
      <w:r>
        <w:t>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порядке, утвержденном федеральным органом исполнительной власти в сфере внутренних дел.</w:t>
      </w:r>
    </w:p>
    <w:p>
      <w:r>
        <w:rPr>
          <w:b/>
        </w:rPr>
        <w:t>Статья 16. Удостоверение и форменная одежда народных дружинников</w:t>
      </w:r>
    </w:p>
    <w:p>
      <w:r>
        <w:rPr>
          <w:b/>
        </w:rPr>
        <w:t xml:space="preserve">1. </w:t>
      </w:r>
      <w:r>
        <w:t>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
        <w:rPr>
          <w:b/>
        </w:rPr>
        <w:t xml:space="preserve">2. </w:t>
      </w:r>
      <w:r>
        <w:t>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
        <w:rPr>
          <w:b/>
        </w:rPr>
        <w:t>Статья 17. Права народных дружинников</w:t>
      </w:r>
    </w:p>
    <w:p>
      <w:r>
        <w:rPr>
          <w:b/>
        </w:rPr>
        <w:t xml:space="preserve">1. </w:t>
      </w:r>
      <w:r>
        <w:t>Народные дружинники при участии в охране общественного порядка имеют право</w:t>
      </w:r>
    </w:p>
    <w:p>
      <w:r>
        <w:rPr>
          <w:b/>
        </w:rPr>
        <w:t xml:space="preserve">2. </w:t>
      </w:r>
      <w:r>
        <w:t>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
        <w:rPr>
          <w:b/>
        </w:rPr>
        <w:t xml:space="preserve">1. </w:t>
      </w:r>
      <w:r>
        <w:t>требовать от граждан и должностных лиц прекратить противоправные деяния</w:t>
      </w:r>
    </w:p>
    <w:p>
      <w:r>
        <w:rPr>
          <w:b/>
        </w:rPr>
        <w:t xml:space="preserve">1. </w:t>
      </w:r>
      <w:r>
        <w:t>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
        <w:rPr>
          <w:b/>
        </w:rPr>
        <w:t xml:space="preserve">1. </w:t>
      </w:r>
      <w:r>
        <w:t>оказывать содействие полиции при выполнении возложенных на нее Федеральным законом от 7 февраля 2011 года № 3-ФЗ "О полиции" обязанностей в сфере охраны общественного порядка</w:t>
      </w:r>
    </w:p>
    <w:p>
      <w:r>
        <w:rPr>
          <w:b/>
        </w:rPr>
        <w:t xml:space="preserve">1. </w:t>
      </w:r>
      <w:r>
        <w:t>применять физическую силу в случаях и порядке, предусмотренных настоящим Федеральным законом</w:t>
      </w:r>
    </w:p>
    <w:p>
      <w:r>
        <w:rPr>
          <w:b/>
        </w:rPr>
        <w:t xml:space="preserve">1. </w:t>
      </w:r>
      <w:r>
        <w:t>осуществлять иные права, предусмотренные настоящим Федеральным законом, другими федеральными законами</w:t>
      </w:r>
    </w:p>
    <w:p>
      <w:r>
        <w:rPr>
          <w:b/>
        </w:rPr>
        <w:t>Статья 18. Обязанности народных дружинников</w:t>
      </w:r>
    </w:p>
    <w:p>
      <w:r>
        <w:rPr>
          <w:b/>
        </w:rPr>
        <w:t xml:space="preserve">1. </w:t>
      </w:r>
      <w:r>
        <w:t>Народные дружинники при участии в охране общественного порядка обязаны</w:t>
      </w:r>
    </w:p>
    <w:p>
      <w:r>
        <w:rPr>
          <w:b/>
        </w:rPr>
        <w:t xml:space="preserve">2. </w:t>
      </w:r>
      <w:r>
        <w:t>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
        <w:rPr>
          <w:b/>
        </w:rPr>
        <w:t xml:space="preserve">1. </w:t>
      </w:r>
      <w:r>
        <w:t>знать и соблюдать требования законодательных и иных нормативных правовых актов в сфере охраны общественного порядка</w:t>
      </w:r>
    </w:p>
    <w:p>
      <w:r>
        <w:rPr>
          <w:b/>
        </w:rPr>
        <w:t xml:space="preserve">1. </w:t>
      </w:r>
      <w:r>
        <w:t>при объявлении сбора народной дружины прибывать к месту сбора в установленном порядке</w:t>
      </w:r>
    </w:p>
    <w:p>
      <w:r>
        <w:rPr>
          <w:b/>
        </w:rPr>
        <w:t xml:space="preserve">1. </w:t>
      </w:r>
      <w:r>
        <w:t>соблюдать права и законные интересы граждан, общественных объединений, религиозных и иных организаций</w:t>
      </w:r>
    </w:p>
    <w:p>
      <w:r>
        <w:rPr>
          <w:b/>
        </w:rPr>
        <w:t xml:space="preserve">1. </w:t>
      </w:r>
      <w:r>
        <w:t>принимать меры по предотвращению и пресечению правонарушений</w:t>
      </w:r>
    </w:p>
    <w:p>
      <w:r>
        <w:rPr>
          <w:b/>
        </w:rPr>
        <w:t xml:space="preserve">1. </w:t>
      </w:r>
      <w:r>
        <w:t>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
        <w:rPr>
          <w:b/>
        </w:rPr>
        <w:t xml:space="preserve">1. </w:t>
      </w:r>
      <w:r>
        <w:t>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
        <w:rPr>
          <w:b/>
        </w:rPr>
        <w:t xml:space="preserve">1. </w:t>
      </w:r>
      <w:r>
        <w:t>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
        <w:rPr>
          <w:b/>
        </w:rPr>
        <w:t>Статья 19. Общие условия и пределы применения народными дружинниками физической силы</w:t>
      </w:r>
    </w:p>
    <w:p>
      <w:r>
        <w:rPr>
          <w:b/>
        </w:rPr>
        <w:t xml:space="preserve">1. </w:t>
      </w:r>
      <w:r>
        <w:t>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
        <w:rPr>
          <w:b/>
        </w:rPr>
        <w:t xml:space="preserve">2. </w:t>
      </w:r>
      <w:r>
        <w:t>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
        <w:rPr>
          <w:b/>
        </w:rPr>
        <w:t xml:space="preserve">3. </w:t>
      </w:r>
      <w:r>
        <w:t>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
        <w:rPr>
          <w:b/>
        </w:rPr>
        <w:t xml:space="preserve">4. </w:t>
      </w:r>
      <w:r>
        <w:t>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
        <w:rPr>
          <w:b/>
        </w:rPr>
        <w:t xml:space="preserve">5. </w:t>
      </w:r>
      <w:r>
        <w:t>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
        <w:rPr>
          <w:b/>
        </w:rPr>
        <w:t xml:space="preserve">6. </w:t>
      </w:r>
      <w:r>
        <w:t>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
        <w:rPr>
          <w:b/>
        </w:rPr>
        <w:t xml:space="preserve">7. </w:t>
      </w:r>
      <w:r>
        <w:t>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части 1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
    <w:p>
      <w:r>
        <w:rPr>
          <w:b/>
        </w:rPr>
        <w:t>Статья 20. Ответственность народных дружинников</w:t>
      </w:r>
    </w:p>
    <w:p>
      <w:r>
        <w:rPr>
          <w:b/>
        </w:rPr>
        <w:t xml:space="preserve">1. </w:t>
      </w:r>
      <w:r>
        <w:t>За противоправные действия народные дружинники несут ответственность, установленную законодательством Российской Федерации</w:t>
      </w:r>
    </w:p>
    <w:p>
      <w:r>
        <w:rPr>
          <w:b/>
        </w:rPr>
        <w:t xml:space="preserve">2. </w:t>
      </w:r>
      <w:r>
        <w:t>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
        <w:rPr>
          <w:b/>
        </w:rPr>
        <w:t>Статья 21. Материально-техническое обеспечение деятельности народных дружин</w:t>
      </w:r>
    </w:p>
    <w:p>
      <w:r>
        <w:rPr>
          <w:b/>
        </w:rPr>
        <w:t xml:space="preserve">1. </w:t>
      </w:r>
      <w:r>
        <w:t>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
        <w:rPr>
          <w:b/>
        </w:rPr>
        <w:t xml:space="preserve">2. </w:t>
      </w:r>
      <w:r>
        <w:t>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
        <w:rPr>
          <w:b/>
        </w:rPr>
        <w:t>Статья 22. Взаимодействие народных дружин с органами внутренних дел (полицией) и иными правоохранительными органами</w:t>
      </w:r>
    </w:p>
    <w:p>
      <w:r>
        <w:rPr>
          <w:b/>
        </w:rPr>
        <w:t xml:space="preserve">1. </w:t>
      </w:r>
      <w:r>
        <w:t>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 (В редакции Федерального закона от 31.12.2017 № 497-ФЗ)</w:t>
      </w:r>
    </w:p>
    <w:p>
      <w:r>
        <w:rPr>
          <w:b/>
        </w:rPr>
        <w:t xml:space="preserve">2. </w:t>
      </w:r>
      <w:r>
        <w:t>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 исполнительной власти в сфере внутренних дел, иных правоохранительных органов. (В редакции Федерального закона от 31.12.2017 № 497-ФЗ)</w:t>
      </w:r>
    </w:p>
    <w:p>
      <w:r>
        <w:rPr>
          <w:b/>
        </w:rP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
        <w:rPr>
          <w:b/>
        </w:rPr>
        <w:t xml:space="preserve">1. </w:t>
      </w:r>
      <w:r>
        <w:t>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законе от 5 декабря 2005 года № 154-ФЗ "О государственной службе российского казачества"</w:t>
      </w:r>
    </w:p>
    <w:p>
      <w:r>
        <w:rPr>
          <w:b/>
        </w:rPr>
        <w:t xml:space="preserve">2. </w:t>
      </w:r>
      <w:r>
        <w:t>Назначение командиров народных дружин из числа членов казачьих обществ осуществляется атаманами окружных (отдельских)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(В редакции Федерального закона от 31.12.2017 № 497-ФЗ)</w:t>
      </w:r>
    </w:p>
    <w:p>
      <w:r>
        <w:rPr>
          <w:b/>
        </w:rPr>
        <w:t xml:space="preserve">3. </w:t>
      </w:r>
      <w:r>
        <w:t>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
        <w:rPr>
          <w:b/>
        </w:rPr>
        <w:t xml:space="preserve">4. </w:t>
      </w:r>
      <w:r>
        <w:t>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(отдельских)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 (В редакции Федерального закона от 31.12.2017 № 497-ФЗ)</w:t>
      </w:r>
    </w:p>
    <w:p>
      <w:r>
        <w:rPr>
          <w:b/>
        </w:rPr>
        <w:t xml:space="preserve">5. </w:t>
      </w:r>
      <w:r>
        <w:t>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
        <w:rPr>
          <w:b/>
        </w:rPr>
        <w:t>Статья 24. Надзор и контроль за деятельностью народных дружин</w:t>
      </w:r>
    </w:p>
    <w:p>
      <w:r>
        <w:rPr>
          <w:b/>
        </w:rPr>
        <w:t xml:space="preserve">1. </w:t>
      </w:r>
      <w:r>
        <w:t>Надзор за исполнением народными дружинами законов осуществляет прокуратура Российской Федерации в соответствии с Федеральным законом от 17 января 1992 года № 2202-I "О прокуратуре Российской Федерации"</w:t>
      </w:r>
    </w:p>
    <w:p>
      <w:r>
        <w:rPr>
          <w:b/>
        </w:rPr>
        <w:t xml:space="preserve">2. </w:t>
      </w:r>
      <w:r>
        <w:t>В случае приобретения народными дружинами прав юридического лица контроль за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законом от 19 мая 1995 года № 82-ФЗ "Об общественных объединениях"</w:t>
      </w:r>
    </w:p>
    <w:p>
      <w:r>
        <w:rPr>
          <w:b/>
        </w:rPr>
        <w:t xml:space="preserve">3. </w:t>
      </w:r>
      <w:r>
        <w:t>Контроль за деятельностью народных дружин, указанной в части 6 статьи 12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pPr>
        <w:pStyle w:val="Heading3"/>
      </w:pPr>
      <w:r>
        <w:t>Правовая и социальная защита народных дружинников и внештатных сотрудников полиции</w:t>
      </w:r>
    </w:p>
    <w:p>
      <w:r>
        <w:rPr>
          <w:b/>
        </w:rPr>
        <w:t>Статья 25. Гарантии правовой защиты народных дружинников и внештатных сотрудников полиции</w:t>
      </w:r>
    </w:p>
    <w:p>
      <w:r>
        <w:rPr>
          <w:b/>
        </w:rPr>
        <w:t xml:space="preserve">1. </w:t>
      </w:r>
      <w:r>
        <w:t>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
        <w:rPr>
          <w:b/>
        </w:rPr>
        <w:t xml:space="preserve">2. </w:t>
      </w:r>
      <w:r>
        <w:t>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
        <w:rPr>
          <w:b/>
        </w:rPr>
        <w:t xml:space="preserve">3. </w:t>
      </w: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
        <w:rPr>
          <w:b/>
        </w:rPr>
        <w:t>Статья 26. Материальное стимулирование, льготы и компенсации народных дружинников и внештатных сотрудников полиции</w:t>
      </w:r>
    </w:p>
    <w:p>
      <w:r>
        <w:rPr>
          <w:b/>
        </w:rPr>
        <w:t xml:space="preserve">1. </w:t>
      </w:r>
      <w:r>
        <w:t>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
        <w:rPr>
          <w:b/>
        </w:rPr>
        <w:t xml:space="preserve">2. </w:t>
      </w:r>
      <w:r>
        <w:t>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
        <w:rPr>
          <w:b/>
        </w:rPr>
        <w:t xml:space="preserve">3. </w:t>
      </w:r>
      <w:r>
        <w:t>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
        <w:rPr>
          <w:b/>
        </w:rPr>
        <w:t xml:space="preserve">4. </w:t>
      </w:r>
      <w:r>
        <w:t>Народным дружинникам и внештатным сотрудникам полиции может выплачиваться вознаграждение за помощь в раскрытии преступлений и задержании лиц, их совершивших</w:t>
      </w:r>
    </w:p>
    <w:p>
      <w:r>
        <w:rPr>
          <w:b/>
        </w:rPr>
        <w:t xml:space="preserve">5. </w:t>
      </w:r>
      <w:r>
        <w:t>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
        <w:rPr>
          <w:b/>
        </w:rPr>
        <w:t xml:space="preserve">6. </w:t>
      </w:r>
      <w:r>
        <w:t>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 а также использовать иные формы их материальной заинтересованности и социальной защиты, не противоречащие законодательству Российской Федерации. (В редакции Федерального закона от 31.12.2017 № 497-ФЗ)</w:t>
      </w:r>
    </w:p>
    <w:p>
      <w:r>
        <w:rPr>
          <w:b/>
        </w:rPr>
        <w:t xml:space="preserve">7. </w:t>
      </w:r>
      <w:r>
        <w:t>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pPr>
        <w:pStyle w:val="Heading3"/>
      </w:pPr>
      <w:r>
        <w:t>Заключительные положения</w:t>
      </w:r>
    </w:p>
    <w:p>
      <w:r>
        <w:rPr>
          <w:b/>
        </w:rPr>
        <w:t>Статья 27. Приведение законов и иных нормативных правовых актов субъектов Российской Федерации в соответствие с настоящим Федеральным законом</w:t>
      </w:r>
    </w:p>
    <w:p>
      <w:r>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
        <w:rPr>
          <w:b/>
        </w:rPr>
        <w:t>Статья 28. Вступление в силу настоящего Федерального закона</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