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государственной регистрации юридических лиц и индивидуальных предпринимателей"</w:t>
      </w:r>
    </w:p>
    <w:p>
      <w:r>
        <w:rPr>
          <w:b/>
        </w:rPr>
        <w:t>Статья 1</w:t>
      </w:r>
    </w:p>
    <w:p>
      <w:r>
        <w:t>Внести в Федеральный закон от 8 августа 2001 года № 129-ФЗ "О государственной регистрации юридических лиц и индивидуальных предпринимателей" (Собрание законодательства Российской Федерации, 2001, № 33, ст. 3431; 2003, № 26, ст. 2565; № 52, ст. 5037; 2007, № 30, ст. 3754; 2008, № 18, ст. 1942; № 30, ст. 3616; 2009, № 1, ст. 20; № 29, ст. 3642; № 52, ст. 6428; 2010, № 21, ст. 2526; № 31, ст. 4196; 2011, № 27, ст. 3880; № 30, ст. 4576; № 49, ст. 7061; 2012, № 31, ст. 4322; № 53, ст. 7607; 2013, № 26, ст. 3207; № 30, ст. 4084; 2014, № 14, ст. 1551) следующие изменения</w:t>
      </w:r>
    </w:p>
    <w:p>
      <w:r>
        <w:t>в статье 9: а) пункт 1 дополнить абзацем следующего содержания: "Представление документов в регистрирующий орган непосредственно или через многофункциональный центр может быть осуществлено заявителем либо его представителем, действующим на основании нотариально удостоверенной доверенности, с приложением такой доверенности или ее копии, верность которой засвидетельствована нотариально, к представляемым документам."; б) в пункте 12: в абзаце первом первое предложение изложить в следующей редакции: "Необходимые для государственной регистрации заявление, уведомление или сообщение представляются в регистрирующий орган по форме, утвержденной уполномоченным Правительством Российской Федерации федеральным органом исполнительной власти, и удостоверяются подписью заявителя, подлинность которой должна быть засвидетельствована в нотариальном порядке, если иное не установлено настоящим пунктом."; абзац второй изложить в следующей редакции: "Свидетельствование в нотариальном порядке подписи заявителя на представляемых при государственной регистрации заявлении, уведомлении или сообщении не требуется в случае:"; дополнить абзацами следующего содержания: "представления документов, предусмотренных статьей 12 настоящего Федерального закона, непосредственно в регистрирующий орган лично заявителем с представлением одновременно документа, удостоверяющего его личность; представления документов, предусмотренных статьями 221, 222 и 223 настоящего Федерального закона, в регистрирующий орган непосредственно или через многофункциональный центр лично заявителем с представлением одновременно документа, удостоверяющего его личность; направления документов в регистрирующий орган в порядке, установленном пунктом 1 настоящей статьи, в форме электронных документов, подписанных усиленной квалифицированной электронной подписью заявителя."; в) в абзаце втором пункта 14 слова "на основании доверенности" заменить словами "на основании нотариально удостоверенной доверенности", дополнить предложением следующего содержания: "Указанная доверенность или ее копия, верность которой засвидетельствована нотариально, прилагается к представляемым в регистрирующий орган документам."; г) абзацы первый и второй пункта 3 изложить в следующей редакции: "3. В день получения документов, представленных непосредственно в регистрирующий орган, такой орган выдает расписку в получении документов с указанием их перечня и даты их получения заявителю либо его представителю, действующему на основании нотариально удостоверенной доверенности. В случае представления документов в регистрирующий орган через многофункциональный центр данная расписка выдается многофункциональным центром заявителю либо его представителю, действующему на основании нотариально удостоверенной доверенности. При получении регистрирующим органом документов, направленных почтовым отправлением, расписка в получении документов при наличии соответствующего указания заявителя направляется регистрирующим органом по указанному заявителем почтовому адресу не позднее рабочего дня, следующего за днем получения документов."</w:t>
      </w:r>
    </w:p>
    <w:p>
      <w:r>
        <w:t>в пункте 3 статьи 11 после слова "заявителю" дополнить словами "либо его представителю, действующему на основании нотариально удостоверенной доверенности и предоставившему такую доверенность или ее копию, верность которой засвидетельствована нотариально, регистрирующему органу, или направляет по почте", третье предложение изложить в следующей редакции: "В случае представления заявителем либо его представителем, действующим на основании нотариально удостоверенной доверенности, документов в регистрирующий орган через многофункциональный центр документ, подтверждающий факт внесения записи в соответствующий государственный реестр, направляется регистрирующим органом в установленный настоящим пунктом срок в многофункциональный центр, который выдает указанный документ заявителю либо его представителю, действующему на основании нотариально удостоверенной доверенности и предоставившему такую доверенность или ее копию, верность которой засвидетельствована нотариально, многофункциональному центру."</w:t>
      </w:r>
    </w:p>
    <w:p>
      <w:r>
        <w:t>подпункт "в" статьи 12 изложить в следующей редакции: "в) учредительные документы юридического лица в двух экземплярах (в случае представления документов непосредственно или почтовым отправлением), один из которых с отметкой регистрирующего органа одновременно с документом, предусмотренным пунктом 3 статьи 11 настоящего Федерального закона, выдается заявителю либо его представителю, действующему на основании нотариально удостоверенной доверенности и предоставившему такую доверенность или ее копию, верность которой засвидетельствована нотариально, регистрирующему органу, или направляется по почте. В случае, если предусмотренные настоящей статьей документы представлены в регистрирующий орган через многофункциональный центр, один экземпляр учредительных документов с отметкой регистрирующего органа направляется этим органом одновременно с документом, предусмотренным пунктом 3 статьи 11 настоящего Федерального закона, в многофункциональный центр, который выдает указанный экземпляр учредительных документов одновременно с документом, предусмотренным пунктом 3 статьи 11 настоящего Федерального закона, заявителю либо его представителю, действующему на основании нотариально удостоверенной доверенности и предоставившему такую доверенность или ее копию, верность которой засвидетельствована нотариально, многофункциональному центру. В случае, если предусмотренные настоящей статьей документы направлены в регистрирующий орган в форме электронных документов с использованием информационно-телекоммуникационных сетей общего пользования, включая единый портал государственных и муниципальных услуг, учредительные документы юридического лица в электронной форме направляются в одном экземпляре. Регистрирующий орган по адресу электронной почты, указанному заявителем, одновременно с документом, предусмотренным пунктом 3 статьи 11 настоящего Федерального закона, направляет учредительные документы, представленные заявителем в электронной форме и подписанные электронной подписью регистрирующего органа. Экземпляр данных документов на бумажном носителе с отметкой регистрирующего органа выдается заявителю либо его представителю, действующему на основании нотариально удостоверенной доверенности и предоставившему такую доверенность или ее копию, верность которой засвидетельствована нотариально, регистрирующему органу, или направляется по почте при указании заявителем на необходимость получения и способа получения данных документов при направлении предусмотренных настоящей статьей документов в регистрирующий орган;"</w:t>
      </w:r>
    </w:p>
    <w:p>
      <w:r>
        <w:t>подпункт "б" пункта 1 статьи 14 изложить в следующей редакции: "б) учредительные документы юридического лица в двух экземплярах (в случае представления документов непосредственно или почтовым отправлением), один из которых с отметкой регистрирующего органа одновременно с документом, предусмотренным пунктом 3 статьи 11 настоящего Федерального закона, выдается заявителю либо его представителю, действующему на основании нотариально удостоверенной доверенности и предоставившему такую доверенность или ее копию, верность которой засвидетельствована нотариально, регистрирующему органу, или направляется по почте. В случае, если предусмотренные настоящей статьей документы представлены в регистрирующий орган через многофункциональный центр, один экземпляр учредительных документов с отметкой регистрирующего органа направляется этим органом одновременно с документом, предусмотренным пунктом 3 статьи 11 настоящего Федерального закона, в многофункциональный центр, который выдает указанный экземпляр учредительных документов одновременно с документом, предусмотренным пунктом 3 статьи 11 настоящего Федерального закона, заявителю либо его представителю, действующему на основании нотариально удостоверенной доверенности и предоставившему такую доверенность или ее копию, верность которой засвидетельствована нотариально, многофункциональному центру. В случае, если предусмотренные настоящей статьей документы направлены в регистрирующий орган в форме электронных документов с использованием информационно-телекоммуникационных сетей общего пользования, включая единый портал государственных и муниципальных услуг, учредительные документы юридического лица в электронной форме направляются в одном экземпляре. Регистрирующий орган по адресу электронной почты, указанному заявителем, одновременно с документом, предусмотренным пунктом 3 статьи 11 настоящего Федерального закона, направляет учредительные документы, представленные заявителем в электронной форме и подписанные электронной подписью регистрирующего органа. Экземпляр данных документов на бумажном носителе с отметкой регистрирующего органа выдается заявителю либо его представителю, действующему на основании нотариально удостоверенной доверенности и предоставившему такую доверенность или ее копию, верность которой засвидетельствована нотариально, регистрирующему органу, или направляется по почте при указании заявителем на необходимость получения и способа получения данных документов при направлении предусмотренных настоящей статьей документов в регистрирующий орган;"</w:t>
      </w:r>
    </w:p>
    <w:p>
      <w:r>
        <w:t>подпункт "в" пункта 1 статьи 17 изложить в следующей редакции: "в) изменения, вносимые в учредительные документы юридического лица, или учредительные документы юридического лица в новой редакции в двух экземплярах (в случае представления документов непосредственно или почтовым отправлением), один из которых с отметкой регистрирующего органа одновременно с документом, предусмотренным пунктом 3 статьи 11 настоящего Федерального закона, выдается заявителю либо его представителю, действующему на основании нотариально удостоверенной доверенности и предоставившему такую доверенность или ее копию, верность которой засвидетельствована нотариально, регистрирующему органу, или направляется по почте. В случае, если предусмотренные настоящей статьей документы представлены в регистрирующий орган через многофункциональный центр, один экземпляр предусмотренных настоящим подпунктом изменений или учредительных документов с отметкой регистрирующего органа направляется этим органом одновременно с документом, предусмотренным пунктом 3 статьи 11 настоящего Федерального закона, в многофункциональный центр, который выдает указанный экземпляр изменений или учредительных документов одновременно с документом, предусмотренным пунктом 3 статьи 11 настоящего Федерального закона, заявителю либо его представителю, действующему на основании нотариально удостоверенной доверенности и предоставившему такую доверенность или ее копию, верность которой засвидетельствована нотариально, многофункциональному центру. В случае, если предусмотренные настоящей статьей документы направлены в регистрирующий орган в форме электронных документов с использованием информационно-телекоммуникационных сетей общего пользования, включая единый портал государственных и муниципальных услуг, предусмотренные настоящим подпунктом изменения или учредительные документы в электронной форме направляются в одном экземпляре. Регистрирующий орган по адресу электронной почты, указанному заявителем, одновременно с документом, предусмотренным пунктом 3 статьи 11 настоящего Федерального закона, направляет изменения или учредительные документы, представленные заявителем в электронной форме и подписанные электронной подписью регистрирующего органа. Экземпляр данных изменений или учредительных документов на бумажном носителе с отметкой регистрирующего органа выдается заявителю либо его представителю, действующему на основании нотариально удостоверенной доверенности и предоставившему такую доверенность или ее копию, верность которой засвидетельствована нотариально, регистрирующему органу, или направляется по почте при указании заявителем на необходимость получения и способа получения этих документов при направлении предусмотренных настоящей статьей документов в регистрирующий орган;"</w:t>
      </w:r>
    </w:p>
    <w:p>
      <w:r>
        <w:t>(Утратил силу - Федеральный закон от 30.10.2017 № 312-ФЗ) 7) в пункте 4 статьи 23 слова "(его представителю, действующему на основании доверенности)" заменить словами "либо его представителю, действующему на основании нотариально удостоверенной доверенности и предоставившему такую доверенность или ее копию, верность которой засвидетельствована нотариально, регистрирующему органу, или направляется по почте", третье предложение изложить в следующей редакции: "В случае представления заявителем либо его представителем, действующим на основании нотариально удостоверенной доверенности, документов в регистрирующий орган через многофункциональный центр решение об отказе в государственной регистрации направляется регистрирующим органом в установленный настоящим пунктом срок в многофункциональный центр, который выдает указанное решение заявителю либо его представителю, действующему на основании нотариально удостоверенной доверенности и предоставившему такую доверенность или ее копию, верность которой засвидетельствована нотариально, многофункциональному центру."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