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Земельный кодекс Российской Федерации и отдельные законодательные акты Российской Федерации</w:t>
      </w:r>
    </w:p>
    <w:p>
      <w:r>
        <w:rPr>
          <w:b/>
        </w:rPr>
        <w:t>Статья 1</w:t>
      </w:r>
    </w:p>
    <w:p>
      <w:r>
        <w:t>Внести в Земельный кодекс Российской Федерации (Собрание законодательства Российской Федерации, 2001, № 44, ст. 4147; 2003, № 27, ст. 2700; 2004, № 27, ст. 2711; № 41, ст. 3993; № 52, ст. 5276; 2005, № 1, ст. 15, 17; № 10, ст. 763; № 30, ст. 3122, 3128; 2006, № 1, ст. 17; № 17, ст. 1782; № 23, ст. 2380; № 27, ст. 2880, 2881; № 31, ст. 3453; № 43, ст. 4412; № 50, ст. 5279, 5282; № 52, ст. 5498; 2007, № 1, ст. 23, 24; № 10, ст. 1148; № 21, ст. 2455; № 26, ст. 3075; № 31, ст. 4009; № 45, ст. 5417; № 46, ст. 5553; 2008, № 20, ст. 2251, 2253; № 29, ст. 3418; № 30, ст. 3597, 3616; № 52, ст. 6236; 2009, № 1, ст. 19; № 11, ст. 1261; № 29, ст. 3582, 3601; № 30, ст. 3735; № 52, ст. 6416, 6419, 6441; 2010, № 30, ст. 3998; 2011, № 1, ст. 47, 54; № 13, ст. 1688; № 15, ст. 2029; № 25, ст. 3531; № 27, ст. 3880; № 29, ст. 4284; № 30, ст. 4562, 4563, 4567, 4590, 4594, 4605; № 48, ст. 6732; № 49, ст. 7027, 7043; № 50, ст. 7343, 7359, 7365, 7366; № 51, ст. 7446, 7448; 2012, № 26, ст. 3446; № 31, ст. 4322; № 53, ст. 7643; 2013, № 9, ст. 873; № 14, ст. 1663; № 23, ст. 2881; № 27, ст. 3440, 3477; № 30, ст. 4080; № 52, ст. 6961, 6971, 6976, 7011) следующие изменения: 1) статью 6 дополнить пунктом 3 следующего содержания: "3.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2) наименование главы I1 изложить в следующей редакции: "ГЛАВА I1. ОБРАЗОВАНИЕ ЗЕМЕЛЬНЫХ УЧАСТКОВ"; 3) статью 111 признать утратившей силу; 4) в пункте 2 статьи 112 после слов "из которых при разделе, объединении, перераспределении образуются земельные участки" дополнить словами "(исходные земельные участки)", слова "в пункте 4" заменить словами "в пунктах 4 и 6"; 5) статью 113 изложить в следующей редакции: "Статья 113. Образование земельных участков из земель или земельных участков, находящихся в государственной или муниципальной собственности 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 1) проект межевания территории, утвержденный в соответствии с Градостроительным кодексом Российской Федерации; 2) проектная документация о местоположении, границах, площади и об иных количественных и качественных характеристиках лесных участков; 3) утвержденная схема расположения земельного участка или земельных участков на кадастровом плане территории, которая предусмотрена статьей 1110 настоящего Кодекса.</w:t>
      </w:r>
    </w:p>
    <w:p>
      <w:r>
        <w:rPr>
          <w:b/>
        </w:rPr>
        <w:t xml:space="preserve">2. </w:t>
      </w:r>
      <w:r>
        <w:t>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
        <w:rPr>
          <w:b/>
        </w:rPr>
        <w:t xml:space="preserve">3. </w:t>
      </w:r>
      <w:r>
        <w:t>Исключительно в соответствии с утвержденным проектом межевания территории осуществляется образование земельных участков</w:t>
      </w:r>
    </w:p>
    <w:p>
      <w:r>
        <w:rPr>
          <w:b/>
        </w:rPr>
        <w:t xml:space="preserve">2. </w:t>
      </w:r>
      <w:r>
        <w:t>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
        <w:rPr>
          <w:b/>
        </w:rPr>
        <w:t xml:space="preserve">3. </w:t>
      </w:r>
      <w:r>
        <w:t>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статьей 392 настоящего Кодекса, если иное не предусмотрено настоящей статьей</w:t>
      </w:r>
    </w:p>
    <w:p>
      <w:r>
        <w:rPr>
          <w:b/>
        </w:rPr>
        <w:t xml:space="preserve">4. </w:t>
      </w:r>
      <w:r>
        <w:t>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
        <w:rPr>
          <w:b/>
        </w:rPr>
        <w:t xml:space="preserve">5. </w:t>
      </w:r>
      <w:r>
        <w:t>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
        <w:rPr>
          <w:b/>
        </w:rPr>
        <w:t xml:space="preserve">6. </w:t>
      </w:r>
      <w:r>
        <w:t>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
        <w:rPr>
          <w:b/>
        </w:rPr>
        <w:t xml:space="preserve">7. </w:t>
      </w:r>
      <w:r>
        <w:t>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
        <w:rPr>
          <w:b/>
        </w:rPr>
        <w:t xml:space="preserve">8. </w:t>
      </w:r>
      <w:r>
        <w:t>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
        <w:rPr>
          <w:b/>
        </w:rPr>
        <w:t xml:space="preserve">9. </w:t>
      </w:r>
      <w:r>
        <w:t>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
        <w:rPr>
          <w:b/>
        </w:rPr>
        <w:t xml:space="preserve">10. </w:t>
      </w:r>
      <w: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r>
        <w:rPr>
          <w:b/>
        </w:rPr>
        <w:t xml:space="preserve">11. </w:t>
      </w:r>
      <w:r>
        <w:t>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федерального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 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осуществляется без взимания платы</w:t>
      </w:r>
    </w:p>
    <w:p>
      <w:r>
        <w:rPr>
          <w:b/>
        </w:rPr>
        <w:t xml:space="preserve">12. </w:t>
      </w:r>
      <w: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
        <w:rPr>
          <w:b/>
        </w:rPr>
        <w:t xml:space="preserve">13. </w:t>
      </w:r>
      <w:r>
        <w:t>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распоряжение находящимися в государственной или муниципальной собственности земельными участками, если иное не предусмотрено настоящим Кодексом</w:t>
      </w:r>
    </w:p>
    <w:p>
      <w:r>
        <w:rPr>
          <w:b/>
        </w:rPr>
        <w:t xml:space="preserve">14. </w:t>
      </w:r>
      <w:r>
        <w:t>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
        <w:rPr>
          <w:b/>
        </w:rPr>
        <w:t xml:space="preserve">15. </w:t>
      </w:r>
      <w:r>
        <w:t>Срок действия решения об утверждении схемы расположения земельного участка составляет два года</w:t>
      </w:r>
    </w:p>
    <w:p>
      <w:r>
        <w:rPr>
          <w:b/>
        </w:rPr>
        <w:t xml:space="preserve">16. </w:t>
      </w:r>
      <w:r>
        <w:t>Основанием для отказа в утверждении схемы расположения земельного участка является</w:t>
      </w:r>
    </w:p>
    <w:p>
      <w:r>
        <w:rPr>
          <w:b/>
        </w:rPr>
        <w:t xml:space="preserve">17. </w:t>
      </w:r>
      <w:r>
        <w:t>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
        <w:rPr>
          <w:b/>
        </w:rPr>
        <w:t xml:space="preserve">18. </w:t>
      </w:r>
      <w: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
        <w:rPr>
          <w:b/>
        </w:rPr>
        <w:t xml:space="preserve">19. </w:t>
      </w:r>
      <w:r>
        <w:t>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
        <w:rPr>
          <w:b/>
        </w:rPr>
        <w:t xml:space="preserve">20. </w:t>
      </w:r>
      <w:r>
        <w:t>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
        <w:rPr>
          <w:b/>
        </w:rPr>
        <w:t xml:space="preserve">21. </w:t>
      </w:r>
      <w:r>
        <w:t>Подготовка Федеральным фондом содействия развитию жилищного строительства схемы расположения земельного участка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осуществляется без взимания платы.";</w:t>
      </w:r>
    </w:p>
    <w:p>
      <w:r>
        <w:rPr>
          <w:b/>
        </w:rPr>
        <w:t xml:space="preserve">3. </w:t>
      </w:r>
      <w:r>
        <w:t>из земельного участка, предоставленного для комплексного освоения территории</w:t>
      </w:r>
    </w:p>
    <w:p>
      <w:r>
        <w:rPr>
          <w:b/>
        </w:rPr>
        <w:t xml:space="preserve">3. </w:t>
      </w:r>
      <w:r>
        <w:t>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
        <w:rPr>
          <w:b/>
        </w:rPr>
        <w:t xml:space="preserve">3. </w:t>
      </w:r>
      <w:r>
        <w:t>в границах территории, в отношении которой в соответствии с законодательством о градостроительной деятельности заключен договор о ее развитии</w:t>
      </w:r>
    </w:p>
    <w:p>
      <w:r>
        <w:rPr>
          <w:b/>
        </w:rPr>
        <w:t xml:space="preserve">3. </w:t>
      </w:r>
      <w:r>
        <w:t>в границах элемента планировочной структуры, застроенного многоквартирными домами</w:t>
      </w:r>
    </w:p>
    <w:p>
      <w:r>
        <w:rPr>
          <w:b/>
        </w:rPr>
        <w:t xml:space="preserve">3. </w:t>
      </w:r>
      <w:r>
        <w:t>для размещения линейных объектов федерального, регионального или местного значения."</w:t>
      </w:r>
    </w:p>
    <w:p>
      <w:r>
        <w:rPr>
          <w:b/>
        </w:rPr>
        <w:t xml:space="preserve">3. </w:t>
      </w:r>
      <w:r>
        <w:t>в статье 114:</w:t>
      </w:r>
    </w:p>
    <w:p>
      <w:r>
        <w:rPr>
          <w:b/>
        </w:rPr>
        <w:t xml:space="preserve">3. </w:t>
      </w:r>
      <w:r>
        <w:t>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
        <w:rPr>
          <w:b/>
        </w:rPr>
        <w:t xml:space="preserve">3. </w:t>
      </w:r>
      <w:r>
        <w:t>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
        <w:rPr>
          <w:b/>
        </w:rPr>
        <w:t xml:space="preserve">3. </w:t>
      </w:r>
      <w:r>
        <w:t>в статье 117:</w:t>
      </w:r>
    </w:p>
    <w:p>
      <w:r>
        <w:rPr>
          <w:b/>
        </w:rPr>
        <w:t xml:space="preserve">3. </w:t>
      </w:r>
      <w:r>
        <w:t>в пункте 4 статьи 118 слово "срочного", слово "преимущественное" и слова "либо на внесение соответствующих изменений в ранее заключенные договоры аренды земельных участков или безвозмездного срочного пользования ими" исключить</w:t>
      </w:r>
    </w:p>
    <w:p>
      <w:r>
        <w:rPr>
          <w:b/>
        </w:rPr>
        <w:t xml:space="preserve">3. </w:t>
      </w:r>
      <w:r>
        <w:t>статью 119 дополнить пунктом 7 следующего содержания: "7.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
        <w:rPr>
          <w:b/>
        </w:rPr>
        <w:t xml:space="preserve">3. </w:t>
      </w:r>
      <w:r>
        <w:t>главу I1 дополнить статьей 1110 следующего содержания: "Статья 1110. Схема расположения земельного участка или земельных участков на кадастровом плане территории 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
        <w:rPr>
          <w:b/>
        </w:rPr>
        <w:t xml:space="preserve">3. </w:t>
      </w:r>
      <w:r>
        <w:t>в пункте 4 слова "садоводческому, огородническому или дачному некоммерческому объединению граждан, осуществляется в соответствии с проектом организации и застройки территории данного некоммерческого объединения либо другим устанавливающим распределение земельных участков в данном некоммерческом объединении документом" заменить словами "некоммерческой организации, созданной гражданами, для ведения садоводства, огородничества, дачного хозяйства, осуществляется в соответствии с проектом межевания территории"</w:t>
      </w:r>
    </w:p>
    <w:p>
      <w:r>
        <w:rPr>
          <w:b/>
        </w:rPr>
        <w:t xml:space="preserve">3. </w:t>
      </w:r>
      <w:r>
        <w:t>в пункте 5 слова "в целях жилищного строительства" исключить, слова "аренды земельного участка для комплексного освоения в целях жилищного строительства" заменить словами "о комплексном освоении территории в отношении такого земельного участка"</w:t>
      </w:r>
    </w:p>
    <w:p>
      <w:r>
        <w:rPr>
          <w:b/>
        </w:rPr>
        <w:t xml:space="preserve">3. </w:t>
      </w:r>
      <w:r>
        <w:t>дополнить пунктом 7 следующего содержания: "7.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статьей 392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
        <w:rPr>
          <w:b/>
        </w:rPr>
        <w:t xml:space="preserve">3. </w:t>
      </w:r>
      <w:r>
        <w:t>пункт 1 дополнить абзацем следующего содержания: "При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
        <w:rPr>
          <w:b/>
        </w:rPr>
        <w:t xml:space="preserve">3. </w:t>
      </w:r>
      <w:r>
        <w:t>пункт 3 изложить в следующей редакции: "3.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главой V4 настоящего Кодекса."</w:t>
      </w:r>
    </w:p>
    <w:p>
      <w:r>
        <w:rPr>
          <w:b/>
        </w:rPr>
        <w:t xml:space="preserve">3. </w:t>
      </w:r>
      <w:r>
        <w:t>пункт 4 признать утратившим силу</w:t>
      </w:r>
    </w:p>
    <w:p>
      <w:r>
        <w:rPr>
          <w:b/>
        </w:rPr>
        <w:t xml:space="preserve">14. </w:t>
      </w:r>
      <w:r>
        <w:t>площадь земельного участка, образуемого в соответствии со схемой расположения земельного участка</w:t>
      </w:r>
    </w:p>
    <w:p>
      <w:r>
        <w:rPr>
          <w:b/>
        </w:rPr>
        <w:t xml:space="preserve">14. </w:t>
      </w:r>
      <w:r>
        <w:t>адрес земельного участка или при отсутствии адреса земельного участка иное описание местоположения земельного участка</w:t>
      </w:r>
    </w:p>
    <w:p>
      <w:r>
        <w:rPr>
          <w:b/>
        </w:rPr>
        <w:t xml:space="preserve">14. </w:t>
      </w:r>
      <w: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r>
        <w:rPr>
          <w:b/>
        </w:rPr>
        <w:t xml:space="preserve">14. </w:t>
      </w:r>
      <w:r>
        <w:t>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
        <w:rPr>
          <w:b/>
        </w:rPr>
        <w:t xml:space="preserve">14. </w:t>
      </w:r>
      <w:r>
        <w:t>категория земель, к которой относится образуемый земельный участок</w:t>
      </w:r>
    </w:p>
    <w:p>
      <w:r>
        <w:rPr>
          <w:b/>
        </w:rPr>
        <w:t xml:space="preserve">16. </w:t>
      </w:r>
      <w: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w:t>
      </w:r>
    </w:p>
    <w:p>
      <w:r>
        <w:rPr>
          <w:b/>
        </w:rPr>
        <w:t xml:space="preserve">16. </w:t>
      </w:r>
      <w: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
        <w:rPr>
          <w:b/>
        </w:rPr>
        <w:t xml:space="preserve">16. </w:t>
      </w:r>
      <w:r>
        <w:t>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w:t>
      </w:r>
    </w:p>
    <w:p>
      <w:r>
        <w:rPr>
          <w:b/>
        </w:rPr>
        <w:t xml:space="preserve">16. </w:t>
      </w:r>
      <w: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
        <w:rPr>
          <w:b/>
        </w:rPr>
        <w:t xml:space="preserve">16. </w:t>
      </w:r>
      <w: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
        <w:rPr>
          <w:b/>
        </w:rPr>
        <w:t xml:space="preserve">21. </w:t>
      </w:r>
      <w:r>
        <w:t>в статье 19:</w:t>
      </w:r>
    </w:p>
    <w:p>
      <w:r>
        <w:rPr>
          <w:b/>
        </w:rPr>
        <w:t xml:space="preserve">21. </w:t>
      </w:r>
      <w:r>
        <w:t>наименование главы IV изложить в следующей редакции: "ГЛАВА IV. ОГРАНИЧЕННОЕ ПОЛЬЗОВАНИЕ ЧУЖИМИ ЗЕМЕЛЬНЫМИ УЧАСТКАМИ (СЕРВИТУТ), АРЕНДА ЗЕМЕЛЬНЫХ УЧАСТКОВ, БЕЗВОЗМЕЗДНОЕ ПОЛЬЗОВАНИЕ ЗЕМЕЛЬНЫМИ УЧАСТКАМИ"</w:t>
      </w:r>
    </w:p>
    <w:p>
      <w:r>
        <w:rPr>
          <w:b/>
        </w:rPr>
        <w:t xml:space="preserve">21. </w:t>
      </w:r>
      <w:r>
        <w:t>статьи 20 и 21 признать утратившими силу</w:t>
      </w:r>
    </w:p>
    <w:p>
      <w:r>
        <w:rPr>
          <w:b/>
        </w:rPr>
        <w:t xml:space="preserve">21. </w:t>
      </w:r>
      <w:r>
        <w:t>в статье 22:</w:t>
      </w:r>
    </w:p>
    <w:p>
      <w:r>
        <w:rPr>
          <w:b/>
        </w:rPr>
        <w:t xml:space="preserve">21. </w:t>
      </w:r>
      <w:r>
        <w:t>в статье 23:</w:t>
      </w:r>
    </w:p>
    <w:p>
      <w:r>
        <w:rPr>
          <w:b/>
        </w:rPr>
        <w:t xml:space="preserve">21. </w:t>
      </w:r>
      <w:r>
        <w:t>в статье 24:</w:t>
      </w:r>
    </w:p>
    <w:p>
      <w:r>
        <w:rPr>
          <w:b/>
        </w:rPr>
        <w:t xml:space="preserve">21. </w:t>
      </w:r>
      <w:r>
        <w:t>находящиеся в государственной или муниципальной собственности, на условиях и в порядке, которые установлены статьей 3910 настоящего Кодекса, в том числе в виде служебного надела</w:t>
      </w:r>
    </w:p>
    <w:p>
      <w:r>
        <w:rPr>
          <w:b/>
        </w:rPr>
        <w:t xml:space="preserve">21. </w:t>
      </w:r>
      <w:r>
        <w:t>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
        <w:rPr>
          <w:b/>
        </w:rPr>
        <w:t xml:space="preserve">21. </w:t>
      </w:r>
      <w:r>
        <w:t>в статье 27:</w:t>
      </w:r>
    </w:p>
    <w:p>
      <w:r>
        <w:rPr>
          <w:b/>
        </w:rPr>
        <w:t xml:space="preserve">21. </w:t>
      </w:r>
      <w:r>
        <w:t>статьи 28 - 34 признать утратившими силу</w:t>
      </w:r>
    </w:p>
    <w:p>
      <w:r>
        <w:rPr>
          <w:b/>
        </w:rPr>
        <w:t xml:space="preserve">21. </w:t>
      </w:r>
      <w:r>
        <w:t>в статье 35:</w:t>
      </w:r>
    </w:p>
    <w:p>
      <w:r>
        <w:rPr>
          <w:b/>
        </w:rPr>
        <w:t xml:space="preserve">21. </w:t>
      </w:r>
      <w:r>
        <w:t>в пункте 3 слова "государственной собственности" заменить словами "собственности субъектов Российской Федерации"</w:t>
      </w:r>
    </w:p>
    <w:p>
      <w:r>
        <w:rPr>
          <w:b/>
        </w:rPr>
        <w:t xml:space="preserve">21. </w:t>
      </w:r>
      <w:r>
        <w:t>статьи 36, 38 - 39 признать утратившими силу</w:t>
      </w:r>
    </w:p>
    <w:p>
      <w:r>
        <w:rPr>
          <w:b/>
        </w:rPr>
        <w:t xml:space="preserve">21. </w:t>
      </w:r>
      <w:r>
        <w:t>в пункте 5: в абзаце первом слова "находящиеся в федеральной собственности, земельные участки," исключить, слова "гражданам бесплатно в соответствии со статьей 28" заменить словами "отдельным категориям граждан и (или) некоммерческим организациям, созданным гражданами, в соответствии с подпунктами 6 и 7 статьи 395"; в абзаце втором слова "гражданам бесплатно в соответствии со статьей 28" заменить словами "отдельным категориям граждан и (или) некоммерческим организациям, созданным гражданами, в соответствии с подпунктами 6 и 7 статьи 395"; в абзаце третьем слова "федеральной собственности," исключить, слова "Москвы и Санкт-Петербурга" заменить словами "Москвы, Санкт-Петербурга, Севастополя", слова "гражданам бесплатно в соответствии со статьей 28 настоящего Кодекса" заменить словами "отдельным категориям граждан в соответствии с подпунктом 6 статьи 395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
        <w:rPr>
          <w:b/>
        </w:rPr>
        <w:t xml:space="preserve">21. </w:t>
      </w:r>
      <w:r>
        <w:t>дополнить главой V1 следующего содержания: "ГЛАВА V1. ПРЕДОСТАВЛЕНИЕ ЗЕМЕЛЬНЫХ УЧАСТКОВ, НАХОДЯЩИХСЯ В ГОСУДАРСТВЕННОЙ ИЛИ МУНИЦИПАЛЬНОЙ СОБСТВЕННОСТИ</w:t>
      </w:r>
    </w:p>
    <w:p>
      <w:r>
        <w:rPr>
          <w:b/>
        </w:rPr>
        <w:t xml:space="preserve">21. </w:t>
      </w:r>
      <w:r>
        <w:t>в пункте 2 слова "их собственниками" исключить</w:t>
      </w:r>
    </w:p>
    <w:p>
      <w:r>
        <w:rPr>
          <w:b/>
        </w:rPr>
        <w:t xml:space="preserve">21. </w:t>
      </w:r>
      <w:r>
        <w:t>пункты 3, 31 и 32 признать утратившими силу</w:t>
      </w:r>
    </w:p>
    <w:p>
      <w:r>
        <w:rPr>
          <w:b/>
        </w:rPr>
        <w:t xml:space="preserve">21. </w:t>
      </w:r>
      <w:r>
        <w:t>в пункте 4 второе предложение исключить</w:t>
      </w:r>
    </w:p>
    <w:p>
      <w:r>
        <w:rPr>
          <w:b/>
        </w:rPr>
        <w:t xml:space="preserve">21. </w:t>
      </w:r>
      <w:r>
        <w:t>в пункте 5 слова "собственника земельного участка" заменить словом "арендодателя"</w:t>
      </w:r>
    </w:p>
    <w:p>
      <w:r>
        <w:rPr>
          <w:b/>
        </w:rPr>
        <w:t xml:space="preserve">21. </w:t>
      </w:r>
      <w:r>
        <w:t>в пункте 6 слова "собственника земельного участка" заменить словом "арендодателя"</w:t>
      </w:r>
    </w:p>
    <w:p>
      <w:r>
        <w:rPr>
          <w:b/>
        </w:rPr>
        <w:t xml:space="preserve">21. </w:t>
      </w:r>
      <w:r>
        <w:t>пункты 7 и 8 признать утратившими силу</w:t>
      </w:r>
    </w:p>
    <w:p>
      <w:r>
        <w:rPr>
          <w:b/>
        </w:rPr>
        <w:t xml:space="preserve">21. </w:t>
      </w:r>
      <w:r>
        <w:t>в пункте 9 слова "собственника земельного участка" заменить словом "арендодателя"</w:t>
      </w:r>
    </w:p>
    <w:p>
      <w:r>
        <w:rPr>
          <w:b/>
        </w:rPr>
        <w:t xml:space="preserve">21. </w:t>
      </w:r>
      <w:r>
        <w:t>дополнить пунктом 12 следующего содержания: "12. Размер арендной платы является существенным условием договора аренды земельного участка."</w:t>
      </w:r>
    </w:p>
    <w:p>
      <w:r>
        <w:rPr>
          <w:b/>
        </w:rPr>
        <w:t xml:space="preserve">21. </w:t>
      </w:r>
      <w:r>
        <w:t>в пункте 1 слова "Частный сервитут" заменить словом "Сервитут"</w:t>
      </w:r>
    </w:p>
    <w:p>
      <w:r>
        <w:rPr>
          <w:b/>
        </w:rPr>
        <w:t xml:space="preserve">21. </w:t>
      </w:r>
      <w:r>
        <w:t>в пункте 6 слово "частным" исключить</w:t>
      </w:r>
    </w:p>
    <w:p>
      <w:r>
        <w:rPr>
          <w:b/>
        </w:rPr>
        <w:t xml:space="preserve">21. </w:t>
      </w:r>
      <w:r>
        <w:t>наименование изложить в следующей редакции: "Статья 24. Безвозмездное пользование земельными участками"</w:t>
      </w:r>
    </w:p>
    <w:p>
      <w:r>
        <w:rPr>
          <w:b/>
        </w:rPr>
        <w:t xml:space="preserve">21. </w:t>
      </w:r>
      <w:r>
        <w:t>пункт 1 изложить в следующей редакции: "1. В безвозмездное пользование могут предоставляться земельные участки:</w:t>
      </w:r>
    </w:p>
    <w:p>
      <w:r>
        <w:rPr>
          <w:b/>
        </w:rPr>
        <w:t xml:space="preserve">21. </w:t>
      </w:r>
      <w:r>
        <w:t>дополнить пунктом 11 следующего содержания: "11. Договор безвозмездного пользования земельным участком заключается в соответствии с Гражданским кодексом Российской Федерации и настоящим Кодексом."</w:t>
      </w:r>
    </w:p>
    <w:p>
      <w:r>
        <w:rPr>
          <w:b/>
        </w:rPr>
        <w:t xml:space="preserve">21. </w:t>
      </w:r>
      <w:r>
        <w:t>в абзаце первом пункта 2 слово "срочное" исключить</w:t>
      </w:r>
    </w:p>
    <w:p>
      <w:r>
        <w:rPr>
          <w:b/>
        </w:rPr>
        <w:t xml:space="preserve">21. </w:t>
      </w:r>
      <w:r>
        <w:t>в пункте 4: в подпункте 2 слова "строениями и" исключить; в подпункте 3 слова "строениями и" исключить</w:t>
      </w:r>
    </w:p>
    <w:p>
      <w:r>
        <w:rPr>
          <w:b/>
        </w:rPr>
        <w:t xml:space="preserve">21. </w:t>
      </w:r>
      <w:r>
        <w:t>в пункте 5: подпункт 7 изложить в следующей редакции: "7)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подпункт 8 признать утратившим силу</w:t>
      </w:r>
    </w:p>
    <w:p>
      <w:r>
        <w:rPr>
          <w:b/>
        </w:rPr>
        <w:t xml:space="preserve">21. </w:t>
      </w:r>
      <w:r>
        <w:t>в пункте 7 слово "строениями," исключить</w:t>
      </w:r>
    </w:p>
    <w:p>
      <w:r>
        <w:rPr>
          <w:b/>
        </w:rPr>
        <w:t xml:space="preserve">21. </w:t>
      </w:r>
      <w:r>
        <w:t>в наименовании слово "строение," исключить</w:t>
      </w:r>
    </w:p>
    <w:p>
      <w:r>
        <w:rPr>
          <w:b/>
        </w:rPr>
        <w:t xml:space="preserve">21. </w:t>
      </w:r>
      <w:r>
        <w:t>в пункте 1 слово "строение," и слово "строением," исключить</w:t>
      </w:r>
    </w:p>
    <w:p>
      <w:r>
        <w:rPr>
          <w:b/>
        </w:rPr>
        <w:t xml:space="preserve">21. </w:t>
      </w:r>
      <w:r>
        <w:t>пункт 2 признать утратившим силу</w:t>
      </w:r>
    </w:p>
    <w:p>
      <w:r>
        <w:rPr>
          <w:b/>
        </w:rPr>
        <w:t xml:space="preserve">21. </w:t>
      </w:r>
      <w:r>
        <w:t>в пункте 3 слово "строения," и второе предложение исключить</w:t>
      </w:r>
    </w:p>
    <w:p>
      <w:r>
        <w:rPr>
          <w:b/>
        </w:rPr>
        <w:t xml:space="preserve">21. </w:t>
      </w:r>
      <w:r>
        <w:t>в пункте 4: в абзаце первом, подпунктах 1 и 2 слово "строения," исключить; дополнить подпунктом 3 следующего содержания: "3) отчуждение сооружения, которое расположено на земельном участке на условиях сервитута."; абзацы четвертый и пятый считать соответственно абзацами пятым и шестым и в них слово "строения," исключить; абзац шестой считать абзацем седьмым и изложить его в следующей редакции: "Отчуждение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
        <w:rPr>
          <w:b/>
        </w:rPr>
        <w:t xml:space="preserve">21. </w:t>
      </w:r>
      <w:r>
        <w:t>в пункте 5 слово "строений," и слова "и пунктами 4 и 5 статьи 28" исключить</w:t>
      </w:r>
    </w:p>
    <w:p>
      <w:r>
        <w:rPr>
          <w:b/>
        </w:rP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
        <w:rPr>
          <w:b/>
        </w:rPr>
        <w:t xml:space="preserve">1. </w:t>
      </w:r>
      <w:r>
        <w:t>Земельные участки, находящиеся в государственной или муниципальной собственности, предоставляются на основании</w:t>
      </w:r>
    </w:p>
    <w:p>
      <w:r>
        <w:rPr>
          <w:b/>
        </w:rPr>
        <w:t xml:space="preserve">2. </w:t>
      </w:r>
      <w:r>
        <w:t>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настоящего Кодекса, а также случаев проведения аукционов по продаже таких земельных участков в соответствии со статьей 3918 настоящего Кодекса</w:t>
      </w:r>
    </w:p>
    <w:p>
      <w:r>
        <w:rPr>
          <w:b/>
        </w:rPr>
        <w:t xml:space="preserve">3. </w:t>
      </w:r>
      <w:r>
        <w:t>Положения настоящей главы не применяются к отношениям, связанным с арендой земельных участков в составе земель лесного фонда</w:t>
      </w:r>
    </w:p>
    <w:p>
      <w:r>
        <w:rPr>
          <w:b/>
        </w:rPr>
        <w:t xml:space="preserve">1. </w:t>
      </w:r>
      <w:r>
        <w:t>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
        <w:rPr>
          <w:b/>
        </w:rPr>
        <w:t xml:space="preserve">1. </w:t>
      </w:r>
      <w:r>
        <w:t>договора купли-продажи в случае предоставления земельного участка в собственность за плату</w:t>
      </w:r>
    </w:p>
    <w:p>
      <w:r>
        <w:rPr>
          <w:b/>
        </w:rPr>
        <w:t xml:space="preserve">1. </w:t>
      </w:r>
      <w:r>
        <w:t>договора аренды в случае предоставления земельного участка в аренду</w:t>
      </w:r>
    </w:p>
    <w:p>
      <w:r>
        <w:rPr>
          <w:b/>
        </w:rPr>
        <w:t xml:space="preserve">1. </w:t>
      </w:r>
      <w:r>
        <w:t>договора безвозмездного пользования в случае предоставления земельного участка в безвозмездное пользование</w:t>
      </w:r>
    </w:p>
    <w:p>
      <w:r>
        <w:rPr>
          <w:b/>
        </w:rP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
        <w:t>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статьями 9 - 11 настоящего Кодекса (далее - уполномоченный орган).</w:t>
      </w:r>
    </w:p>
    <w:p>
      <w:r>
        <w:rPr>
          <w:b/>
        </w:rPr>
        <w:t>Статья 393. Случаи продажи земельных участков, находящихся в государственной или муниципальной собственности, на торгах и без проведения торгов</w:t>
      </w:r>
    </w:p>
    <w:p>
      <w:r>
        <w:rPr>
          <w:b/>
        </w:rPr>
        <w:t xml:space="preserve">1. </w:t>
      </w:r>
      <w:r>
        <w:t>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2 настоящей статьи</w:t>
      </w:r>
    </w:p>
    <w:p>
      <w:r>
        <w:rPr>
          <w:b/>
        </w:rPr>
        <w:t xml:space="preserve">2. </w:t>
      </w:r>
      <w:r>
        <w:t>Без проведения торгов осуществляется продажа</w:t>
      </w:r>
    </w:p>
    <w:p>
      <w:r>
        <w:rPr>
          <w:b/>
        </w:rPr>
        <w:t xml:space="preserve">3. </w:t>
      </w:r>
      <w:r>
        <w:t>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
        <w:rPr>
          <w:b/>
        </w:rPr>
        <w:t xml:space="preserve">2. </w:t>
      </w:r>
      <w:r>
        <w:t>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
        <w:rPr>
          <w:b/>
        </w:rPr>
        <w:t xml:space="preserve">2. </w:t>
      </w:r>
      <w:r>
        <w:t>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
        <w:rPr>
          <w:b/>
        </w:rPr>
        <w:t xml:space="preserve">2. </w:t>
      </w:r>
      <w:r>
        <w:t>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
        <w:rPr>
          <w:b/>
        </w:rPr>
        <w:t xml:space="preserve">2. </w:t>
      </w:r>
      <w:r>
        <w:t>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
        <w:rPr>
          <w:b/>
        </w:rPr>
        <w:t xml:space="preserve">2. </w:t>
      </w:r>
      <w:r>
        <w:t>(Подпункт утратил силу - Федеральный закон от 29.07.2017 № 217-ФЗ) 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
        <w:rPr>
          <w:b/>
        </w:rPr>
        <w:t xml:space="preserve">2. </w:t>
      </w:r>
      <w: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
        <w:rPr>
          <w:b/>
        </w:rPr>
        <w:t xml:space="preserve">2. </w:t>
      </w:r>
      <w:r>
        <w:t>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
        <w:rPr>
          <w:b/>
        </w:rPr>
        <w:t xml:space="preserve">2. </w:t>
      </w:r>
      <w:r>
        <w:t>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
        <w:rPr>
          <w:b/>
        </w:rPr>
        <w:t xml:space="preserve">2. </w:t>
      </w:r>
      <w:r>
        <w:t>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
        <w:rPr>
          <w:b/>
        </w:rPr>
        <w:t>Статья 394. Цена продажи земельного участка, находящегося в государственной или муниципальной собственности</w:t>
      </w:r>
    </w:p>
    <w:p>
      <w:r>
        <w:rPr>
          <w:b/>
        </w:rPr>
        <w:t xml:space="preserve">1. </w:t>
      </w:r>
      <w:r>
        <w:t>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
        <w:rPr>
          <w:b/>
        </w:rPr>
        <w:t xml:space="preserve">2. </w:t>
      </w:r>
      <w:r>
        <w:t>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
        <w:rPr>
          <w:b/>
        </w:rPr>
        <w:t xml:space="preserve">3. </w:t>
      </w:r>
      <w:r>
        <w:t>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
        <w:rPr>
          <w:b/>
        </w:rPr>
        <w:t xml:space="preserve">4. </w:t>
      </w:r>
      <w:r>
        <w:t>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
        <w:rPr>
          <w:b/>
        </w:rPr>
        <w:t xml:space="preserve">2. </w:t>
      </w:r>
      <w:r>
        <w:t>Правительством Российской Федерации, в отношении земельных участков, находящихся в федеральной собственности</w:t>
      </w:r>
    </w:p>
    <w:p>
      <w:r>
        <w:rPr>
          <w:b/>
        </w:rPr>
        <w:t xml:space="preserve">2. </w:t>
      </w:r>
      <w:r>
        <w:t>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
        <w:rPr>
          <w:b/>
        </w:rPr>
        <w:t xml:space="preserve">2. </w:t>
      </w:r>
      <w:r>
        <w:t>органом местного самоуправления, в отношении земельных участков, находящихся в муниципальной собственности</w:t>
      </w:r>
    </w:p>
    <w:p>
      <w:r>
        <w:rPr>
          <w:b/>
        </w:rP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
        <w:t>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
        <w:t>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
        <w:t>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
        <w:t>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
        <w:t>земельного участка гражданам, имеющим трех и более детей, при установлении законом субъекта Российской Федерации соответствующих случая и порядка предоставления земельных участков в собственность бесплатно</w:t>
      </w:r>
    </w:p>
    <w:p>
      <w:r>
        <w:t>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
        <w:t>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
        <w:rPr>
          <w:b/>
        </w:rP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
        <w:rPr>
          <w:b/>
        </w:rPr>
        <w:t xml:space="preserve">1. </w:t>
      </w:r>
      <w:r>
        <w:t>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настоящей статьи</w:t>
      </w:r>
    </w:p>
    <w:p>
      <w:r>
        <w:rPr>
          <w:b/>
        </w:rPr>
        <w:t xml:space="preserve">2. </w:t>
      </w:r>
      <w:r>
        <w:t>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
        <w:rPr>
          <w:b/>
        </w:rPr>
        <w:t xml:space="preserve">3. </w:t>
      </w:r>
      <w:r>
        <w:t>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
        <w:rPr>
          <w:b/>
        </w:rPr>
        <w:t xml:space="preserve">4. </w:t>
      </w:r>
      <w:r>
        <w:t>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w:t>
      </w:r>
    </w:p>
    <w:p>
      <w:r>
        <w:rPr>
          <w:b/>
        </w:rPr>
        <w:t xml:space="preserve">5. </w:t>
      </w:r>
      <w:r>
        <w:t>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
        <w:rPr>
          <w:b/>
        </w:rPr>
        <w:t xml:space="preserve">6. </w:t>
      </w:r>
      <w:r>
        <w:t>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
        <w:rPr>
          <w:b/>
        </w:rPr>
        <w:t xml:space="preserve">2. </w:t>
      </w:r>
      <w:r>
        <w:t>земельного участка юридическим лицам в соответствии с указом или распоряжением Президента Российской Федерации</w:t>
      </w:r>
    </w:p>
    <w:p>
      <w:r>
        <w:rPr>
          <w:b/>
        </w:rPr>
        <w:t xml:space="preserve">2. </w:t>
      </w:r>
      <w:r>
        <w:t>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
        <w:rPr>
          <w:b/>
        </w:rPr>
        <w:t xml:space="preserve">2. </w:t>
      </w:r>
      <w:r>
        <w:t>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
        <w:rPr>
          <w:b/>
        </w:rPr>
        <w:t xml:space="preserve">2. </w:t>
      </w:r>
      <w:r>
        <w:t>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
        <w:rPr>
          <w:b/>
        </w:rPr>
        <w:t xml:space="preserve">2. </w:t>
      </w:r>
      <w:r>
        <w:t>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
        <w:rPr>
          <w:b/>
        </w:rPr>
        <w:t xml:space="preserve">2. </w:t>
      </w:r>
      <w:r>
        <w:t>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
        <w:rPr>
          <w:b/>
        </w:rPr>
        <w:t xml:space="preserve">2. </w:t>
      </w:r>
      <w:r>
        <w:t>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
        <w:rPr>
          <w:b/>
        </w:rPr>
        <w:t xml:space="preserve">2. </w:t>
      </w:r>
      <w:r>
        <w:t>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
        <w:rPr>
          <w:b/>
        </w:rPr>
        <w:t xml:space="preserve">2. </w:t>
      </w:r>
      <w:r>
        <w:t>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
        <w:rPr>
          <w:b/>
        </w:rPr>
        <w:t xml:space="preserve">2. </w:t>
      </w:r>
      <w:r>
        <w:t>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
        <w:rPr>
          <w:b/>
        </w:rPr>
        <w:t xml:space="preserve">2. </w:t>
      </w:r>
      <w:r>
        <w:t>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
        <w:rPr>
          <w:b/>
        </w:rPr>
        <w:t xml:space="preserve">2. </w:t>
      </w:r>
      <w:r>
        <w:t>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
        <w:rPr>
          <w:b/>
        </w:rPr>
        <w:t xml:space="preserve">2. </w:t>
      </w:r>
      <w:r>
        <w:t>земельного участка, образованного в границах застроенной территории, лицу, с которым заключен договор о развитии застроенной территории</w:t>
      </w:r>
    </w:p>
    <w:p>
      <w:r>
        <w:rPr>
          <w:b/>
        </w:rPr>
        <w:t xml:space="preserve">2. </w:t>
      </w:r>
      <w:r>
        <w:t>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
        <w:rPr>
          <w:b/>
        </w:rPr>
        <w:t xml:space="preserve">2. </w:t>
      </w:r>
      <w:r>
        <w:t>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
        <w:rPr>
          <w:b/>
        </w:rPr>
        <w:t xml:space="preserve">2. </w:t>
      </w:r>
      <w:r>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
        <w:rPr>
          <w:b/>
        </w:rPr>
        <w:t xml:space="preserve">2. </w:t>
      </w:r>
      <w:r>
        <w:t>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
        <w:rPr>
          <w:b/>
        </w:rPr>
        <w:t xml:space="preserve">2. </w:t>
      </w:r>
      <w:r>
        <w:t>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
        <w:rPr>
          <w:b/>
        </w:rPr>
        <w:t xml:space="preserve">2. </w:t>
      </w:r>
      <w:r>
        <w:t>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
        <w:rPr>
          <w:b/>
        </w:rPr>
        <w:t xml:space="preserve">2. </w:t>
      </w:r>
      <w:r>
        <w:t>земельного участка, необходимого для проведения работ, связанных с пользованием недрами, недропользователю</w:t>
      </w:r>
    </w:p>
    <w:p>
      <w:r>
        <w:rPr>
          <w:b/>
        </w:rPr>
        <w:t xml:space="preserve">2. </w:t>
      </w:r>
      <w:r>
        <w:t>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
        <w:rPr>
          <w:b/>
        </w:rPr>
        <w:t xml:space="preserve">2. </w:t>
      </w:r>
      <w:r>
        <w:t>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
        <w:rPr>
          <w:b/>
        </w:rPr>
        <w:t xml:space="preserve">2. </w:t>
      </w:r>
      <w:r>
        <w:t>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
        <w:rPr>
          <w:b/>
        </w:rPr>
        <w:t xml:space="preserve">2. </w:t>
      </w:r>
      <w:r>
        <w:t>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
        <w:rPr>
          <w:b/>
        </w:rPr>
        <w:t xml:space="preserve">2. </w:t>
      </w:r>
      <w: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
        <w:rPr>
          <w:b/>
        </w:rPr>
        <w:t xml:space="preserve">2. </w:t>
      </w:r>
      <w:r>
        <w:t>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
        <w:rPr>
          <w:b/>
        </w:rPr>
        <w:t xml:space="preserve">2. </w:t>
      </w:r>
      <w: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
        <w:rPr>
          <w:b/>
        </w:rPr>
        <w:t xml:space="preserve">2. </w:t>
      </w:r>
      <w:r>
        <w:t>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
        <w:rPr>
          <w:b/>
        </w:rPr>
        <w:t xml:space="preserve">2. </w:t>
      </w:r>
      <w: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
        <w:rPr>
          <w:b/>
        </w:rPr>
        <w:t xml:space="preserve">2. </w:t>
      </w:r>
      <w: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
        <w:rPr>
          <w:b/>
        </w:rPr>
        <w:t xml:space="preserve">2. </w:t>
      </w:r>
      <w:r>
        <w:t>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
        <w:rPr>
          <w:b/>
        </w:rPr>
        <w:t xml:space="preserve">2. </w:t>
      </w:r>
      <w:r>
        <w:t>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
        <w:rPr>
          <w:b/>
        </w:rPr>
        <w:t xml:space="preserve">3. </w:t>
      </w:r>
      <w:r>
        <w:t>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3912 настоящего Кодекса)</w:t>
      </w:r>
    </w:p>
    <w:p>
      <w:r>
        <w:rPr>
          <w:b/>
        </w:rPr>
        <w:t xml:space="preserve">3. </w:t>
      </w:r>
      <w:r>
        <w:t>земельный участок предоставлен гражданину на аукционе для ведения садоводства или дачного хозяйства</w:t>
      </w:r>
    </w:p>
    <w:p>
      <w:r>
        <w:rPr>
          <w:b/>
        </w:rPr>
        <w:t xml:space="preserve">4. </w:t>
      </w:r>
      <w:r>
        <w:t>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
        <w:rPr>
          <w:b/>
        </w:rPr>
        <w:t xml:space="preserve">4. </w:t>
      </w:r>
      <w:r>
        <w:t>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
        <w:rPr>
          <w:b/>
        </w:rPr>
        <w:t xml:space="preserve">4. </w:t>
      </w:r>
      <w:r>
        <w:t>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настоящего Кодекса</w:t>
      </w:r>
    </w:p>
    <w:p>
      <w:r>
        <w:rPr>
          <w:b/>
        </w:rPr>
        <w:t xml:space="preserve">4. </w:t>
      </w:r>
      <w:r>
        <w:t>на момент заключения нового договора аренды такого земельного участка имеются предусмотренные подпунктами 1 - 30 пункта 2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
        <w:rPr>
          <w:b/>
        </w:rPr>
        <w:t xml:space="preserve">5. </w:t>
      </w:r>
      <w:r>
        <w:t>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
        <w:rPr>
          <w:b/>
        </w:rPr>
        <w:t xml:space="preserve">5. </w:t>
      </w:r>
      <w:r>
        <w:t>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
        <w:rPr>
          <w:b/>
        </w:rPr>
        <w:t>Статья 397. Размер арендной платы за земельный участок, находящийся в государственной или муниципальной собственности</w:t>
      </w:r>
    </w:p>
    <w:p>
      <w:r>
        <w:rPr>
          <w:b/>
        </w:rPr>
        <w:t xml:space="preserve">1. </w:t>
      </w:r>
      <w:r>
        <w:t>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
        <w:rPr>
          <w:b/>
        </w:rPr>
        <w:t xml:space="preserve">2. </w:t>
      </w:r>
      <w:r>
        <w:t>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 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
        <w:rPr>
          <w:b/>
        </w:rPr>
        <w:t xml:space="preserve">3. </w:t>
      </w:r>
      <w:r>
        <w:t>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
        <w:rPr>
          <w:b/>
        </w:rPr>
        <w:t xml:space="preserve">4. </w:t>
      </w:r>
      <w:r>
        <w:t>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подпунктом 2 пункта 1 статьи 49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
        <w:rPr>
          <w:b/>
        </w:rPr>
        <w:t xml:space="preserve">5. </w:t>
      </w:r>
      <w:r>
        <w:t>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
        <w:rPr>
          <w:b/>
        </w:rPr>
        <w:t xml:space="preserve">3. </w:t>
      </w:r>
      <w:r>
        <w:t>Правительством Российской Федерации в отношении земельных участков, находящихся в федеральной собственности</w:t>
      </w:r>
    </w:p>
    <w:p>
      <w:r>
        <w:rPr>
          <w:b/>
        </w:rPr>
        <w:t xml:space="preserve">3. </w:t>
      </w:r>
      <w:r>
        <w:t>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
        <w:rPr>
          <w:b/>
        </w:rPr>
        <w:t xml:space="preserve">3. </w:t>
      </w:r>
      <w:r>
        <w:t>органом местного самоуправления в отношении земельных участков, находящихся в муниципальной собственности</w:t>
      </w:r>
    </w:p>
    <w:p>
      <w:r>
        <w:rPr>
          <w:b/>
        </w:rPr>
        <w:t xml:space="preserve">5. </w:t>
      </w:r>
      <w:r>
        <w:t>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
        <w:rPr>
          <w:b/>
        </w:rPr>
        <w:t xml:space="preserve">5. </w:t>
      </w:r>
      <w:r>
        <w:t>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
        <w:rPr>
          <w:b/>
        </w:rPr>
        <w:t xml:space="preserve">5. </w:t>
      </w:r>
      <w:r>
        <w:t>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
        <w:rPr>
          <w:b/>
        </w:rPr>
        <w:t xml:space="preserve">5. </w:t>
      </w:r>
      <w:r>
        <w:t>в соответствии с пунктом 3 или 4 статьи 3920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
        <w:rPr>
          <w:b/>
        </w:rPr>
        <w:t>Статья 398. Особенности договора аренды земельного участка, находящегося в государственной или муниципальной собственности</w:t>
      </w:r>
    </w:p>
    <w:p>
      <w:r>
        <w:rPr>
          <w:b/>
        </w:rPr>
        <w:t xml:space="preserve">1. </w:t>
      </w:r>
      <w:r>
        <w:t>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
        <w:rPr>
          <w:b/>
        </w:rPr>
        <w:t xml:space="preserve">2. </w:t>
      </w:r>
      <w:r>
        <w:t>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
        <w:rPr>
          <w:b/>
        </w:rPr>
        <w:t xml:space="preserve">3. </w:t>
      </w:r>
      <w:r>
        <w:t>(Пункт утратил силу - Федеральный закон от 03.07.2016 № 334-ФЗ)</w:t>
      </w:r>
    </w:p>
    <w:p>
      <w:r>
        <w:rPr>
          <w:b/>
        </w:rPr>
        <w:t xml:space="preserve">4. </w:t>
      </w:r>
      <w:r>
        <w:t>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
        <w:rPr>
          <w:b/>
        </w:rPr>
        <w:t xml:space="preserve">5. </w:t>
      </w:r>
      <w:r>
        <w:t>(Пункт утратил силу - Федеральный закон от 29.07.2017 № 217-ФЗ)</w:t>
      </w:r>
    </w:p>
    <w:p>
      <w:r>
        <w:rPr>
          <w:b/>
        </w:rPr>
        <w:t xml:space="preserve">6. </w:t>
      </w:r>
      <w:r>
        <w:t>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
        <w:rPr>
          <w:b/>
        </w:rPr>
        <w:t xml:space="preserve">7. </w:t>
      </w:r>
      <w:r>
        <w:t>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
        <w:rPr>
          <w:b/>
        </w:rPr>
        <w:t xml:space="preserve">8. </w:t>
      </w:r>
      <w:r>
        <w:t>Договор аренды земельного участка, находящегося в государственной или муниципальной собственности, заключается</w:t>
      </w:r>
    </w:p>
    <w:p>
      <w:r>
        <w:rPr>
          <w:b/>
        </w:rPr>
        <w:t xml:space="preserve">9. </w:t>
      </w:r>
      <w:r>
        <w:t>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w:t>
      </w:r>
    </w:p>
    <w:p>
      <w:r>
        <w:rPr>
          <w:b/>
        </w:rPr>
        <w:t xml:space="preserve">10. </w:t>
      </w:r>
      <w:r>
        <w:t>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или ведения дачного хозяйства, заключаются на срок в пределах минимального срока и (или) максимального срока аренды земельного участка в соответствии с пунктом 8 настоящей статьи</w:t>
      </w:r>
    </w:p>
    <w:p>
      <w:r>
        <w:rPr>
          <w:b/>
        </w:rPr>
        <w:t xml:space="preserve">11. </w:t>
      </w:r>
      <w:r>
        <w:t>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
        <w:rPr>
          <w:b/>
        </w:rPr>
        <w:t xml:space="preserve">12. </w:t>
      </w:r>
      <w:r>
        <w:t>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пунктом 8 настоящей статьи</w:t>
      </w:r>
    </w:p>
    <w:p>
      <w:r>
        <w:rPr>
          <w:b/>
        </w:rPr>
        <w:t xml:space="preserve">13. </w:t>
      </w:r>
      <w:r>
        <w:t>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
        <w:rPr>
          <w:b/>
        </w:rPr>
        <w:t xml:space="preserve">14. </w:t>
      </w:r>
      <w:r>
        <w:t>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
        <w:rPr>
          <w:b/>
        </w:rPr>
        <w:t xml:space="preserve">15. </w:t>
      </w:r>
      <w:r>
        <w:t>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
        <w:rPr>
          <w:b/>
        </w:rPr>
        <w:t xml:space="preserve">16. </w:t>
      </w:r>
      <w:r>
        <w:t>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
        <w:rPr>
          <w:b/>
        </w:rPr>
        <w:t xml:space="preserve">17. </w:t>
      </w:r>
      <w:r>
        <w:t>Внесение изменений в заключенный по результатам аукциона или в случае признания аукциона несостоявшимся с лицами, указанными в пункте 13, 14 или 20 статьи 3912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
        <w:rPr>
          <w:b/>
        </w:rPr>
        <w:t xml:space="preserve">8. </w:t>
      </w:r>
      <w:r>
        <w:t>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подпунктами 2 и 3 настоящего пункта и пунктом 9 настоящей статьи</w:t>
      </w:r>
    </w:p>
    <w:p>
      <w:r>
        <w:rPr>
          <w:b/>
        </w:rPr>
        <w:t xml:space="preserve">8. </w:t>
      </w:r>
      <w:r>
        <w:t>на срок до сорока девяти лет для размещения линейных объектов</w:t>
      </w:r>
    </w:p>
    <w:p>
      <w:r>
        <w:rPr>
          <w:b/>
        </w:rPr>
        <w:t xml:space="preserve">8. </w:t>
      </w:r>
      <w:r>
        <w:t>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
        <w:rPr>
          <w:b/>
        </w:rPr>
        <w:t xml:space="preserve">8. </w:t>
      </w:r>
      <w:r>
        <w:t>на срок от трех до пяти лет в случае предоставления земельного участка юридическому лицу для комплексного освоения территории или ведения дачного хозяйства</w:t>
      </w:r>
    </w:p>
    <w:p>
      <w:r>
        <w:rPr>
          <w:b/>
        </w:rPr>
        <w:t xml:space="preserve">8. </w:t>
      </w:r>
      <w:r>
        <w:t>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w:t>
      </w:r>
    </w:p>
    <w:p>
      <w:r>
        <w:rPr>
          <w:b/>
        </w:rPr>
        <w:t xml:space="preserve">8. </w:t>
      </w:r>
      <w:r>
        <w:t>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пункте 9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
        <w:rPr>
          <w:b/>
        </w:rPr>
        <w:t xml:space="preserve">8. </w:t>
      </w:r>
      <w:r>
        <w:t>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
        <w:rPr>
          <w:b/>
        </w:rPr>
        <w:t xml:space="preserve">8. </w:t>
      </w:r>
      <w:r>
        <w:t>на срок действия концессионного соглашения в случае предоставления земельного участка лицу, с которым заключено концессионное соглашение</w:t>
      </w:r>
    </w:p>
    <w:p>
      <w:r>
        <w:rPr>
          <w:b/>
        </w:rPr>
        <w:t xml:space="preserve">8. </w:t>
      </w:r>
      <w:r>
        <w:t>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
        <w:rPr>
          <w:b/>
        </w:rPr>
        <w:t xml:space="preserve">8. </w:t>
      </w:r>
      <w:r>
        <w:t>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
        <w:rPr>
          <w:b/>
        </w:rPr>
        <w:t xml:space="preserve">8. </w:t>
      </w:r>
      <w:r>
        <w:t>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подпунктом 12 настоящего пункта</w:t>
      </w:r>
    </w:p>
    <w:p>
      <w:r>
        <w:rPr>
          <w:b/>
        </w:rPr>
        <w:t xml:space="preserve">8. </w:t>
      </w:r>
      <w:r>
        <w:t>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
        <w:rPr>
          <w:b/>
        </w:rPr>
        <w:t xml:space="preserve">8. </w:t>
      </w:r>
      <w:r>
        <w:t>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
        <w:rPr>
          <w:b/>
        </w:rPr>
        <w:t xml:space="preserve">8. </w:t>
      </w:r>
      <w:r>
        <w:t>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
        <w:rPr>
          <w:b/>
        </w:rPr>
        <w:t xml:space="preserve">8. </w:t>
      </w:r>
      <w:r>
        <w:t>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
        <w:rPr>
          <w:b/>
        </w:rPr>
        <w:t xml:space="preserve">8. </w:t>
      </w:r>
      <w:r>
        <w:t>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
        <w:rPr>
          <w:b/>
        </w:rPr>
        <w:t xml:space="preserve">8. </w:t>
      </w:r>
      <w:r>
        <w:t>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
        <w:rPr>
          <w:b/>
        </w:rP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
        <w:rPr>
          <w:b/>
        </w:rPr>
        <w:t xml:space="preserve">1. </w:t>
      </w:r>
      <w:r>
        <w:t>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
        <w:rPr>
          <w:b/>
        </w:rPr>
        <w:t xml:space="preserve">2. </w:t>
      </w:r>
      <w:r>
        <w:t>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
        <w:rPr>
          <w:b/>
        </w:rPr>
        <w:t xml:space="preserve">3. </w:t>
      </w:r>
      <w:r>
        <w:t>В решении о предоставлении земельного участка в постоянное (бессрочное) пользование указывается кадастровый номер земельного участка, а также</w:t>
      </w:r>
    </w:p>
    <w:p>
      <w:r>
        <w:rPr>
          <w:b/>
        </w:rPr>
        <w:t xml:space="preserve">4. </w:t>
      </w:r>
      <w:r>
        <w:t>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статьями 3910 и 3920 настоящего Кодекса</w:t>
      </w:r>
    </w:p>
    <w:p>
      <w:r>
        <w:rPr>
          <w:b/>
        </w:rPr>
        <w:t xml:space="preserve">2. </w:t>
      </w:r>
      <w:r>
        <w:t>органам государственной власти и органам местного самоуправления</w:t>
      </w:r>
    </w:p>
    <w:p>
      <w:r>
        <w:rPr>
          <w:b/>
        </w:rPr>
        <w:t xml:space="preserve">2. </w:t>
      </w:r>
      <w:r>
        <w:t>государственным и муниципальным учреждениям (бюджетным, казенным, автономным)</w:t>
      </w:r>
    </w:p>
    <w:p>
      <w:r>
        <w:rPr>
          <w:b/>
        </w:rPr>
        <w:t xml:space="preserve">2. </w:t>
      </w:r>
      <w:r>
        <w:t>казенным предприятиям</w:t>
      </w:r>
    </w:p>
    <w:p>
      <w:r>
        <w:rPr>
          <w:b/>
        </w:rPr>
        <w:t xml:space="preserve">2. </w:t>
      </w:r>
      <w:r>
        <w:t>центрам исторического наследия президентов Российской Федерации, прекративших исполнение своих полномочий</w:t>
      </w:r>
    </w:p>
    <w:p>
      <w:r>
        <w:rPr>
          <w:b/>
        </w:rPr>
        <w:t xml:space="preserve">3. </w:t>
      </w:r>
      <w:r>
        <w:t>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
        <w:rPr>
          <w:b/>
        </w:rPr>
        <w:t xml:space="preserve">3. </w:t>
      </w:r>
      <w:r>
        <w:t>наименование органа местного самоуправления в случае предоставления ему земельного участка</w:t>
      </w:r>
    </w:p>
    <w:p>
      <w:r>
        <w:rPr>
          <w:b/>
        </w:rPr>
        <w:t xml:space="preserve">3. </w:t>
      </w:r>
      <w:r>
        <w:t>наименование органа государственной власти в случае предоставления ему земельного участка</w:t>
      </w:r>
    </w:p>
    <w:p>
      <w:r>
        <w:rPr>
          <w:b/>
        </w:rPr>
        <w:t>Статья 39.10. Предоставление земельного участка, находящегося в государственной или муниципальной собственности, в безвозмездное пользование</w:t>
      </w:r>
    </w:p>
    <w:p>
      <w:r>
        <w:rPr>
          <w:b/>
        </w:rPr>
        <w:t xml:space="preserve">1. </w:t>
      </w:r>
      <w:r>
        <w:t>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подпунктом 2 пункта 2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
        <w:rPr>
          <w:b/>
        </w:rPr>
        <w:t xml:space="preserve">2. </w:t>
      </w:r>
      <w:r>
        <w:t>Земельные участки, находящиеся в государственной или муниципальной собственности, могут быть предоставлены в безвозмездное пользование</w:t>
      </w:r>
    </w:p>
    <w:p>
      <w:r>
        <w:rPr>
          <w:b/>
        </w:rPr>
        <w:t xml:space="preserve">3. </w:t>
      </w:r>
      <w:r>
        <w:t>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пунктом 2 настоящей статьи</w:t>
      </w:r>
    </w:p>
    <w:p>
      <w:r>
        <w:rPr>
          <w:b/>
        </w:rPr>
        <w:t xml:space="preserve">4. </w:t>
      </w:r>
      <w:r>
        <w:t>Договор безвозмездного пользования земельным участком для ведения садоводства,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
        <w:rPr>
          <w:b/>
        </w:rPr>
        <w:t xml:space="preserve">5. </w:t>
      </w:r>
      <w:r>
        <w:t>Договор безвозмездного пользования земельным участком для ведения огородничества,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
        <w:rPr>
          <w:b/>
        </w:rPr>
        <w:t xml:space="preserve">2. </w:t>
      </w:r>
      <w:r>
        <w:t>лицам, указанным в пункте 2 статьи 399 настоящего Кодекса, на срок до одного года</w:t>
      </w:r>
    </w:p>
    <w:p>
      <w:r>
        <w:rPr>
          <w:b/>
        </w:rPr>
        <w:t xml:space="preserve">2. </w:t>
      </w:r>
      <w:r>
        <w:t>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
        <w:rPr>
          <w:b/>
        </w:rPr>
        <w:t xml:space="preserve">2. </w:t>
      </w:r>
      <w:r>
        <w:t>религиозным организациям для размещения зданий, сооружений религиозного или благотворительного назначения на срок до десяти лет</w:t>
      </w:r>
    </w:p>
    <w:p>
      <w:r>
        <w:rPr>
          <w:b/>
        </w:rPr>
        <w:t xml:space="preserve">2. </w:t>
      </w:r>
      <w:r>
        <w:t>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
        <w:rPr>
          <w:b/>
        </w:rPr>
        <w:t xml:space="preserve">2. </w:t>
      </w:r>
      <w:r>
        <w:t>лицам, с которыми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
        <w:rPr>
          <w:b/>
        </w:rPr>
        <w:t xml:space="preserve">2. </w:t>
      </w:r>
      <w:r>
        <w:t>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
        <w:rPr>
          <w:b/>
        </w:rPr>
        <w:t xml:space="preserve">2. </w:t>
      </w:r>
      <w:r>
        <w:t>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
        <w:rPr>
          <w:b/>
        </w:rPr>
        <w:t xml:space="preserve">2. </w:t>
      </w:r>
      <w:r>
        <w:t>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
        <w:rPr>
          <w:b/>
        </w:rPr>
        <w:t xml:space="preserve">2. </w:t>
      </w:r>
      <w:r>
        <w:t>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
        <w:rPr>
          <w:b/>
        </w:rPr>
        <w:t xml:space="preserve">2. </w:t>
      </w:r>
      <w:r>
        <w:t>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
        <w:rPr>
          <w:b/>
        </w:rPr>
        <w:t xml:space="preserve">2. </w:t>
      </w:r>
      <w:r>
        <w:t>некоммерческим организациям, созданным гражданами, для ведения огородничества или садоводства на срок не более чем пять лет</w:t>
      </w:r>
    </w:p>
    <w:p>
      <w:r>
        <w:rPr>
          <w:b/>
        </w:rPr>
        <w:t xml:space="preserve">2. </w:t>
      </w:r>
      <w:r>
        <w:t>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
        <w:rPr>
          <w:b/>
        </w:rPr>
        <w:t xml:space="preserve">2. </w:t>
      </w:r>
      <w:r>
        <w:t>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
        <w:rPr>
          <w:b/>
        </w:rPr>
        <w:t xml:space="preserve">2. </w:t>
      </w:r>
      <w:r>
        <w:t>лицам, с которыми в соответствии с Федеральным законом от 29 декабря 2012 года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
        <w:rPr>
          <w:b/>
        </w:rPr>
        <w:t xml:space="preserve">2. </w:t>
      </w:r>
      <w:r>
        <w:t>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
        <w:rPr>
          <w:b/>
        </w:rPr>
        <w:t xml:space="preserve">2. </w:t>
      </w:r>
      <w:r>
        <w:t>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
        <w:rPr>
          <w:b/>
        </w:rP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
        <w:rPr>
          <w:b/>
        </w:rPr>
        <w:t xml:space="preserve">1. </w:t>
      </w:r>
      <w:r>
        <w:t>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
        <w:rPr>
          <w:b/>
        </w:rPr>
        <w:t xml:space="preserve">2. </w:t>
      </w:r>
      <w:r>
        <w:t>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
        <w:rPr>
          <w:b/>
        </w:rPr>
        <w:t xml:space="preserve">3. </w:t>
      </w:r>
      <w:r>
        <w:t>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
        <w:rPr>
          <w:b/>
        </w:rPr>
        <w:t xml:space="preserve">4. </w:t>
      </w:r>
      <w:r>
        <w:t>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
        <w:rPr>
          <w:b/>
        </w:rPr>
        <w:t xml:space="preserve">5. </w:t>
      </w:r>
      <w:r>
        <w:t>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
        <w:rPr>
          <w:b/>
        </w:rPr>
        <w:t xml:space="preserve">6. </w:t>
      </w:r>
      <w: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
        <w:rPr>
          <w:b/>
        </w:rPr>
        <w:t xml:space="preserve">7. </w:t>
      </w:r>
      <w:r>
        <w:t>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3918 настоящего Кодекса</w:t>
      </w:r>
    </w:p>
    <w:p>
      <w:r>
        <w:rPr>
          <w:b/>
        </w:rPr>
        <w:t xml:space="preserve">8. </w:t>
      </w:r>
      <w:r>
        <w:t>Земельный участок, находящийся в государственной или муниципальной собственности, не может быть предметом аукциона, если</w:t>
      </w:r>
    </w:p>
    <w:p>
      <w:r>
        <w:rPr>
          <w:b/>
        </w:rPr>
        <w:t xml:space="preserve">9. </w:t>
      </w:r>
      <w:r>
        <w:t>Аукцион является открытым по составу участников, за исключением случаев, предусмотренных пунктом 10 настоящей статьи</w:t>
      </w:r>
    </w:p>
    <w:p>
      <w:r>
        <w:rPr>
          <w:b/>
        </w:rPr>
        <w:t xml:space="preserve">10. </w:t>
      </w:r>
      <w:r>
        <w:t>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абзацем вторым настоящего пункта, могут являться только юридические лица.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
        <w:rPr>
          <w:b/>
        </w:rPr>
        <w:t xml:space="preserve">11. </w:t>
      </w:r>
      <w:r>
        <w:t>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
        <w:rPr>
          <w:b/>
        </w:rPr>
        <w:t xml:space="preserve">12. </w:t>
      </w:r>
      <w:r>
        <w:t>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
        <w:rPr>
          <w:b/>
        </w:rPr>
        <w:t xml:space="preserve">13. </w:t>
      </w:r>
      <w:r>
        <w:t>По результатам аукциона по продаже земельного участка определяется цена такого земельного участка</w:t>
      </w:r>
    </w:p>
    <w:p>
      <w:r>
        <w:rPr>
          <w:b/>
        </w:rPr>
        <w:t xml:space="preserve">14. </w:t>
      </w:r>
      <w:r>
        <w:t>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настоящей статьи</w:t>
      </w:r>
    </w:p>
    <w:p>
      <w:r>
        <w:rPr>
          <w:b/>
        </w:rPr>
        <w:t xml:space="preserve">15. </w:t>
      </w:r>
      <w:r>
        <w:t>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
        <w:rPr>
          <w:b/>
        </w:rPr>
        <w:t xml:space="preserve">16. </w:t>
      </w:r>
      <w:r>
        <w:t>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 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настоящего Кодекса) определяется размер первого арендного платежа</w:t>
      </w:r>
    </w:p>
    <w:p>
      <w:r>
        <w:rPr>
          <w:b/>
        </w:rPr>
        <w:t xml:space="preserve">17. </w:t>
      </w:r>
      <w:r>
        <w:t>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
        <w:rPr>
          <w:b/>
        </w:rPr>
        <w:t xml:space="preserve">18. </w:t>
      </w:r>
      <w: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
        <w:rPr>
          <w:b/>
        </w:rPr>
        <w:t xml:space="preserve">19. </w:t>
      </w:r>
      <w: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
        <w:rPr>
          <w:b/>
        </w:rPr>
        <w:t xml:space="preserve">20. </w:t>
      </w:r>
      <w: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
        <w:rPr>
          <w:b/>
        </w:rPr>
        <w:t xml:space="preserve">21. </w:t>
      </w:r>
      <w:r>
        <w:t>Извещение о проведении аукциона должно содержать сведения</w:t>
      </w:r>
    </w:p>
    <w:p>
      <w:r>
        <w:rPr>
          <w:b/>
        </w:rPr>
        <w:t xml:space="preserve">22. </w:t>
      </w:r>
      <w:r>
        <w:t>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
        <w:rPr>
          <w:b/>
        </w:rPr>
        <w:t xml:space="preserve">23. </w:t>
      </w:r>
      <w:r>
        <w:t>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кодексом Российской Федерации</w:t>
      </w:r>
    </w:p>
    <w:p>
      <w:r>
        <w:rPr>
          <w:b/>
        </w:rPr>
        <w:t xml:space="preserve">24. </w:t>
      </w:r>
      <w:r>
        <w:t>Уполномоченный орган принимает решение об отказе в проведении аукциона в случае выявления обстоятельств, предусмотренных пунктом 8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
        <w:rPr>
          <w:b/>
        </w:rPr>
        <w:t xml:space="preserve">3. </w:t>
      </w:r>
      <w:r>
        <w:t>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
        <w:rPr>
          <w:b/>
        </w:rPr>
        <w:t xml:space="preserve">3. </w:t>
      </w:r>
      <w:r>
        <w:t>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
        <w:rPr>
          <w:b/>
        </w:rPr>
        <w:t xml:space="preserve">3. </w:t>
      </w:r>
      <w:r>
        <w:t>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
        <w:rPr>
          <w:b/>
        </w:rPr>
        <w:t xml:space="preserve">3. </w:t>
      </w:r>
      <w:r>
        <w:t>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
        <w:rPr>
          <w:b/>
        </w:rPr>
        <w:t xml:space="preserve">3. </w:t>
      </w:r>
      <w:r>
        <w:t>принятие уполномоченным органом решения о проведении аукциона</w:t>
      </w:r>
    </w:p>
    <w:p>
      <w:r>
        <w:rPr>
          <w:b/>
        </w:rPr>
        <w:t xml:space="preserve">4. </w:t>
      </w:r>
      <w:r>
        <w:t>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
        <w:rPr>
          <w:b/>
        </w:rPr>
        <w:t xml:space="preserve">4. </w:t>
      </w:r>
      <w:r>
        <w:t>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
        <w:rPr>
          <w:b/>
        </w:rPr>
        <w:t xml:space="preserve">4. </w:t>
      </w:r>
      <w:r>
        <w:t>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
        <w:rPr>
          <w:b/>
        </w:rPr>
        <w:t xml:space="preserve">4. </w:t>
      </w:r>
      <w:r>
        <w:t>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r>
        <w:rPr>
          <w:b/>
        </w:rPr>
        <w:t xml:space="preserve">4. </w:t>
      </w:r>
      <w:r>
        <w:t>осуществление на основании заявления заинтересованных в предоставлении земельного участка гражданина или юридического лица государственного кадастрового учета земельного участка, а также государственной регистрации права государственной или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
        <w:rPr>
          <w:b/>
        </w:rPr>
        <w:t xml:space="preserve">4. </w:t>
      </w:r>
      <w:r>
        <w:t>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
        <w:rPr>
          <w:b/>
        </w:rPr>
        <w:t xml:space="preserve">4. </w:t>
      </w:r>
      <w:r>
        <w:t>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размещения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настоящей статьи</w:t>
      </w:r>
    </w:p>
    <w:p>
      <w:r>
        <w:rPr>
          <w:b/>
        </w:rPr>
        <w:t xml:space="preserve">4. </w:t>
      </w:r>
      <w:r>
        <w:t>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 настоящей статьи</w:t>
      </w:r>
    </w:p>
    <w:p>
      <w:r>
        <w:rPr>
          <w:b/>
        </w:rPr>
        <w:t xml:space="preserve">4. </w:t>
      </w:r>
      <w:r>
        <w:t>проверка уполномоченным органом наличия или отсутствия оснований, предусмотренных пунктом 8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
        <w:rPr>
          <w:b/>
        </w:rPr>
        <w:t xml:space="preserve">8. </w:t>
      </w:r>
      <w:r>
        <w:t>границы земельного участка подлежат уточнению в соответствии с требованиями Федерального закона "О государственном кадастре недвижимости"</w:t>
      </w:r>
    </w:p>
    <w:p>
      <w:r>
        <w:rPr>
          <w:b/>
        </w:rPr>
        <w:t xml:space="preserve">8. </w:t>
      </w:r>
      <w: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
        <w:rPr>
          <w:b/>
        </w:rPr>
        <w:t xml:space="preserve">8. </w:t>
      </w:r>
      <w: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
        <w:rPr>
          <w:b/>
        </w:rPr>
        <w:t xml:space="preserve">8. </w:t>
      </w:r>
      <w: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
        <w:rPr>
          <w:b/>
        </w:rPr>
        <w:t xml:space="preserve">8. </w:t>
      </w:r>
      <w: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
        <w:rPr>
          <w:b/>
        </w:rPr>
        <w:t xml:space="preserve">8. </w:t>
      </w:r>
      <w:r>
        <w:t>земельный участок не отнесен к определенной категории земель</w:t>
      </w:r>
    </w:p>
    <w:p>
      <w:r>
        <w:rPr>
          <w:b/>
        </w:rPr>
        <w:t xml:space="preserve">8. </w:t>
      </w:r>
      <w: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
        <w:rPr>
          <w:b/>
        </w:rPr>
        <w:t xml:space="preserve">8. </w:t>
      </w:r>
      <w: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настоящего Кодекса и размещение которого не препятствует использованию такого земельного участка в соответствии с его разрешенным использованием</w:t>
      </w:r>
    </w:p>
    <w:p>
      <w:r>
        <w:rPr>
          <w:b/>
        </w:rPr>
        <w:t xml:space="preserve">8. </w:t>
      </w:r>
      <w: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
        <w:rPr>
          <w:b/>
        </w:rPr>
        <w:t xml:space="preserve">8. </w:t>
      </w:r>
      <w: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
        <w:rPr>
          <w:b/>
        </w:rPr>
        <w:t xml:space="preserve">8. </w:t>
      </w:r>
      <w:r>
        <w:t>земельный участок ограничен в обороте, за исключением случая проведения аукциона на право заключения договора аренды земельного участка</w:t>
      </w:r>
    </w:p>
    <w:p>
      <w:r>
        <w:rPr>
          <w:b/>
        </w:rPr>
        <w:t xml:space="preserve">8. </w:t>
      </w:r>
      <w: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
        <w:rPr>
          <w:b/>
        </w:rPr>
        <w:t xml:space="preserve">8. </w:t>
      </w:r>
      <w: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
        <w:rPr>
          <w:b/>
        </w:rPr>
        <w:t xml:space="preserve">8. </w:t>
      </w:r>
      <w: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
        <w:rPr>
          <w:b/>
        </w:rPr>
        <w:t xml:space="preserve">8. </w:t>
      </w:r>
      <w: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
        <w:rPr>
          <w:b/>
        </w:rPr>
        <w:t xml:space="preserve">8. </w:t>
      </w:r>
      <w:r>
        <w:t>в отношении земельного участка принято решение о предварительном согласовании его предоставления</w:t>
      </w:r>
    </w:p>
    <w:p>
      <w:r>
        <w:rPr>
          <w:b/>
        </w:rPr>
        <w:t xml:space="preserve">8. </w:t>
      </w:r>
      <w: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
        <w:rPr>
          <w:b/>
        </w:rPr>
        <w:t xml:space="preserve">8. </w:t>
      </w:r>
      <w: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
        <w:rPr>
          <w:b/>
        </w:rPr>
        <w:t xml:space="preserve">8. </w:t>
      </w:r>
      <w: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
        <w:rPr>
          <w:b/>
        </w:rPr>
        <w:t xml:space="preserve">21. </w:t>
      </w:r>
      <w:r>
        <w:t>об организаторе аукциона</w:t>
      </w:r>
    </w:p>
    <w:p>
      <w:r>
        <w:rPr>
          <w:b/>
        </w:rPr>
        <w:t xml:space="preserve">21. </w:t>
      </w:r>
      <w:r>
        <w:t>об уполномоченном органе и о реквизитах решения о проведении аукциона</w:t>
      </w:r>
    </w:p>
    <w:p>
      <w:r>
        <w:rPr>
          <w:b/>
        </w:rPr>
        <w:t xml:space="preserve">21. </w:t>
      </w:r>
      <w:r>
        <w:t>о месте, дате, времени и порядке проведения аукциона</w:t>
      </w:r>
    </w:p>
    <w:p>
      <w:r>
        <w:rPr>
          <w:b/>
        </w:rPr>
        <w:t xml:space="preserve">21. </w:t>
      </w:r>
      <w:r>
        <w:t>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
        <w:rPr>
          <w:b/>
        </w:rPr>
        <w:t xml:space="preserve">21. </w:t>
      </w:r>
      <w:r>
        <w:t>о начальной цене предмета аукциона</w:t>
      </w:r>
    </w:p>
    <w:p>
      <w:r>
        <w:rPr>
          <w:b/>
        </w:rPr>
        <w:t xml:space="preserve">21. </w:t>
      </w:r>
      <w:r>
        <w:t>о "шаге аукциона"</w:t>
      </w:r>
    </w:p>
    <w:p>
      <w:r>
        <w:rPr>
          <w:b/>
        </w:rPr>
        <w:t xml:space="preserve">21. </w:t>
      </w:r>
      <w: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
        <w:rPr>
          <w:b/>
        </w:rPr>
        <w:t xml:space="preserve">21. </w:t>
      </w:r>
      <w:r>
        <w:t>о размере задатка, порядке его внесения участниками аукциона и возврата им задатка, банковских реквизитах счета для перечисления задатка</w:t>
      </w:r>
    </w:p>
    <w:p>
      <w:r>
        <w:rPr>
          <w:b/>
        </w:rPr>
        <w:t xml:space="preserve">21. </w:t>
      </w:r>
      <w:r>
        <w:t>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настоящего Кодекса</w:t>
      </w:r>
    </w:p>
    <w:p>
      <w:r>
        <w:rPr>
          <w:b/>
        </w:rPr>
        <w:t xml:space="preserve">21. </w:t>
      </w:r>
      <w:r>
        <w:t>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
        <w:rPr>
          <w:b/>
        </w:rP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
        <w:rPr>
          <w:b/>
        </w:rPr>
        <w:t xml:space="preserve">1. </w:t>
      </w:r>
      <w:r>
        <w:t>Для участия в аукционе заявители представляют в установленный в извещении о проведении аукциона срок следующие документы</w:t>
      </w:r>
    </w:p>
    <w:p>
      <w:r>
        <w:rPr>
          <w:b/>
        </w:rPr>
        <w:t xml:space="preserve">2. </w:t>
      </w:r>
      <w:r>
        <w:t>Представление документов, подтверждающих внесение задатка, признается заключением соглашения о задатке</w:t>
      </w:r>
    </w:p>
    <w:p>
      <w:r>
        <w:rPr>
          <w:b/>
        </w:rPr>
        <w:t xml:space="preserve">3. </w:t>
      </w:r>
      <w:r>
        <w:t>Организатор аукциона не вправе требовать представление иных документов, за исключением документов, указанных в пункте 1 настоящей статьи.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
        <w:rPr>
          <w:b/>
        </w:rPr>
        <w:t xml:space="preserve">4. </w:t>
      </w:r>
      <w: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
        <w:rPr>
          <w:b/>
        </w:rPr>
        <w:t xml:space="preserve">5. </w:t>
      </w:r>
      <w:r>
        <w:t>Один заявитель вправе подать только одну заявку на участие в аукционе</w:t>
      </w:r>
    </w:p>
    <w:p>
      <w:r>
        <w:rPr>
          <w:b/>
        </w:rPr>
        <w:t xml:space="preserve">6. </w:t>
      </w:r>
      <w:r>
        <w:t>Заявка на участие в аукционе, поступившая по истечении срока приема заявок, возвращается заявителю в день ее поступления</w:t>
      </w:r>
    </w:p>
    <w:p>
      <w:r>
        <w:rPr>
          <w:b/>
        </w:rPr>
        <w:t xml:space="preserve">7. </w:t>
      </w: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
        <w:rPr>
          <w:b/>
        </w:rPr>
        <w:t xml:space="preserve">8. </w:t>
      </w:r>
      <w:r>
        <w:t>Заявитель не допускается к участию в аукционе в следующих случаях</w:t>
      </w:r>
    </w:p>
    <w:p>
      <w:r>
        <w:rPr>
          <w:b/>
        </w:rPr>
        <w:t xml:space="preserve">9. </w:t>
      </w:r>
      <w: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
        <w:rPr>
          <w:b/>
        </w:rPr>
        <w:t xml:space="preserve">10. </w:t>
      </w: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пункте 9 настоящей статьи</w:t>
      </w:r>
    </w:p>
    <w:p>
      <w:r>
        <w:rPr>
          <w:b/>
        </w:rPr>
        <w:t xml:space="preserve">11. </w:t>
      </w:r>
      <w: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
        <w:rPr>
          <w:b/>
        </w:rPr>
        <w:t xml:space="preserve">12. </w:t>
      </w:r>
      <w: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
        <w:rPr>
          <w:b/>
        </w:rPr>
        <w:t xml:space="preserve">13. </w:t>
      </w:r>
      <w: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
        <w:rPr>
          <w:b/>
        </w:rPr>
        <w:t xml:space="preserve">14. </w:t>
      </w:r>
      <w: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
        <w:rPr>
          <w:b/>
        </w:rPr>
        <w:t xml:space="preserve">15. </w:t>
      </w:r>
      <w: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
        <w:rPr>
          <w:b/>
        </w:rPr>
        <w:t xml:space="preserve">16. </w:t>
      </w:r>
      <w:r>
        <w:t>Протокол о результатах аукциона размещается на официальном сайте в течение одного рабочего дня со дня подписания данного протокола</w:t>
      </w:r>
    </w:p>
    <w:p>
      <w:r>
        <w:rPr>
          <w:b/>
        </w:rPr>
        <w:t xml:space="preserve">17. </w:t>
      </w:r>
      <w: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 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пунктом 7 статьи 3918 настоящего Кодекса) признается участник аукциона, предложивший наибольший размер первого арендного платежа</w:t>
      </w:r>
    </w:p>
    <w:p>
      <w:r>
        <w:rPr>
          <w:b/>
        </w:rPr>
        <w:t xml:space="preserve">18. </w:t>
      </w:r>
      <w: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
        <w:rPr>
          <w:b/>
        </w:rPr>
        <w:t xml:space="preserve">19. </w:t>
      </w:r>
      <w: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
        <w:rPr>
          <w:b/>
        </w:rPr>
        <w:t xml:space="preserve">20. </w:t>
      </w:r>
      <w: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
        <w:rPr>
          <w:b/>
        </w:rPr>
        <w:t xml:space="preserve">21. </w:t>
      </w:r>
      <w: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
        <w:rPr>
          <w:b/>
        </w:rPr>
        <w:t xml:space="preserve">22. </w:t>
      </w:r>
      <w:r>
        <w:t>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или 20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
        <w:rPr>
          <w:b/>
        </w:rPr>
        <w:t xml:space="preserve">23. </w:t>
      </w:r>
      <w: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
        <w:rPr>
          <w:b/>
        </w:rPr>
        <w:t xml:space="preserve">24. </w:t>
      </w:r>
      <w:r>
        <w:t>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
        <w:rPr>
          <w:b/>
        </w:rPr>
        <w:t xml:space="preserve">25. </w:t>
      </w:r>
      <w:r>
        <w:t>Если договор купли-продажи или договор аренды земельного участка, а в случае, предусмотренном пунктом 24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
        <w:rPr>
          <w:b/>
        </w:rPr>
        <w:t xml:space="preserve">26. </w:t>
      </w:r>
      <w: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
        <w:rPr>
          <w:b/>
        </w:rPr>
        <w:t xml:space="preserve">27. </w:t>
      </w:r>
      <w: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w:t>
      </w:r>
    </w:p>
    <w:p>
      <w:r>
        <w:rPr>
          <w:b/>
        </w:rPr>
        <w:t xml:space="preserve">28. </w:t>
      </w:r>
      <w:r>
        <w:t>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
        <w:rPr>
          <w:b/>
        </w:rPr>
        <w:t xml:space="preserve">29. </w:t>
      </w:r>
      <w:r>
        <w:t>В реестр недобросовестных участников аукциона включаются следующие сведения</w:t>
      </w:r>
    </w:p>
    <w:p>
      <w:r>
        <w:rPr>
          <w:b/>
        </w:rPr>
        <w:t xml:space="preserve">30. </w:t>
      </w:r>
      <w:r>
        <w:t>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или 20 настоящей статьи, в течение тридцати дней со дня направления им уполномоченным органом проекта указанного договора,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подпунктами 1 - 3 пункта 29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
        <w:rPr>
          <w:b/>
        </w:rPr>
        <w:t xml:space="preserve">31. </w:t>
      </w:r>
      <w:r>
        <w:t>Сведения, содержащиеся в реестре недобросовестных участников аукциона, должны быть доступны для ознакомления на официальном сайте</w:t>
      </w:r>
    </w:p>
    <w:p>
      <w:r>
        <w:rPr>
          <w:b/>
        </w:rPr>
        <w:t xml:space="preserve">32. </w:t>
      </w:r>
      <w:r>
        <w:t>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
        <w:rPr>
          <w:b/>
        </w:rPr>
        <w:t xml:space="preserve">33. </w:t>
      </w:r>
      <w:r>
        <w:t>Внесение сведений о лицах, указанных в пункте 27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пунктом 32 настоящей статьи, могут быть обжалованы заинтересованным лицом в судебном порядке</w:t>
      </w:r>
    </w:p>
    <w:p>
      <w:r>
        <w:rPr>
          <w:b/>
        </w:rPr>
        <w:t xml:space="preserve">34. </w:t>
      </w:r>
      <w:r>
        <w:t>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
        <w:rPr>
          <w:b/>
        </w:rPr>
        <w:t xml:space="preserve">1. </w:t>
      </w:r>
      <w: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
        <w:rPr>
          <w:b/>
        </w:rPr>
        <w:t xml:space="preserve">1. </w:t>
      </w:r>
      <w:r>
        <w:t>копии документов, удостоверяющих личность заявителя (для граждан)</w:t>
      </w:r>
    </w:p>
    <w:p>
      <w:r>
        <w:rPr>
          <w:b/>
        </w:rPr>
        <w:t xml:space="preserve">1. </w:t>
      </w:r>
      <w: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
        <w:rPr>
          <w:b/>
        </w:rPr>
        <w:t xml:space="preserve">1. </w:t>
      </w:r>
      <w:r>
        <w:t>документы, подтверждающие внесение задатка</w:t>
      </w:r>
    </w:p>
    <w:p>
      <w:r>
        <w:rPr>
          <w:b/>
        </w:rPr>
        <w:t xml:space="preserve">8. </w:t>
      </w:r>
      <w:r>
        <w:t>непредставление необходимых для участия в аукционе документов или представление недостоверных сведений</w:t>
      </w:r>
    </w:p>
    <w:p>
      <w:r>
        <w:rPr>
          <w:b/>
        </w:rPr>
        <w:t xml:space="preserve">8. </w:t>
      </w:r>
      <w:r>
        <w:t>непоступление задатка на дату рассмотрения заявок на участие в аукционе</w:t>
      </w:r>
    </w:p>
    <w:p>
      <w:r>
        <w:rPr>
          <w:b/>
        </w:rPr>
        <w:t xml:space="preserve">8. </w:t>
      </w:r>
      <w:r>
        <w:t>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
        <w:rPr>
          <w:b/>
        </w:rPr>
        <w:t xml:space="preserve">8. </w:t>
      </w:r>
      <w: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
        <w:rPr>
          <w:b/>
        </w:rPr>
        <w:t xml:space="preserve">15. </w:t>
      </w:r>
      <w:r>
        <w:t>сведения о месте, дате и времени проведения аукциона</w:t>
      </w:r>
    </w:p>
    <w:p>
      <w:r>
        <w:rPr>
          <w:b/>
        </w:rPr>
        <w:t xml:space="preserve">15. </w:t>
      </w:r>
      <w:r>
        <w:t>предмет аукциона, в том числе сведения о местоположении и площади земельного участка</w:t>
      </w:r>
    </w:p>
    <w:p>
      <w:r>
        <w:rPr>
          <w:b/>
        </w:rPr>
        <w:t xml:space="preserve">15. </w:t>
      </w:r>
      <w:r>
        <w:t>сведения об участниках аукциона, о начальной цене предмета аукциона, последнем и предпоследнем предложениях о цене предмета аукциона</w:t>
      </w:r>
    </w:p>
    <w:p>
      <w:r>
        <w:rPr>
          <w:b/>
        </w:rPr>
        <w:t xml:space="preserve">15. </w:t>
      </w:r>
      <w:r>
        <w:t>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
        <w:rPr>
          <w:b/>
        </w:rPr>
        <w:t xml:space="preserve">15. </w:t>
      </w:r>
      <w:r>
        <w:t>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
        <w:rPr>
          <w:b/>
        </w:rPr>
        <w:t xml:space="preserve">29. </w:t>
      </w:r>
      <w:r>
        <w:t>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w:t>
      </w:r>
    </w:p>
    <w:p>
      <w:r>
        <w:rPr>
          <w:b/>
        </w:rPr>
        <w:t xml:space="preserve">29. </w:t>
      </w:r>
      <w:r>
        <w:t>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пункте 27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пункте 27 настоящей статьи</w:t>
      </w:r>
    </w:p>
    <w:p>
      <w:r>
        <w:rPr>
          <w:b/>
        </w:rPr>
        <w:t xml:space="preserve">29. </w:t>
      </w:r>
      <w:r>
        <w:t>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
        <w:rPr>
          <w:b/>
        </w:rPr>
        <w:t xml:space="preserve">29. </w:t>
      </w:r>
      <w:r>
        <w:t>дата внесения указанных в настоящем пункте сведений в реестр недобросовестных участников аукциона</w:t>
      </w:r>
    </w:p>
    <w:p>
      <w:r>
        <w:rPr>
          <w:b/>
        </w:rP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
        <w:rPr>
          <w:b/>
        </w:rPr>
        <w:t xml:space="preserve">1. </w:t>
      </w:r>
      <w:r>
        <w:t>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пунктом 2 настоящей статьи</w:t>
      </w:r>
    </w:p>
    <w:p>
      <w:r>
        <w:rPr>
          <w:b/>
        </w:rPr>
        <w:t xml:space="preserve">2. </w:t>
      </w:r>
      <w:r>
        <w:t>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
        <w:rPr>
          <w:b/>
        </w:rPr>
        <w:t xml:space="preserve">3. </w:t>
      </w:r>
      <w:r>
        <w:t>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
        <w:rPr>
          <w:b/>
        </w:rPr>
        <w:t xml:space="preserve">4. </w:t>
      </w:r>
      <w:r>
        <w:t>Порядок проведения аукциона в электронной форме устанавливается федеральным законом</w:t>
      </w:r>
    </w:p>
    <w:p>
      <w:r>
        <w:rPr>
          <w:b/>
        </w:rP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
        <w:rPr>
          <w:b/>
        </w:rPr>
        <w:t xml:space="preserve">1. </w:t>
      </w:r>
      <w:r>
        <w:t>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
        <w:rPr>
          <w:b/>
        </w:rPr>
        <w:t xml:space="preserve">2. </w:t>
      </w:r>
      <w:r>
        <w:t>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
        <w:rPr>
          <w:b/>
        </w:rPr>
        <w:t xml:space="preserve">3. </w:t>
      </w:r>
      <w:r>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
        <w:rPr>
          <w:b/>
        </w:rPr>
        <w:t xml:space="preserve">4. </w:t>
      </w:r>
      <w:r>
        <w:t>В случаях, предусмотренных подпунктами 4 и 5 статьи 395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
        <w:rPr>
          <w:b/>
        </w:rPr>
        <w:t xml:space="preserve">5. </w:t>
      </w:r>
      <w:r>
        <w:t>В случаях, предусмотренных подпунктом 7 пункта 2 статьи 393, подпунктом 11 пункта 2 статьи 396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
        <w:rPr>
          <w:b/>
        </w:rPr>
        <w:t xml:space="preserve">6. </w:t>
      </w:r>
      <w:r>
        <w:t>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 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
        <w:rPr>
          <w:b/>
        </w:rPr>
        <w:t xml:space="preserve">7. </w:t>
      </w:r>
      <w:r>
        <w:t>Положения настоящей статьи не применяются в случае</w:t>
      </w:r>
    </w:p>
    <w:p>
      <w:r>
        <w:rPr>
          <w:b/>
        </w:rPr>
        <w:t xml:space="preserve">8. </w:t>
      </w:r>
      <w:r>
        <w:t>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статьей 3918 настоящего Кодекса</w:t>
      </w:r>
    </w:p>
    <w:p>
      <w:r>
        <w:rPr>
          <w:b/>
        </w:rPr>
        <w:t xml:space="preserve">9. </w:t>
      </w:r>
      <w:r>
        <w:t>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
        <w:rPr>
          <w:b/>
        </w:rPr>
        <w:t xml:space="preserve">10. </w:t>
      </w:r>
      <w:r>
        <w:t>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законом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w:t>
      </w:r>
    </w:p>
    <w:p>
      <w:r>
        <w:rPr>
          <w:b/>
        </w:rPr>
        <w:t xml:space="preserve">1. </w:t>
      </w:r>
      <w:r>
        <w:t>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
        <w:rPr>
          <w:b/>
        </w:rPr>
        <w:t xml:space="preserve">1. </w:t>
      </w:r>
      <w:r>
        <w:t>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государственном кадастре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
        <w:rPr>
          <w:b/>
        </w:rPr>
        <w:t xml:space="preserve">1. </w:t>
      </w:r>
      <w:r>
        <w:t>принятие решения о предварительном согласовании предоставления земельного участка в порядке, установленном статьей 3915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государственном кадастре недвижимости"</w:t>
      </w:r>
    </w:p>
    <w:p>
      <w:r>
        <w:rPr>
          <w:b/>
        </w:rPr>
        <w:t xml:space="preserve">1. </w:t>
      </w:r>
      <w:r>
        <w:t>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
        <w:rPr>
          <w:b/>
        </w:rPr>
        <w:t xml:space="preserve">1. </w:t>
      </w:r>
      <w:r>
        <w:t>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
        <w:rPr>
          <w:b/>
        </w:rPr>
        <w:t xml:space="preserve">1. </w:t>
      </w:r>
      <w:r>
        <w:t>подача в уполномоченный орган гражданином или юридическим лицом заявления о предоставлении земельного участка</w:t>
      </w:r>
    </w:p>
    <w:p>
      <w:r>
        <w:rPr>
          <w:b/>
        </w:rPr>
        <w:t xml:space="preserve">1. </w:t>
      </w:r>
      <w:r>
        <w:t>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
        <w:rPr>
          <w:b/>
        </w:rPr>
        <w:t xml:space="preserve">7. </w:t>
      </w:r>
      <w:r>
        <w:t>предоставления земельных участков в собственность граждан бесплатно в соответствии со статьей 3919 настоящего Кодекса</w:t>
      </w:r>
    </w:p>
    <w:p>
      <w:r>
        <w:rPr>
          <w:b/>
        </w:rPr>
        <w:t xml:space="preserve">7. </w:t>
      </w:r>
      <w:r>
        <w:t>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принявшем участие в аукционе его участником</w:t>
      </w:r>
    </w:p>
    <w:p>
      <w:r>
        <w:rPr>
          <w:b/>
        </w:rPr>
        <w:t xml:space="preserve">7. </w:t>
      </w:r>
      <w:r>
        <w:t>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статьей 3921 настоящего Кодекса</w:t>
      </w:r>
    </w:p>
    <w:p>
      <w:r>
        <w:rPr>
          <w:b/>
        </w:rPr>
        <w:t xml:space="preserve">7. </w:t>
      </w:r>
      <w:r>
        <w:t>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
        <w:rPr>
          <w:b/>
        </w:rPr>
        <w:t>Статья 39.15. Предварительное согласование предоставления земельного участка</w:t>
      </w:r>
    </w:p>
    <w:p>
      <w:r>
        <w:rPr>
          <w:b/>
        </w:rPr>
        <w:t xml:space="preserve">1. </w:t>
      </w:r>
      <w:r>
        <w:t>В заявлении о предварительном согласовании предоставления земельного участка указываются</w:t>
      </w:r>
    </w:p>
    <w:p>
      <w:r>
        <w:rPr>
          <w:b/>
        </w:rPr>
        <w:t xml:space="preserve">2. </w:t>
      </w:r>
      <w:r>
        <w:t>К заявлению о предварительном согласовании предоставления земельного участка прилагаются</w:t>
      </w:r>
    </w:p>
    <w:p>
      <w:r>
        <w:rPr>
          <w:b/>
        </w:rPr>
        <w:t xml:space="preserve">3. </w:t>
      </w:r>
      <w:r>
        <w:t>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пункта 1 настоящей статьи, подано в иной уполномоченный орган или к заявлению не приложены документы, предусмотренные пунктом 2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
        <w:rPr>
          <w:b/>
        </w:rPr>
        <w:t xml:space="preserve">4. </w:t>
      </w:r>
      <w:r>
        <w:t>Рассмотрение заявлений о предварительном согласовании предоставления земельных участков осуществляется в порядке их поступления</w:t>
      </w:r>
    </w:p>
    <w:p>
      <w:r>
        <w:rPr>
          <w:b/>
        </w:rPr>
        <w:t xml:space="preserve">5. </w:t>
      </w:r>
      <w:r>
        <w:t>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 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не осуществляется</w:t>
      </w:r>
    </w:p>
    <w:p>
      <w:r>
        <w:rPr>
          <w:b/>
        </w:rPr>
        <w:t xml:space="preserve">6. </w:t>
      </w:r>
      <w: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
        <w:rPr>
          <w:b/>
        </w:rPr>
        <w:t xml:space="preserve">7. </w:t>
      </w:r>
      <w:r>
        <w:t>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
        <w:rPr>
          <w:b/>
        </w:rPr>
        <w:t xml:space="preserve">8. </w:t>
      </w:r>
      <w:r>
        <w:t>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
        <w:rPr>
          <w:b/>
        </w:rPr>
        <w:t xml:space="preserve">9. </w:t>
      </w:r>
      <w:r>
        <w:t>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
        <w:rPr>
          <w:b/>
        </w:rPr>
        <w:t xml:space="preserve">10. </w:t>
      </w:r>
      <w:r>
        <w:t>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
        <w:rPr>
          <w:b/>
        </w:rPr>
        <w:t xml:space="preserve">11. </w:t>
      </w:r>
      <w: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
        <w:rPr>
          <w:b/>
        </w:rPr>
        <w:t xml:space="preserve">12. </w:t>
      </w:r>
      <w:r>
        <w:t>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
        <w:rPr>
          <w:b/>
        </w:rPr>
        <w:t xml:space="preserve">13. </w:t>
      </w:r>
      <w:r>
        <w:t>В случае, если границы испрашиваемого земельного участка подлежат уточнению в соответствии с Федеральным законом "О государственном кадастре недвижимости", в решении о предварительном согласовании предоставления земельного участка указываются</w:t>
      </w:r>
    </w:p>
    <w:p>
      <w:r>
        <w:rPr>
          <w:b/>
        </w:rPr>
        <w:t xml:space="preserve">14. </w:t>
      </w:r>
      <w:r>
        <w:t>Срок действия решения о предварительном согласовании предоставления земельного участка составляет два года</w:t>
      </w:r>
    </w:p>
    <w:p>
      <w:r>
        <w:rPr>
          <w:b/>
        </w:rPr>
        <w:t xml:space="preserve">15. </w:t>
      </w:r>
      <w:r>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
        <w:rPr>
          <w:b/>
        </w:rPr>
        <w:t xml:space="preserve">16. </w:t>
      </w:r>
      <w:r>
        <w:t>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статьей 3917 настоящего Кодекса</w:t>
      </w:r>
    </w:p>
    <w:p>
      <w:r>
        <w:rPr>
          <w:b/>
        </w:rPr>
        <w:t xml:space="preserve">17. </w:t>
      </w:r>
      <w:r>
        <w:t>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
        <w:rPr>
          <w:b/>
        </w:rPr>
        <w:t xml:space="preserve">1. </w:t>
      </w:r>
      <w:r>
        <w:t>фамилия, имя и (при наличии) отчество, место жительства заявителя, реквизиты документа, удостоверяющего личность заявителя (для гражданина)</w:t>
      </w:r>
    </w:p>
    <w:p>
      <w:r>
        <w:rPr>
          <w:b/>
        </w:rPr>
        <w:t xml:space="preserve">1. </w:t>
      </w: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
        <w:rPr>
          <w:b/>
        </w:rPr>
        <w:t xml:space="preserve">1. </w:t>
      </w:r>
      <w:r>
        <w:t>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
        <w:rPr>
          <w:b/>
        </w:rPr>
        <w:t xml:space="preserve">1. </w:t>
      </w:r>
      <w: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
        <w:rPr>
          <w:b/>
        </w:rPr>
        <w:t xml:space="preserve">1. </w:t>
      </w:r>
      <w: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
        <w:rPr>
          <w:b/>
        </w:rPr>
        <w:t xml:space="preserve">1. </w:t>
      </w:r>
      <w: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r>
        <w:rPr>
          <w:b/>
        </w:rPr>
        <w:t xml:space="preserve">1. </w:t>
      </w:r>
      <w:r>
        <w:t>вид права, на котором заявитель желает приобрести земельный участок, если предоставление земельного участка возможно на нескольких видах прав</w:t>
      </w:r>
    </w:p>
    <w:p>
      <w:r>
        <w:rPr>
          <w:b/>
        </w:rPr>
        <w:t xml:space="preserve">1. </w:t>
      </w:r>
      <w:r>
        <w:t>цель использования земельного участка</w:t>
      </w:r>
    </w:p>
    <w:p>
      <w:r>
        <w:rPr>
          <w:b/>
        </w:rPr>
        <w:t xml:space="preserve">1. </w:t>
      </w: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
        <w:rPr>
          <w:b/>
        </w:rPr>
        <w:t xml:space="preserve">1. </w:t>
      </w: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
        <w:rPr>
          <w:b/>
        </w:rPr>
        <w:t xml:space="preserve">1. </w:t>
      </w:r>
      <w:r>
        <w:t>почтовый адрес и (или) адрес электронной почты для связи с заявителем</w:t>
      </w:r>
    </w:p>
    <w:p>
      <w:r>
        <w:rPr>
          <w:b/>
        </w:rPr>
        <w:t xml:space="preserve">2. </w:t>
      </w:r>
      <w: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
        <w:rPr>
          <w:b/>
        </w:rPr>
        <w:t xml:space="preserve">2. </w:t>
      </w: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
        <w:rPr>
          <w:b/>
        </w:rPr>
        <w:t xml:space="preserve">2. </w:t>
      </w:r>
      <w:r>
        <w:t>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
        <w:rPr>
          <w:b/>
        </w:rPr>
        <w:t xml:space="preserve">2. </w:t>
      </w:r>
      <w: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
        <w:rPr>
          <w:b/>
        </w:rPr>
        <w:t xml:space="preserve">2. </w:t>
      </w: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
        <w:rPr>
          <w:b/>
        </w:rPr>
        <w:t xml:space="preserve">2. </w:t>
      </w:r>
      <w: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
        <w:rPr>
          <w:b/>
        </w:rPr>
        <w:t xml:space="preserve">8. </w:t>
      </w:r>
      <w: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настоящего Кодекса</w:t>
      </w:r>
    </w:p>
    <w:p>
      <w:r>
        <w:rPr>
          <w:b/>
        </w:rPr>
        <w:t xml:space="preserve">8. </w:t>
      </w:r>
      <w:r>
        <w:t>земельный участок, который предстоит образовать, не может быть предоставлен заявителю по основаниям, указанным в подпунктах 1 - 13, 15 - 19, 22 и 23 статьи 3916 настоящего Кодекса</w:t>
      </w:r>
    </w:p>
    <w:p>
      <w:r>
        <w:rPr>
          <w:b/>
        </w:rPr>
        <w:t xml:space="preserve">8. </w:t>
      </w:r>
      <w:r>
        <w:t>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статьи 3916 настоящего Кодекса</w:t>
      </w:r>
    </w:p>
    <w:p>
      <w:r>
        <w:rPr>
          <w:b/>
        </w:rPr>
        <w:t xml:space="preserve">9. </w:t>
      </w:r>
      <w:r>
        <w:t>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(при наличии данного номера)</w:t>
      </w:r>
    </w:p>
    <w:p>
      <w:r>
        <w:rPr>
          <w:b/>
        </w:rPr>
        <w:t xml:space="preserve">9. </w:t>
      </w:r>
      <w:r>
        <w:t>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r>
        <w:rPr>
          <w:b/>
        </w:rPr>
        <w:t xml:space="preserve">9. </w:t>
      </w:r>
      <w:r>
        <w:t>адрес земельного участка или при отсутствии адреса иное описание местоположения такого земельного участка</w:t>
      </w:r>
    </w:p>
    <w:p>
      <w:r>
        <w:rPr>
          <w:b/>
        </w:rPr>
        <w:t xml:space="preserve">9. </w:t>
      </w:r>
      <w: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
        <w:rPr>
          <w:b/>
        </w:rPr>
        <w:t xml:space="preserve">9. </w:t>
      </w:r>
      <w:r>
        <w:t>фамилия, имя и (при наличии) отчество, место жительства заявителя, реквизиты документа, удостоверяющего личность заявителя (для гражданина)</w:t>
      </w:r>
    </w:p>
    <w:p>
      <w:r>
        <w:rPr>
          <w:b/>
        </w:rPr>
        <w:t xml:space="preserve">9. </w:t>
      </w: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
        <w:rPr>
          <w:b/>
        </w:rPr>
        <w:t xml:space="preserve">9. </w:t>
      </w:r>
      <w:r>
        <w:t>наименование органа государственной власти, если заявителем является орган государственной власти</w:t>
      </w:r>
    </w:p>
    <w:p>
      <w:r>
        <w:rPr>
          <w:b/>
        </w:rPr>
        <w:t xml:space="preserve">9. </w:t>
      </w:r>
      <w:r>
        <w:t>наименование органа местного самоуправления, если заявителем является орган местного самоуправления</w:t>
      </w:r>
    </w:p>
    <w:p>
      <w:r>
        <w:rPr>
          <w:b/>
        </w:rPr>
        <w:t xml:space="preserve">9. </w:t>
      </w:r>
      <w:r>
        <w:t>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r>
        <w:rPr>
          <w:b/>
        </w:rPr>
        <w:t xml:space="preserve">9. </w:t>
      </w:r>
      <w:r>
        <w:t>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
        <w:rPr>
          <w:b/>
        </w:rPr>
        <w:t xml:space="preserve">9. </w:t>
      </w:r>
      <w:r>
        <w:t>категория земель, к которой относится испрашиваемый земельный участок</w:t>
      </w:r>
    </w:p>
    <w:p>
      <w:r>
        <w:rPr>
          <w:b/>
        </w:rPr>
        <w:t xml:space="preserve">9. </w:t>
      </w:r>
      <w:r>
        <w:t>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
        <w:rPr>
          <w:b/>
        </w:rPr>
        <w:t xml:space="preserve">9. </w:t>
      </w:r>
      <w:r>
        <w:t>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
        <w:rPr>
          <w:b/>
        </w:rPr>
        <w:t xml:space="preserve">10. </w:t>
      </w:r>
      <w:r>
        <w:t>не соответствует видам разрешенного использования земельных участков, установленным для соответствующей территориальной зоны</w:t>
      </w:r>
    </w:p>
    <w:p>
      <w:r>
        <w:rPr>
          <w:b/>
        </w:rPr>
        <w:t xml:space="preserve">10. </w:t>
      </w:r>
      <w:r>
        <w:t>не соответствует категории земель, из которых такой земельный участок подлежит образованию</w:t>
      </w:r>
    </w:p>
    <w:p>
      <w:r>
        <w:rPr>
          <w:b/>
        </w:rPr>
        <w:t xml:space="preserve">10. </w:t>
      </w:r>
      <w: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
        <w:rPr>
          <w:b/>
        </w:rPr>
        <w:t xml:space="preserve">13. </w:t>
      </w:r>
      <w:r>
        <w:t>фамилия, имя и (при наличии) отчество, место жительства заявителя, реквизиты документа, удостоверяющего личность заявителя (для гражданина)</w:t>
      </w:r>
    </w:p>
    <w:p>
      <w:r>
        <w:rPr>
          <w:b/>
        </w:rPr>
        <w:t xml:space="preserve">13. </w:t>
      </w: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
        <w:rPr>
          <w:b/>
        </w:rPr>
        <w:t xml:space="preserve">13. </w:t>
      </w:r>
      <w:r>
        <w:t>кадастровый номер и площадь испрашиваемого земельного участка</w:t>
      </w:r>
    </w:p>
    <w:p>
      <w:r>
        <w:rPr>
          <w:b/>
        </w:rPr>
        <w:t xml:space="preserve">13. </w:t>
      </w:r>
      <w:r>
        <w:t>в качестве условия предоставления заявителю испрашиваемого земельного участка уточнение его границ</w:t>
      </w:r>
    </w:p>
    <w:p>
      <w:r>
        <w:rPr>
          <w:b/>
        </w:rPr>
        <w:t xml:space="preserve">13. </w:t>
      </w:r>
      <w:r>
        <w:t>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
        <w:rPr>
          <w:b/>
        </w:rP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
    <w:p>
      <w: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p>
    <w:p>
      <w:r>
        <w:t>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r>
        <w:t>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
        <w:t>предоставление земельного участка на заявленном виде прав не допускается</w:t>
      </w:r>
    </w:p>
    <w:p>
      <w:r>
        <w:t>в отношении земельного участка, указанного в заявлении о его предоставлении, не установлен вид разрешенного использования</w:t>
      </w:r>
    </w:p>
    <w:p>
      <w:r>
        <w:t>указанный в заявлении о предоставлении земельного участка земельный участок не отнесен к определенной категории земель</w:t>
      </w:r>
    </w:p>
    <w:p>
      <w: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
        <w:t>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
        <w:rPr>
          <w:b/>
        </w:rPr>
        <w:t>Статья 39.17. Предоставление земельного участка, находящегося в государственной или муниципальной собственности, без проведения торгов</w:t>
      </w:r>
    </w:p>
    <w:p>
      <w:r>
        <w:rPr>
          <w:b/>
        </w:rPr>
        <w:t xml:space="preserve">1. </w:t>
      </w:r>
      <w:r>
        <w:t>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
        <w:rPr>
          <w:b/>
        </w:rPr>
        <w:t xml:space="preserve">2. </w:t>
      </w:r>
      <w:r>
        <w:t>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В случае подачи заявления о предоставлении земельного участка из земель сельскохозяйственного назначения в соответствии с подпунктом 9 пункта 2 статьи 393 или подпунктом 31 пункта 2 статьи 396 настоящего Кодекса к этому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законом "Об обороте земель сельскохозяйственного назначения"</w:t>
      </w:r>
    </w:p>
    <w:p>
      <w:r>
        <w:rPr>
          <w:b/>
        </w:rPr>
        <w:t xml:space="preserve">3. </w:t>
      </w:r>
      <w: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настоящей статьи, подано в иной уполномоченный орган или к заявлению не приложены документы, предоставляемые в соответствии с пунктом 2 настоящей статьи. При этом уполномоченным органом должны быть указаны причины возврата заявления о предоставлении земельного участка</w:t>
      </w:r>
    </w:p>
    <w:p>
      <w:r>
        <w:rPr>
          <w:b/>
        </w:rPr>
        <w:t xml:space="preserve">4. </w:t>
      </w:r>
      <w:r>
        <w:t>Рассмотрение заявлений о предоставлении земельного участка осуществляется в порядке их поступления</w:t>
      </w:r>
    </w:p>
    <w:p>
      <w:r>
        <w:rPr>
          <w:b/>
        </w:rPr>
        <w:t xml:space="preserve">5. </w:t>
      </w:r>
      <w:r>
        <w:t>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статьей 3916 настоящего Кодекса, и по результатам указанных рассмотрения и проверки совершает одно из следующих действий</w:t>
      </w:r>
    </w:p>
    <w:p>
      <w:r>
        <w:rPr>
          <w:b/>
        </w:rPr>
        <w:t xml:space="preserve">6. </w:t>
      </w:r>
      <w:r>
        <w:t>Проекты договоров и решения, указанные в подпунктах 1 и 2 пункта 5 настоящей статьи, выдаются заявителю или направляются ему по адресу, содержащемуся в его заявлении о предоставлении земельного участка</w:t>
      </w:r>
    </w:p>
    <w:p>
      <w:r>
        <w:rPr>
          <w:b/>
        </w:rPr>
        <w:t xml:space="preserve">7. </w:t>
      </w:r>
      <w:r>
        <w:t>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
        <w:rPr>
          <w:b/>
        </w:rPr>
        <w:t xml:space="preserve">1. </w:t>
      </w:r>
      <w:r>
        <w:t>фамилия, имя, отчество, место жительства заявителя и реквизиты документа, удостоверяющего личность заявителя (для гражданина)</w:t>
      </w:r>
    </w:p>
    <w:p>
      <w:r>
        <w:rPr>
          <w:b/>
        </w:rPr>
        <w:t xml:space="preserve">1. </w:t>
      </w: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
        <w:rPr>
          <w:b/>
        </w:rPr>
        <w:t xml:space="preserve">1. </w:t>
      </w:r>
      <w:r>
        <w:t>кадастровый номер испрашиваемого земельного участка</w:t>
      </w:r>
    </w:p>
    <w:p>
      <w:r>
        <w:rPr>
          <w:b/>
        </w:rPr>
        <w:t xml:space="preserve">1. </w:t>
      </w:r>
      <w: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r>
        <w:rPr>
          <w:b/>
        </w:rPr>
        <w:t xml:space="preserve">1. </w:t>
      </w:r>
      <w: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
        <w:rPr>
          <w:b/>
        </w:rPr>
        <w:t xml:space="preserve">1. </w:t>
      </w: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
        <w:rPr>
          <w:b/>
        </w:rPr>
        <w:t xml:space="preserve">1. </w:t>
      </w:r>
      <w:r>
        <w:t>цель использования земельного участка</w:t>
      </w:r>
    </w:p>
    <w:p>
      <w:r>
        <w:rPr>
          <w:b/>
        </w:rPr>
        <w:t xml:space="preserve">1. </w:t>
      </w: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
        <w:rPr>
          <w:b/>
        </w:rPr>
        <w:t xml:space="preserve">1. </w:t>
      </w:r>
      <w: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
        <w:rPr>
          <w:b/>
        </w:rPr>
        <w:t xml:space="preserve">1. </w:t>
      </w:r>
      <w:r>
        <w:t>почтовый адрес и (или) адрес электронной почты для связи с заявителем</w:t>
      </w:r>
    </w:p>
    <w:p>
      <w:r>
        <w:rPr>
          <w:b/>
        </w:rPr>
        <w:t xml:space="preserve">5. </w:t>
      </w:r>
      <w:r>
        <w:t>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
        <w:rPr>
          <w:b/>
        </w:rPr>
        <w:t xml:space="preserve">5. </w:t>
      </w:r>
      <w:r>
        <w:t>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
        <w:rPr>
          <w:b/>
        </w:rPr>
        <w:t xml:space="preserve">5. </w:t>
      </w:r>
      <w:r>
        <w:t>принимает решение об отказе в предоставлении земельного участка при наличии хотя бы одного из оснований, предусмотренных статьей 3916 настоящего Кодекса, и направляет принятое решение заявителю. В указанном решении должны быть указаны все основания отказа</w:t>
      </w:r>
    </w:p>
    <w:p>
      <w:r>
        <w:rPr>
          <w:b/>
        </w:rP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
        <w:rPr>
          <w:b/>
        </w:rPr>
        <w:t xml:space="preserve">1. </w:t>
      </w:r>
      <w:r>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
        <w:rPr>
          <w:b/>
        </w:rPr>
        <w:t xml:space="preserve">2. </w:t>
      </w:r>
      <w:r>
        <w:t>В извещении указываются</w:t>
      </w:r>
    </w:p>
    <w:p>
      <w:r>
        <w:rPr>
          <w:b/>
        </w:rPr>
        <w:t xml:space="preserve">3. </w:t>
      </w:r>
      <w:r>
        <w:t>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
        <w:rPr>
          <w:b/>
        </w:rPr>
        <w:t xml:space="preserve">4. </w:t>
      </w:r>
      <w:r>
        <w:t>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
        <w:rPr>
          <w:b/>
        </w:rPr>
        <w:t xml:space="preserve">5. </w:t>
      </w:r>
      <w: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
        <w:rPr>
          <w:b/>
        </w:rPr>
        <w:t xml:space="preserve">6. </w:t>
      </w:r>
      <w:r>
        <w:t>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 настоящего Кодекса</w:t>
      </w:r>
    </w:p>
    <w:p>
      <w:r>
        <w:rPr>
          <w:b/>
        </w:rPr>
        <w:t xml:space="preserve">7. </w:t>
      </w:r>
      <w: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
        <w:rPr>
          <w:b/>
        </w:rPr>
        <w:t xml:space="preserve">1. </w:t>
      </w:r>
      <w:r>
        <w:t>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
        <w:rPr>
          <w:b/>
        </w:rPr>
        <w:t xml:space="preserve">1. </w:t>
      </w:r>
      <w:r>
        <w:t>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настоящего Кодекса</w:t>
      </w:r>
    </w:p>
    <w:p>
      <w:r>
        <w:rPr>
          <w:b/>
        </w:rPr>
        <w:t xml:space="preserve">2. </w:t>
      </w:r>
      <w:r>
        <w:t>информация о возможности предоставления земельного участка с указанием целей этого предоставления</w:t>
      </w:r>
    </w:p>
    <w:p>
      <w:r>
        <w:rPr>
          <w:b/>
        </w:rPr>
        <w:t xml:space="preserve">2. </w:t>
      </w:r>
      <w:r>
        <w:t>информация о праве граждан или крестьянских (фермерских) хозяйств,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
        <w:rPr>
          <w:b/>
        </w:rPr>
        <w:t xml:space="preserve">2. </w:t>
      </w:r>
      <w:r>
        <w:t>адрес и способ подачи заявлений, указанных в подпункте 2 настоящего пункта</w:t>
      </w:r>
    </w:p>
    <w:p>
      <w:r>
        <w:rPr>
          <w:b/>
        </w:rPr>
        <w:t xml:space="preserve">2. </w:t>
      </w:r>
      <w:r>
        <w:t>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
        <w:rPr>
          <w:b/>
        </w:rPr>
        <w:t xml:space="preserve">2. </w:t>
      </w:r>
      <w:r>
        <w:t>адрес или иное описание местоположения земельного участка</w:t>
      </w:r>
    </w:p>
    <w:p>
      <w:r>
        <w:rPr>
          <w:b/>
        </w:rPr>
        <w:t xml:space="preserve">2. </w:t>
      </w:r>
      <w:r>
        <w:t>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
        <w:rPr>
          <w:b/>
        </w:rPr>
        <w:t xml:space="preserve">2. </w:t>
      </w:r>
      <w:r>
        <w:t>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
        <w:rPr>
          <w:b/>
        </w:rPr>
        <w:t xml:space="preserve">2. </w:t>
      </w:r>
      <w:r>
        <w:t>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
        <w:rPr>
          <w:b/>
        </w:rPr>
        <w:t xml:space="preserve">2. </w:t>
      </w:r>
      <w:r>
        <w:t>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
        <w:rPr>
          <w:b/>
        </w:rPr>
        <w:t xml:space="preserve">5. </w:t>
      </w:r>
      <w:r>
        <w:t>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
        <w:rPr>
          <w:b/>
        </w:rPr>
        <w:t xml:space="preserve">5. </w:t>
      </w:r>
      <w:r>
        <w:t>принимает решение о предварительном согласовании предоставления земельного участка в соответствии со статьей 3915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и направляет указанное решение заявителю</w:t>
      </w:r>
    </w:p>
    <w:p>
      <w:r>
        <w:rPr>
          <w:b/>
        </w:rPr>
        <w:t xml:space="preserve">7. </w:t>
      </w:r>
      <w:r>
        <w:t>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
        <w:rPr>
          <w:b/>
        </w:rPr>
        <w:t xml:space="preserve">7. </w:t>
      </w:r>
      <w: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
        <w:rPr>
          <w:b/>
        </w:rP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
        <w:rPr>
          <w:b/>
        </w:rPr>
        <w:t xml:space="preserve">1. </w:t>
      </w:r>
      <w: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участок по одному из указанных оснований</w:t>
      </w:r>
    </w:p>
    <w:p>
      <w:r>
        <w:rPr>
          <w:b/>
        </w:rPr>
        <w:t xml:space="preserve">2. </w:t>
      </w:r>
      <w:r>
        <w:t>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статьи 395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
        <w:rPr>
          <w:b/>
        </w:rP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
        <w:rPr>
          <w:b/>
        </w:rPr>
        <w:t xml:space="preserve">1. </w:t>
      </w:r>
      <w:r>
        <w:t>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
        <w:rPr>
          <w:b/>
        </w:rPr>
        <w:t xml:space="preserve">2. </w:t>
      </w:r>
      <w:r>
        <w:t>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
        <w:rPr>
          <w:b/>
        </w:rPr>
        <w:t xml:space="preserve">3. </w:t>
      </w:r>
      <w:r>
        <w:t>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
        <w:rPr>
          <w:b/>
        </w:rPr>
        <w:t xml:space="preserve">4. </w:t>
      </w:r>
      <w:r>
        <w:t>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
        <w:rPr>
          <w:b/>
        </w:rPr>
        <w:t xml:space="preserve">5. </w:t>
      </w:r>
      <w:r>
        <w:t>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
        <w:rPr>
          <w:b/>
        </w:rPr>
        <w:t xml:space="preserve">6. </w:t>
      </w:r>
      <w:r>
        <w:t>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 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
        <w:rPr>
          <w:b/>
        </w:rPr>
        <w:t xml:space="preserve">7. </w:t>
      </w:r>
      <w:r>
        <w:t>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
        <w:rPr>
          <w:b/>
        </w:rPr>
        <w:t xml:space="preserve">8. </w:t>
      </w:r>
      <w:r>
        <w:t>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
        <w:rPr>
          <w:b/>
        </w:rPr>
        <w:t xml:space="preserve">9. </w:t>
      </w:r>
      <w:r>
        <w:t>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
        <w:rPr>
          <w:b/>
        </w:rPr>
        <w:t xml:space="preserve">10. </w:t>
      </w:r>
      <w:r>
        <w:t>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
        <w:rPr>
          <w:b/>
        </w:rPr>
        <w:t xml:space="preserve">11. </w:t>
      </w:r>
      <w:r>
        <w:t>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 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
        <w:rPr>
          <w:b/>
        </w:rPr>
        <w:t xml:space="preserve">12. </w:t>
      </w:r>
      <w:r>
        <w:t>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
        <w:rPr>
          <w:b/>
        </w:rPr>
        <w:t xml:space="preserve">13. </w:t>
      </w:r>
      <w:r>
        <w:t>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
        <w:rPr>
          <w:b/>
        </w:rPr>
        <w:t xml:space="preserve">13. </w:t>
      </w:r>
      <w:r>
        <w:t>дополнить главой V2 следующего содержания: "ГЛАВА V2. ОБМЕН ЗЕМЕЛЬНОГО УЧАСТКА, НАХОДЯЩЕГОСЯ В ГОСУДАРСТВЕННОЙ ИЛИ МУНИЦИПАЛЬНОЙ СОБСТВЕННОСТИ, НА ЗЕМЕЛЬНЫЙ УЧАСТОК, НАХОДЯЩИЙСЯ В ЧАСТНОЙ СОБСТВЕННОСТИ</w:t>
      </w:r>
    </w:p>
    <w:p>
      <w:r>
        <w:rPr>
          <w:b/>
        </w:rP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
        <w:t>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
        <w:t>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
        <w:rPr>
          <w:b/>
        </w:rP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
        <w:rPr>
          <w:b/>
        </w:rPr>
        <w:t xml:space="preserve">1. </w:t>
      </w:r>
      <w:r>
        <w:t>Здания, сооружения, расположенные на земельных участках, являющихся предметом договора мены, также должны быть предметом этого договора мены</w:t>
      </w:r>
    </w:p>
    <w:p>
      <w:r>
        <w:rPr>
          <w:b/>
        </w:rPr>
        <w:t xml:space="preserve">2. </w:t>
      </w:r>
      <w:r>
        <w:t>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
        <w:rPr>
          <w:b/>
        </w:rPr>
        <w:t xml:space="preserve">3. </w:t>
      </w:r>
      <w:r>
        <w:t>Различие видов разрешенного использования земельных участков не является препятствием для заключения договора мены таких земельных участков</w:t>
      </w:r>
    </w:p>
    <w:p>
      <w:r>
        <w:rPr>
          <w:b/>
        </w:rPr>
        <w:t xml:space="preserve">4. </w:t>
      </w:r>
      <w:r>
        <w:t>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
        <w:rPr>
          <w:b/>
        </w:rPr>
        <w:t xml:space="preserve">5. </w:t>
      </w:r>
      <w:r>
        <w:t>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пунктом 6 настоящей статьи</w:t>
      </w:r>
    </w:p>
    <w:p>
      <w:r>
        <w:rPr>
          <w:b/>
        </w:rPr>
        <w:t xml:space="preserve">6. </w:t>
      </w:r>
      <w:r>
        <w:t>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
        <w:rPr>
          <w:b/>
        </w:rPr>
        <w:t xml:space="preserve">6. </w:t>
      </w:r>
      <w:r>
        <w:t>дополнить главой V3 следующего содержания: "ГЛАВА V3. УСТАНОВЛЕНИЕ СЕРВИТУТА В ОТНОШЕНИИ ЗЕМЕЛЬНОГО УЧАСТКА, НАХОДЯЩЕГОСЯ В ГОСУДАРСТВЕННОЙ ИЛИ МУНИЦИПАЛЬНОЙ СОБСТВЕННОСТИ</w:t>
      </w:r>
    </w:p>
    <w:p>
      <w:r>
        <w:rPr>
          <w:b/>
        </w:rP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
        <w:t>проведение изыскательских работ</w:t>
      </w:r>
    </w:p>
    <w:p>
      <w:r>
        <w:t>ведение работ, связанных с пользованием недрами</w:t>
      </w:r>
    </w:p>
    <w:p>
      <w:r>
        <w:rPr>
          <w:b/>
        </w:rP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
        <w:rPr>
          <w:b/>
        </w:rPr>
        <w:t xml:space="preserve">1. </w:t>
      </w:r>
      <w:r>
        <w:t>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настоящим пунктом или договором аренды либо договором безвозмездного пользования не предусмотрено иное</w:t>
      </w:r>
    </w:p>
    <w:p>
      <w:r>
        <w:rPr>
          <w:b/>
        </w:rPr>
        <w:t xml:space="preserve">2. </w:t>
      </w:r>
      <w:r>
        <w:t>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 организация</w:t>
      </w:r>
    </w:p>
    <w:p>
      <w:r>
        <w:rPr>
          <w:b/>
        </w:rPr>
        <w:t xml:space="preserve">3. </w:t>
      </w:r>
      <w:r>
        <w:t>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
        <w:rPr>
          <w:b/>
        </w:rPr>
        <w:t xml:space="preserve">4. </w:t>
      </w:r>
      <w:r>
        <w:t>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
        <w:rPr>
          <w:b/>
        </w:rPr>
        <w:t xml:space="preserve">5. </w:t>
      </w:r>
      <w:r>
        <w:t>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
        <w:rPr>
          <w:b/>
        </w:rP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
        <w:rPr>
          <w:b/>
        </w:rPr>
        <w:t xml:space="preserve">1. </w:t>
      </w:r>
      <w:r>
        <w:t>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
        <w:rPr>
          <w:b/>
        </w:rPr>
        <w:t xml:space="preserve">2. </w:t>
      </w:r>
      <w:r>
        <w:t>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
        <w:rPr>
          <w:b/>
        </w:rPr>
        <w:t xml:space="preserve">3. </w:t>
      </w:r>
      <w:r>
        <w:t>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 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
        <w:rPr>
          <w:b/>
        </w:rPr>
        <w:t xml:space="preserve">4. </w:t>
      </w:r>
      <w:r>
        <w:t>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
        <w:rPr>
          <w:b/>
        </w:rPr>
        <w:t xml:space="preserve">1. </w:t>
      </w:r>
      <w:r>
        <w:t>кадастровый номер земельного участка, в отношении которого предполагается установить сервитут</w:t>
      </w:r>
    </w:p>
    <w:p>
      <w:r>
        <w:rPr>
          <w:b/>
        </w:rPr>
        <w:t xml:space="preserve">1. </w:t>
      </w:r>
      <w:r>
        <w:t>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настоящей статьи</w:t>
      </w:r>
    </w:p>
    <w:p>
      <w:r>
        <w:rPr>
          <w:b/>
        </w:rPr>
        <w:t xml:space="preserve">1. </w:t>
      </w:r>
      <w:r>
        <w:t>сведения о сторонах соглашения</w:t>
      </w:r>
    </w:p>
    <w:p>
      <w:r>
        <w:rPr>
          <w:b/>
        </w:rPr>
        <w:t xml:space="preserve">1. </w:t>
      </w:r>
      <w:r>
        <w:t>цели и основания установления сервитута</w:t>
      </w:r>
    </w:p>
    <w:p>
      <w:r>
        <w:rPr>
          <w:b/>
        </w:rPr>
        <w:t xml:space="preserve">1. </w:t>
      </w:r>
      <w:r>
        <w:t>срок действия сервитута</w:t>
      </w:r>
    </w:p>
    <w:p>
      <w:r>
        <w:rPr>
          <w:b/>
        </w:rPr>
        <w:t xml:space="preserve">1. </w:t>
      </w:r>
      <w:r>
        <w:t>размер платы, определяемой в соответствии с пунктом 2 настоящей статьи</w:t>
      </w:r>
    </w:p>
    <w:p>
      <w:r>
        <w:rPr>
          <w:b/>
        </w:rPr>
        <w:t xml:space="preserve">1. </w:t>
      </w:r>
      <w:r>
        <w:t>права лица, в интересах которого установлен сервитут, осуществлять деятельность, в целях обеспечения которой установлен сервитут</w:t>
      </w:r>
    </w:p>
    <w:p>
      <w:r>
        <w:rPr>
          <w:b/>
        </w:rPr>
        <w:t xml:space="preserve">1. </w:t>
      </w:r>
      <w:r>
        <w:t>обязанность лица, в интересах которого установлен сервитут, вносить плату по соглашению</w:t>
      </w:r>
    </w:p>
    <w:p>
      <w:r>
        <w:rPr>
          <w:b/>
        </w:rPr>
        <w:t xml:space="preserve">1. </w:t>
      </w:r>
      <w:r>
        <w:t>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
        <w:rPr>
          <w:b/>
        </w:rPr>
        <w:t xml:space="preserve">2. </w:t>
      </w:r>
      <w:r>
        <w:t>в порядке, установленном Правительством Российской Федерации, в отношении земельных участков, находящихся в федеральной собственности</w:t>
      </w:r>
    </w:p>
    <w:p>
      <w:r>
        <w:rPr>
          <w:b/>
        </w:rPr>
        <w:t xml:space="preserve">2. </w:t>
      </w:r>
      <w:r>
        <w:t>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
        <w:rPr>
          <w:b/>
        </w:rPr>
        <w:t xml:space="preserve">2. </w:t>
      </w:r>
      <w:r>
        <w:t>в порядке, установленном органом местного самоуправления, в отношении земельных участков, находящихся в муниципальной собственности</w:t>
      </w:r>
    </w:p>
    <w:p>
      <w:r>
        <w:rPr>
          <w:b/>
        </w:rP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
        <w:rPr>
          <w:b/>
        </w:rPr>
        <w:t xml:space="preserve">1. </w:t>
      </w:r>
      <w:r>
        <w:t>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
        <w:rPr>
          <w:b/>
        </w:rPr>
        <w:t xml:space="preserve">2. </w:t>
      </w:r>
      <w:r>
        <w:t>Указанное в пункте 1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
        <w:rPr>
          <w:b/>
        </w:rPr>
        <w:t xml:space="preserve">3. </w:t>
      </w:r>
      <w:r>
        <w:t>Уполномоченный орган в срок не более чем тридцать дней со дня получения заявления, указанного в пункте 1 настоящей статьи, обязан выполнить одно из следующих действий</w:t>
      </w:r>
    </w:p>
    <w:p>
      <w:r>
        <w:rPr>
          <w:b/>
        </w:rPr>
        <w:t xml:space="preserve">4. </w:t>
      </w:r>
      <w:r>
        <w:t>Уполномоченный орган принимает решение об отказе в установлении сервитута в следующих случаях</w:t>
      </w:r>
    </w:p>
    <w:p>
      <w:r>
        <w:rPr>
          <w:b/>
        </w:rPr>
        <w:t xml:space="preserve">5. </w:t>
      </w:r>
      <w: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настоящего Кодекса</w:t>
      </w:r>
    </w:p>
    <w:p>
      <w:r>
        <w:rPr>
          <w:b/>
        </w:rPr>
        <w:t xml:space="preserve">6. </w:t>
      </w:r>
      <w:r>
        <w:t>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
        <w:rPr>
          <w:b/>
        </w:rPr>
        <w:t xml:space="preserve">3. </w:t>
      </w:r>
      <w:r>
        <w:t>направить заявителю уведомление о возможности заключения соглашения об установлении сервитута в предложенных заявителем границах</w:t>
      </w:r>
    </w:p>
    <w:p>
      <w:r>
        <w:rPr>
          <w:b/>
        </w:rPr>
        <w:t xml:space="preserve">3. </w:t>
      </w:r>
      <w:r>
        <w:t>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
        <w:rPr>
          <w:b/>
        </w:rPr>
        <w:t xml:space="preserve">3. </w:t>
      </w:r>
      <w:r>
        <w:t>направить заявителю подписанные уполномоченным органом экземпляры проекта соглашения об установлении сервитута в случае, если указанное в пункте 1 настоящей статьи заявление предусматривает установление сервитута в отношении всего земельного участка, или в случае, предусмотренном пунктом 4 статьи 3925 настоящего Кодекса</w:t>
      </w:r>
    </w:p>
    <w:p>
      <w:r>
        <w:rPr>
          <w:b/>
        </w:rPr>
        <w:t xml:space="preserve">3. </w:t>
      </w:r>
      <w:r>
        <w:t>принять решение об отказе в установлении сервитута и направить это решение заявителю с указанием оснований такого отказа</w:t>
      </w:r>
    </w:p>
    <w:p>
      <w:r>
        <w:rPr>
          <w:b/>
        </w:rPr>
        <w:t xml:space="preserve">4. </w:t>
      </w:r>
      <w: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
        <w:rPr>
          <w:b/>
        </w:rPr>
        <w:t xml:space="preserve">4. </w:t>
      </w:r>
      <w:r>
        <w:t>планируемое на условиях сервитута использование земельного участка не допускается в соответствии с федеральными законами</w:t>
      </w:r>
    </w:p>
    <w:p>
      <w:r>
        <w:rPr>
          <w:b/>
        </w:rPr>
        <w:t xml:space="preserve">4. </w:t>
      </w:r>
      <w: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
        <w:rPr>
          <w:b/>
        </w:rPr>
        <w:t xml:space="preserve">6. </w:t>
      </w:r>
      <w:r>
        <w:t>дополнить главой V4 следующего содержания: "ГЛАВА V4.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p>
    <w:p>
      <w:r>
        <w:rPr>
          <w:b/>
        </w:rP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
        <w:rPr>
          <w:b/>
        </w:rPr>
        <w:t xml:space="preserve">1. </w:t>
      </w:r>
      <w:r>
        <w:t>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
        <w:rPr>
          <w:b/>
        </w:rPr>
        <w:t xml:space="preserve">2. </w:t>
      </w:r>
      <w:r>
        <w:t>В случаях, указанных в пункте 1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пунктом 3 настоящей статьи</w:t>
      </w:r>
    </w:p>
    <w:p>
      <w:r>
        <w:rPr>
          <w:b/>
        </w:rPr>
        <w:t xml:space="preserve">3. </w:t>
      </w:r>
      <w:r>
        <w:t>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
        <w:rPr>
          <w:b/>
        </w:rPr>
        <w:t xml:space="preserve">4. </w:t>
      </w:r>
      <w:r>
        <w:t>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
        <w:rPr>
          <w:b/>
        </w:rPr>
        <w:t xml:space="preserve">5. </w:t>
      </w:r>
      <w:r>
        <w:t>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
        <w:rPr>
          <w:b/>
        </w:rPr>
        <w:t xml:space="preserve">6. </w:t>
      </w:r>
      <w:r>
        <w:t>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
        <w:rPr>
          <w:b/>
        </w:rPr>
        <w:t xml:space="preserve">7. </w:t>
      </w:r>
      <w:r>
        <w:t>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
        <w:rPr>
          <w:b/>
        </w:rPr>
        <w:t xml:space="preserve">1. </w:t>
      </w:r>
      <w:r>
        <w:t>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w:t>
      </w:r>
    </w:p>
    <w:p>
      <w:r>
        <w:rPr>
          <w:b/>
        </w:rPr>
        <w:t xml:space="preserve">1. </w:t>
      </w:r>
      <w:r>
        <w:t>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w:t>
      </w:r>
    </w:p>
    <w:p>
      <w:r>
        <w:rPr>
          <w:b/>
        </w:rPr>
        <w:t xml:space="preserve">1. </w:t>
      </w:r>
      <w:r>
        <w:t>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
        <w:rPr>
          <w:b/>
        </w:rPr>
        <w:t xml:space="preserve">7. </w:t>
      </w:r>
      <w:r>
        <w:t>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
        <w:rPr>
          <w:b/>
        </w:rPr>
        <w:t xml:space="preserve">7. </w:t>
      </w:r>
      <w:r>
        <w:t>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
        <w:rPr>
          <w:b/>
        </w:rPr>
        <w:t xml:space="preserve">7. </w:t>
      </w:r>
      <w:r>
        <w:t>границы земельного участка, находящегося в государственной или муниципальной собственности, подлежат уточнению в соответствии с Федеральным законом "О государственном кадастре недвижимости"</w:t>
      </w:r>
    </w:p>
    <w:p>
      <w:r>
        <w:rPr>
          <w:b/>
        </w:rPr>
        <w:t xml:space="preserve">7. </w:t>
      </w:r>
      <w:r>
        <w:t>имеются основания для отказа в утверждении схемы расположения земельного участка, предусмотренные пунктом 16 статьи 1110 настоящего Кодекса</w:t>
      </w:r>
    </w:p>
    <w:p>
      <w:r>
        <w:rPr>
          <w:b/>
        </w:rPr>
        <w:t xml:space="preserve">7. </w:t>
      </w:r>
      <w:r>
        <w:t>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
        <w:rPr>
          <w:b/>
        </w:rP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
        <w:rPr>
          <w:b/>
        </w:rPr>
        <w:t xml:space="preserve">1. </w:t>
      </w:r>
      <w: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
        <w:rPr>
          <w:b/>
        </w:rPr>
        <w:t xml:space="preserve">2. </w:t>
      </w:r>
      <w: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
        <w:rPr>
          <w:b/>
        </w:rPr>
        <w:t xml:space="preserve">3. </w:t>
      </w:r>
      <w: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
        <w:rPr>
          <w:b/>
        </w:rPr>
        <w:t xml:space="preserve">4. </w:t>
      </w:r>
      <w:r>
        <w:t>Обязательными приложениями к указанному в пункте 2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
        <w:rPr>
          <w:b/>
        </w:rPr>
        <w:t xml:space="preserve">5. </w:t>
      </w:r>
      <w:r>
        <w:t>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
        <w:rPr>
          <w:b/>
        </w:rPr>
        <w:t xml:space="preserve">1. </w:t>
      </w:r>
      <w:r>
        <w:t>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
        <w:rPr>
          <w:b/>
        </w:rPr>
        <w:t xml:space="preserve">1. </w:t>
      </w:r>
      <w:r>
        <w:t>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
        <w:rPr>
          <w:b/>
        </w:rPr>
        <w:t xml:space="preserve">1. </w:t>
      </w:r>
      <w: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
        <w:rPr>
          <w:b/>
        </w:rPr>
        <w:t xml:space="preserve">1. </w:t>
      </w:r>
      <w:r>
        <w:t>земельные участки образуются для размещения объектов капитального строительства, предусмотренных пунктом 1 статьи 49 настоящего Кодекса, в том числе в целях изъятия земельных участков для государственных или муниципальных нужд</w:t>
      </w:r>
    </w:p>
    <w:p>
      <w:r>
        <w:rPr>
          <w:b/>
        </w:rPr>
        <w:t xml:space="preserve">5. </w:t>
      </w:r>
      <w:r>
        <w:t>в порядке, установленном Правительством Российской Федерации, в отношении земельных участков, находящихся в федеральной собственности</w:t>
      </w:r>
    </w:p>
    <w:p>
      <w:r>
        <w:rPr>
          <w:b/>
        </w:rPr>
        <w:t xml:space="preserve">5. </w:t>
      </w:r>
      <w:r>
        <w:t>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
        <w:rPr>
          <w:b/>
        </w:rPr>
        <w:t xml:space="preserve">5. </w:t>
      </w:r>
      <w:r>
        <w:t>в порядке, установленном органом местного самоуправления, в отношении земельных участков, находящихся в муниципальной собственности</w:t>
      </w:r>
    </w:p>
    <w:p>
      <w:r>
        <w:rPr>
          <w:b/>
        </w:rP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
        <w:rPr>
          <w:b/>
        </w:rPr>
        <w:t xml:space="preserve">1. </w:t>
      </w:r>
      <w:r>
        <w:t>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
        <w:rPr>
          <w:b/>
        </w:rPr>
        <w:t xml:space="preserve">2. </w:t>
      </w:r>
      <w:r>
        <w:t>В заявлении о перераспределении земельных участков указываются</w:t>
      </w:r>
    </w:p>
    <w:p>
      <w:r>
        <w:rPr>
          <w:b/>
        </w:rPr>
        <w:t xml:space="preserve">3. </w:t>
      </w:r>
      <w:r>
        <w:t>К заявлению о перераспределении земельных участков прилагаются</w:t>
      </w:r>
    </w:p>
    <w:p>
      <w:r>
        <w:rPr>
          <w:b/>
        </w:rPr>
        <w:t xml:space="preserve">4. </w:t>
      </w:r>
      <w:r>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
        <w:rPr>
          <w:b/>
        </w:rPr>
        <w:t xml:space="preserve">5. </w:t>
      </w:r>
      <w:r>
        <w:t>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
        <w:rPr>
          <w:b/>
        </w:rPr>
        <w:t xml:space="preserve">6. </w:t>
      </w:r>
      <w:r>
        <w:t>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
        <w:rPr>
          <w:b/>
        </w:rPr>
        <w:t xml:space="preserve">7. </w:t>
      </w:r>
      <w:r>
        <w:t>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пункта 2 настоящей статьи, подано в иной орган или к заявлению не приложены документы, предусмотренные пунктом 3 настоящей статьи. При этом должны быть указаны все причины возврата заявления о перераспределении земельных участков</w:t>
      </w:r>
    </w:p>
    <w:p>
      <w:r>
        <w:rPr>
          <w:b/>
        </w:rPr>
        <w:t xml:space="preserve">8. </w:t>
      </w:r>
      <w:r>
        <w:t>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
        <w:rPr>
          <w:b/>
        </w:rPr>
        <w:t xml:space="preserve">9. </w:t>
      </w:r>
      <w:r>
        <w:t>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
        <w:rPr>
          <w:b/>
        </w:rPr>
        <w:t xml:space="preserve">10. </w:t>
      </w:r>
      <w:r>
        <w:t>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
        <w:rPr>
          <w:b/>
        </w:rPr>
        <w:t xml:space="preserve">11. </w:t>
      </w:r>
      <w:r>
        <w:t>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
        <w:rPr>
          <w:b/>
        </w:rPr>
        <w:t xml:space="preserve">12. </w:t>
      </w:r>
      <w:r>
        <w:t>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
        <w:rPr>
          <w:b/>
        </w:rPr>
        <w:t xml:space="preserve">13. </w:t>
      </w:r>
      <w:r>
        <w:t>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
        <w:rPr>
          <w:b/>
        </w:rPr>
        <w:t xml:space="preserve">14. </w:t>
      </w:r>
      <w:r>
        <w:t>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
        <w:rPr>
          <w:b/>
        </w:rPr>
        <w:t xml:space="preserve">2. </w:t>
      </w:r>
      <w:r>
        <w:t>фамилия, имя и (при наличии) отчество, место жительства заявителя, реквизиты документа, удостоверяющего личность заявителя (для гражданина)</w:t>
      </w:r>
    </w:p>
    <w:p>
      <w:r>
        <w:rPr>
          <w:b/>
        </w:rPr>
        <w:t xml:space="preserve">2. </w:t>
      </w: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
        <w:rPr>
          <w:b/>
        </w:rPr>
        <w:t xml:space="preserve">2. </w:t>
      </w:r>
      <w:r>
        <w:t>кадастровый номер земельного участка или кадастровые номера земельных участков, перераспределение которых планируется осуществить</w:t>
      </w:r>
    </w:p>
    <w:p>
      <w:r>
        <w:rPr>
          <w:b/>
        </w:rPr>
        <w:t xml:space="preserve">2. </w:t>
      </w:r>
      <w: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
        <w:rPr>
          <w:b/>
        </w:rPr>
        <w:t xml:space="preserve">2. </w:t>
      </w:r>
      <w:r>
        <w:t>почтовый адрес и (или) адрес электронной почты для связи с заявителем</w:t>
      </w:r>
    </w:p>
    <w:p>
      <w:r>
        <w:rPr>
          <w:b/>
        </w:rPr>
        <w:t xml:space="preserve">3. </w:t>
      </w:r>
      <w:r>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r>
        <w:rPr>
          <w:b/>
        </w:rPr>
        <w:t xml:space="preserve">3. </w:t>
      </w:r>
      <w: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
        <w:rPr>
          <w:b/>
        </w:rPr>
        <w:t xml:space="preserve">3. </w:t>
      </w:r>
      <w:r>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
        <w:rPr>
          <w:b/>
        </w:rPr>
        <w:t xml:space="preserve">3. </w:t>
      </w: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
        <w:rPr>
          <w:b/>
        </w:rPr>
        <w:t xml:space="preserve">8. </w:t>
      </w:r>
      <w:r>
        <w:t>принимает решение об утверждении схемы расположения земельного участка и направляет это решение с приложением указанной схемы заявителю</w:t>
      </w:r>
    </w:p>
    <w:p>
      <w:r>
        <w:rPr>
          <w:b/>
        </w:rPr>
        <w:t xml:space="preserve">8. </w:t>
      </w:r>
      <w:r>
        <w:t>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
        <w:rPr>
          <w:b/>
        </w:rPr>
        <w:t xml:space="preserve">8. </w:t>
      </w:r>
      <w:r>
        <w:t>принимает решение об отказе в заключении соглашения о перераспределении земельных участков при наличии оснований, предусмотренных пунктом 9 настоящей статьи</w:t>
      </w:r>
    </w:p>
    <w:p>
      <w:r>
        <w:rPr>
          <w:b/>
        </w:rPr>
        <w:t xml:space="preserve">9. </w:t>
      </w:r>
      <w:r>
        <w:t>заявление о перераспределении земельных участков подано в случаях, не предусмотренных пунктом 1 статьи 3928 настоящего Кодекса</w:t>
      </w:r>
    </w:p>
    <w:p>
      <w:r>
        <w:rPr>
          <w:b/>
        </w:rPr>
        <w:t xml:space="preserve">9. </w:t>
      </w:r>
      <w:r>
        <w:t>не представлено в письменной форме согласие лиц, указанных в пункте 4 статьи 112 настоящего Кодекса, если земельные участки, которые предлагается перераспределить, обременены правами указанных лиц</w:t>
      </w:r>
    </w:p>
    <w:p>
      <w:r>
        <w:rPr>
          <w:b/>
        </w:rPr>
        <w:t xml:space="preserve">9. </w:t>
      </w:r>
      <w: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пунктом 3 статьи 3936 настоящего Кодекса и наличие которого не препятствует использованию земельного участка в соответствии с его разрешенным использованием</w:t>
      </w:r>
    </w:p>
    <w:p>
      <w:r>
        <w:rPr>
          <w:b/>
        </w:rPr>
        <w:t xml:space="preserve">9. </w:t>
      </w:r>
      <w: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
        <w:rPr>
          <w:b/>
        </w:rPr>
        <w:t xml:space="preserve">9. </w:t>
      </w:r>
      <w: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
        <w:rPr>
          <w:b/>
        </w:rPr>
        <w:t xml:space="preserve">9. </w:t>
      </w:r>
      <w: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
        <w:rPr>
          <w:b/>
        </w:rPr>
        <w:t xml:space="preserve">9. </w:t>
      </w:r>
      <w: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
        <w:rPr>
          <w:b/>
        </w:rPr>
        <w:t xml:space="preserve">9. </w:t>
      </w:r>
      <w: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
        <w:rPr>
          <w:b/>
        </w:rPr>
        <w:t xml:space="preserve">9. </w:t>
      </w:r>
      <w: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настоящего Кодекса, за исключением случаев перераспределения земельных участков в соответствии с подпунктами 1 и 4 пункта 1 статьи 3928 настоящего Кодекса</w:t>
      </w:r>
    </w:p>
    <w:p>
      <w:r>
        <w:rPr>
          <w:b/>
        </w:rPr>
        <w:t xml:space="preserve">9. </w:t>
      </w:r>
      <w:r>
        <w:t>границы земельного участка, находящегося в частной собственности, подлежат уточнению в соответствии с Федеральным законом "О государственном кадастре недвижимости"</w:t>
      </w:r>
    </w:p>
    <w:p>
      <w:r>
        <w:rPr>
          <w:b/>
        </w:rPr>
        <w:t xml:space="preserve">9. </w:t>
      </w:r>
      <w:r>
        <w:t>имеются основания для отказа в утверждении схемы расположения земельного участка, предусмотренные пунктом 16 статьи 1110 настоящего Кодекса</w:t>
      </w:r>
    </w:p>
    <w:p>
      <w:r>
        <w:rPr>
          <w:b/>
        </w:rPr>
        <w:t xml:space="preserve">9. </w:t>
      </w:r>
      <w: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
        <w:rPr>
          <w:b/>
        </w:rPr>
        <w:t xml:space="preserve">9. </w:t>
      </w:r>
      <w: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
        <w:rPr>
          <w:b/>
        </w:rPr>
        <w:t xml:space="preserve">14. </w:t>
      </w:r>
      <w:r>
        <w:t>дополнить главой V5 следующего содержания: "ГЛАВА V5. БЕЗВОЗМЕЗДНАЯ ПЕРЕДАЧА ЗЕМЕЛЬНЫХ УЧАСТКОВ, НАХОДЯЩИХСЯ В ФЕДЕРАЛЬНОЙ СОБСТВЕННОСТИ, В МУНИЦИПАЛЬНУЮ СОБСТВЕННОСТЬ ИЛИ В СОБСТВЕННОСТЬ СУБЪЕКТОВ РОССИЙСКОЙ ФЕДЕРАЦИИ</w:t>
      </w:r>
    </w:p>
    <w:p>
      <w:r>
        <w:rPr>
          <w:b/>
        </w:rP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
        <w:rPr>
          <w:b/>
        </w:rPr>
        <w:t xml:space="preserve">1. </w:t>
      </w:r>
      <w:r>
        <w:t>Земельные участки, находящиеся в федеральной собственности, за исключением земельных участков, указанных в пункте 2 настоящей статьи, подлежат безвозмездной передаче по заявлению предусмотренных пунктом 1 статьи 3931 настоящего Кодекса лиц</w:t>
      </w:r>
    </w:p>
    <w:p>
      <w:r>
        <w:rPr>
          <w:b/>
        </w:rPr>
        <w:t xml:space="preserve">2. </w:t>
      </w:r>
      <w:r>
        <w:t>Не подлежат передаче в муниципальную собственность или в собственность субъекта Российской Федерации в соответствии с настоящей статьей</w:t>
      </w:r>
    </w:p>
    <w:p>
      <w:r>
        <w:rPr>
          <w:b/>
        </w:rPr>
        <w:t xml:space="preserve">3. </w:t>
      </w:r>
      <w:r>
        <w:t>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
        <w:rPr>
          <w:b/>
        </w:rPr>
        <w:t xml:space="preserve">1. </w:t>
      </w:r>
      <w:r>
        <w:t>в собственность поселений, городских округов, утвердивших генеральные планы поселений, генеральные планы городских округов, правила землепользования и застройки, если такие земельные участки расположены на территориях соответствующих поселений, городских округов</w:t>
      </w:r>
    </w:p>
    <w:p>
      <w:r>
        <w:rPr>
          <w:b/>
        </w:rPr>
        <w:t xml:space="preserve">1. </w:t>
      </w:r>
      <w:r>
        <w:t>в собственность муниципальных районов, утвердивших схемы территориального планирования муниципальных районов, если такие земельные участки расположены на межселенных территориях соответствующих муниципальных районов</w:t>
      </w:r>
    </w:p>
    <w:p>
      <w:r>
        <w:rPr>
          <w:b/>
        </w:rPr>
        <w:t xml:space="preserve">1. </w:t>
      </w:r>
      <w:r>
        <w:t>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
        <w:rPr>
          <w:b/>
        </w:rPr>
        <w:t xml:space="preserve">1. </w:t>
      </w:r>
      <w:r>
        <w:t>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
        <w:rPr>
          <w:b/>
        </w:rPr>
        <w:t xml:space="preserve">2. </w:t>
      </w:r>
      <w:r>
        <w:t>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
        <w:rPr>
          <w:b/>
        </w:rPr>
        <w:t xml:space="preserve">2. </w:t>
      </w:r>
      <w:r>
        <w:t>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w:t>
      </w:r>
    </w:p>
    <w:p>
      <w:r>
        <w:rPr>
          <w:b/>
        </w:rPr>
        <w:t xml:space="preserve">2. </w:t>
      </w:r>
      <w:r>
        <w:t>земельные участки, зарезервированные для государственных нужд</w:t>
      </w:r>
    </w:p>
    <w:p>
      <w:r>
        <w:rPr>
          <w:b/>
        </w:rPr>
        <w:t xml:space="preserve">2. </w:t>
      </w:r>
      <w:r>
        <w:t>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
        <w:rPr>
          <w:b/>
        </w:rPr>
        <w:t xml:space="preserve">2. </w:t>
      </w:r>
      <w:r>
        <w:t>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
        <w:rPr>
          <w:b/>
        </w:rPr>
        <w:t xml:space="preserve">2. </w:t>
      </w:r>
      <w:r>
        <w:t>земельные участки, полномочия по управлению и распоряжению которыми переданы органам государственной власти субъектов Российской Федерации</w:t>
      </w:r>
    </w:p>
    <w:p>
      <w:r>
        <w:rPr>
          <w:b/>
        </w:rPr>
        <w:t xml:space="preserve">2. </w:t>
      </w:r>
      <w:r>
        <w:t>земельные участки, в отношении которых межведомственным коллегиальным органом, образованным в соответствии с Федеральным законом от 24 июля 2008 года №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законом "О содействии развитию жилищного строительства", или о целесообразности передачи земельных участков, иных объектов недвижимого имущества, находящихся в федеральной собственности, для формирования имущества Федерального фонда содействия развитию жилищного строительства в целях, предусмотренных Федеральным законом "О содействии развитию жилищного строительства"</w:t>
      </w:r>
    </w:p>
    <w:p>
      <w:r>
        <w:rPr>
          <w:b/>
        </w:rPr>
        <w:t xml:space="preserve">2. </w:t>
      </w:r>
      <w:r>
        <w:t>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Федеральный фонд содействия развитию жилищного строительства, или в отношении которых в Федеральный фонд содействия развитию жилищного строительства поступили ходатайства, предусмотренные статьей 11 Федерального закона "О содействии развитию жилищного строительства", и (или) Федеральным фондом содействия развитию жилищного строительства осуществляется подготовка предложений в соответствии со статьей 11 Федерального закона "О содействии развитию жилищного строительства", если в отношении таких земельных участков не приняты решения, предусмотренные пунктом 3 части 1 статьи 12 Федерального закона "О содействии развитию жилищного строительства"</w:t>
      </w:r>
    </w:p>
    <w:p>
      <w:r>
        <w:rPr>
          <w:b/>
        </w:rPr>
        <w:t xml:space="preserve">2. </w:t>
      </w:r>
      <w:r>
        <w:t>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
        <w:rPr>
          <w:b/>
        </w:rPr>
        <w:t xml:space="preserve">2. </w:t>
      </w:r>
      <w:r>
        <w:t>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
        <w:rPr>
          <w:b/>
        </w:rPr>
        <w:t xml:space="preserve">2. </w:t>
      </w:r>
      <w:r>
        <w:t>земельные участки, предоставленные в аренду Государственной компании "Российские автомобильные дороги"</w:t>
      </w:r>
    </w:p>
    <w:p>
      <w:r>
        <w:rPr>
          <w:b/>
        </w:rPr>
        <w:t xml:space="preserve">2. </w:t>
      </w:r>
      <w:r>
        <w:t>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
        <w:rPr>
          <w:b/>
        </w:rPr>
        <w:t xml:space="preserve">2. </w:t>
      </w:r>
      <w:r>
        <w:t>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ненадлежащего использования земельного участка</w:t>
      </w:r>
    </w:p>
    <w:p>
      <w:r>
        <w:rPr>
          <w:b/>
        </w:rP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
        <w:rPr>
          <w:b/>
        </w:rPr>
        <w:t xml:space="preserve">1. </w:t>
      </w:r>
      <w:r>
        <w:t>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
        <w:rPr>
          <w:b/>
        </w:rPr>
        <w:t xml:space="preserve">2. </w:t>
      </w:r>
      <w:r>
        <w:t>В заявлении о передаче земельного участка указывается кадастровый номер земельного участка в случае, если сведения о земельном участке внесены в государственный кадастр недвижимости</w:t>
      </w:r>
    </w:p>
    <w:p>
      <w:r>
        <w:rPr>
          <w:b/>
        </w:rPr>
        <w:t xml:space="preserve">3. </w:t>
      </w:r>
      <w:r>
        <w:t>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государственный кадастр недвижимости)</w:t>
      </w:r>
    </w:p>
    <w:p>
      <w:r>
        <w:rPr>
          <w:b/>
        </w:rPr>
        <w:t xml:space="preserve">4. </w:t>
      </w:r>
      <w:r>
        <w:t>Не допускается требовать от заявителя иные документы, за исключением документов, предусмотренных настоящей статьей</w:t>
      </w:r>
    </w:p>
    <w:p>
      <w:r>
        <w:rPr>
          <w:b/>
        </w:rPr>
        <w:t xml:space="preserve">5. </w:t>
      </w:r>
      <w:r>
        <w:t>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
        <w:rPr>
          <w:b/>
        </w:rPr>
        <w:t xml:space="preserve">6. </w:t>
      </w:r>
      <w:r>
        <w:t>Федеральный орган исполнительной власти, осуществляющий полномочия собственника имущества, уведомляет в порядке, установленном этим органом, Федеральный фонд содействия развитию жилищного строительства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
        <w:rPr>
          <w:b/>
        </w:rPr>
        <w:t xml:space="preserve">7. </w:t>
      </w:r>
      <w:r>
        <w:t>Решение об отказе в передаче земельного участка принимается при наличии следующих оснований</w:t>
      </w:r>
    </w:p>
    <w:p>
      <w:r>
        <w:rPr>
          <w:b/>
        </w:rPr>
        <w:t xml:space="preserve">8. </w:t>
      </w:r>
      <w:r>
        <w:t>Отсутствие в государственном кадастре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
        <w:rPr>
          <w:b/>
        </w:rPr>
        <w:t xml:space="preserve">9. </w:t>
      </w:r>
      <w:r>
        <w:t>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
        <w:rPr>
          <w:b/>
        </w:rPr>
        <w:t xml:space="preserve">10. </w:t>
      </w:r>
      <w:r>
        <w:t>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
        <w:rPr>
          <w:b/>
        </w:rPr>
        <w:t xml:space="preserve">7. </w:t>
      </w:r>
      <w:r>
        <w:t>земельный участок, предусмотренный заявлением о передаче земельного участка, не подлежит передаче в соответствии с пунктом 2 статьи 3930 настоящего Кодекса</w:t>
      </w:r>
    </w:p>
    <w:p>
      <w:r>
        <w:rPr>
          <w:b/>
        </w:rPr>
        <w:t xml:space="preserve">7. </w:t>
      </w:r>
      <w:r>
        <w:t>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
        <w:rPr>
          <w:b/>
        </w:rPr>
        <w:t xml:space="preserve">7. </w:t>
      </w:r>
      <w:r>
        <w:t>имеются основания для отказа в утверждении схемы расположения земельного участка, предусмотренные пунктом 16 статьи 1110 настоящего Кодекса</w:t>
      </w:r>
    </w:p>
    <w:p>
      <w:r>
        <w:rPr>
          <w:b/>
        </w:rPr>
        <w:t xml:space="preserve">7. </w:t>
      </w:r>
      <w:r>
        <w:t>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статьями 45 - 47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
        <w:rPr>
          <w:b/>
        </w:rPr>
        <w:t>Статья 39.32. Основания и порядок прекращения прав третьих лиц на земельный участок, безвозмездно передаваемый из федеральной собственности</w:t>
      </w:r>
    </w:p>
    <w:p>
      <w:r>
        <w:rPr>
          <w:b/>
        </w:rPr>
        <w:t xml:space="preserve">1. </w:t>
      </w:r>
      <w:r>
        <w:t>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
        <w:rPr>
          <w:b/>
        </w:rPr>
        <w:t xml:space="preserve">2. </w:t>
      </w:r>
      <w:r>
        <w:t>Для прекращения права аренды земельного участка или права безвозмездного пользования земельным участком в соответствии с пунктом 1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
        <w:rPr>
          <w:b/>
        </w:rPr>
        <w:t xml:space="preserve">3. </w:t>
      </w:r>
      <w:r>
        <w:t>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
        <w:rPr>
          <w:b/>
        </w:rPr>
        <w:t xml:space="preserve">4. </w:t>
      </w:r>
      <w:r>
        <w:t>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статьями 46, 47 настоящего Кодекса</w:t>
      </w:r>
    </w:p>
    <w:p>
      <w:r>
        <w:rPr>
          <w:b/>
        </w:rPr>
        <w:t xml:space="preserve">5. </w:t>
      </w:r>
      <w:r>
        <w:t>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статьями 45, 47 настоящего Кодекса.";</w:t>
      </w:r>
    </w:p>
    <w:p>
      <w:r>
        <w:rPr>
          <w:b/>
        </w:rPr>
        <w:t xml:space="preserve">5. </w:t>
      </w:r>
      <w:r>
        <w:t>дополнить главой V6 следующего содержания: "ГЛАВА V6.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r>
        <w:rPr>
          <w:b/>
        </w:rP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r>
        <w:rPr>
          <w:b/>
        </w:rPr>
        <w:t xml:space="preserve">1. </w:t>
      </w:r>
      <w:r>
        <w:t>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
        <w:rPr>
          <w:b/>
        </w:rPr>
        <w:t xml:space="preserve">2. </w:t>
      </w:r>
      <w:r>
        <w:t>Использование земель или земельных участков, находящихся в государственной или муниципальной собственности, в целях, указанных в подпунктах 1 - 5 пункта 1 настоящей статьи, осуществляется на основании разрешений уполномоченного органа</w:t>
      </w:r>
    </w:p>
    <w:p>
      <w:r>
        <w:rPr>
          <w:b/>
        </w:rPr>
        <w:t xml:space="preserve">3. </w:t>
      </w:r>
      <w:r>
        <w:t>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
        <w:rPr>
          <w:b/>
        </w:rPr>
        <w:t xml:space="preserve">4. </w:t>
      </w:r>
      <w:r>
        <w:t>Указанное в пункте 2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
        <w:rPr>
          <w:b/>
        </w:rPr>
        <w:t xml:space="preserve">1. </w:t>
      </w:r>
      <w:r>
        <w:t>проведение инженерных изысканий</w:t>
      </w:r>
    </w:p>
    <w:p>
      <w:r>
        <w:rPr>
          <w:b/>
        </w:rPr>
        <w:t xml:space="preserve">1. </w:t>
      </w:r>
      <w:r>
        <w:t>капитальный или текущий ремонт линейного объекта</w:t>
      </w:r>
    </w:p>
    <w:p>
      <w:r>
        <w:rPr>
          <w:b/>
        </w:rPr>
        <w:t xml:space="preserve">1. </w:t>
      </w:r>
      <w:r>
        <w:t>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
        <w:rPr>
          <w:b/>
        </w:rPr>
        <w:t xml:space="preserve">1. </w:t>
      </w:r>
      <w:r>
        <w:t>осуществление геологического изучения недр</w:t>
      </w:r>
    </w:p>
    <w:p>
      <w:r>
        <w:rPr>
          <w:b/>
        </w:rPr>
        <w:t xml:space="preserve">1. </w:t>
      </w:r>
      <w:r>
        <w:t>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
        <w:rPr>
          <w:b/>
        </w:rPr>
        <w:t xml:space="preserve">1. </w:t>
      </w:r>
      <w:r>
        <w:t>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
        <w:rPr>
          <w:b/>
        </w:rP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
        <w:rPr>
          <w:b/>
        </w:rPr>
        <w:t xml:space="preserve">1. </w:t>
      </w:r>
      <w:r>
        <w:t>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
        <w:rPr>
          <w:b/>
        </w:rPr>
        <w:t xml:space="preserve">2. </w:t>
      </w:r>
      <w:r>
        <w:t>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пункте 1 настоящей статьи, прекращается со дня предоставления земельного участка гражданину или юридическому лицу</w:t>
      </w:r>
    </w:p>
    <w:p>
      <w:r>
        <w:rPr>
          <w:b/>
        </w:rPr>
        <w:t xml:space="preserve">3. </w:t>
      </w:r>
      <w:r>
        <w:t>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
        <w:rPr>
          <w:b/>
        </w:rPr>
        <w:t xml:space="preserve">1. </w:t>
      </w:r>
      <w:r>
        <w:t>в целях проведения инженерных изысканий либо капитального или текущего ремонта линейного объекта на срок не более одного года</w:t>
      </w:r>
    </w:p>
    <w:p>
      <w:r>
        <w:rPr>
          <w:b/>
        </w:rPr>
        <w:t xml:space="preserve">1. </w:t>
      </w:r>
      <w:r>
        <w:t>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
        <w:rPr>
          <w:b/>
        </w:rPr>
        <w:t xml:space="preserve">1. </w:t>
      </w:r>
      <w:r>
        <w:t>в целях осуществления геологического изучения недр на срок действия соответствующей лицензии</w:t>
      </w:r>
    </w:p>
    <w:p>
      <w:r>
        <w:rPr>
          <w:b/>
        </w:rPr>
        <w:t xml:space="preserve">1. </w:t>
      </w:r>
      <w:r>
        <w:t>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
        <w:rPr>
          <w:b/>
        </w:rP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
        <w:t>привести такие земли или земельные участки в состояние, пригодное для их использования в соответствии с разрешенным использованием</w:t>
      </w:r>
    </w:p>
    <w:p>
      <w:r>
        <w:t>выполнить необходимые работы по рекультивации таких земель или земельных участков</w:t>
      </w:r>
    </w:p>
    <w:p>
      <w:r>
        <w:rPr>
          <w:b/>
        </w:rP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
        <w:rPr>
          <w:b/>
        </w:rPr>
        <w:t xml:space="preserve">1. </w:t>
      </w:r>
      <w:r>
        <w:t>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 381-ФЗ "Об основах государственного регулирования торговой деятельности в Российской Федерации"</w:t>
      </w:r>
    </w:p>
    <w:p>
      <w:r>
        <w:rPr>
          <w:b/>
        </w:rPr>
        <w:t xml:space="preserve">2. </w:t>
      </w:r>
      <w:r>
        <w:t>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 38-ФЗ "О рекламе"</w:t>
      </w:r>
    </w:p>
    <w:p>
      <w:r>
        <w:rPr>
          <w:b/>
        </w:rPr>
        <w:t xml:space="preserve">3. </w:t>
      </w:r>
      <w:r>
        <w:t>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объектов, указанных в пунктах 1 и 2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
        <w:rPr>
          <w:b/>
        </w:rPr>
        <w:t xml:space="preserve">4. </w:t>
      </w:r>
      <w:r>
        <w:t>В случае, если объекты, размещенные в соответствии с пунктом 3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
        <w:rPr>
          <w:b/>
        </w:rPr>
        <w:t xml:space="preserve">4. </w:t>
      </w:r>
      <w:r>
        <w:t>в подпункте 2 пункта 1 статьи 40 слово "строения," исключить</w:t>
      </w:r>
    </w:p>
    <w:p>
      <w:r>
        <w:rPr>
          <w:b/>
        </w:rPr>
        <w:t xml:space="preserve">4. </w:t>
      </w:r>
      <w:r>
        <w:t>в пункте 2 статьи 41 слово "частного" исключить</w:t>
      </w:r>
    </w:p>
    <w:p>
      <w:r>
        <w:rPr>
          <w:b/>
        </w:rPr>
        <w:t xml:space="preserve">4. </w:t>
      </w:r>
      <w:r>
        <w:t>статью 46 дополнить пунктом 21 следующего содержания: "21. Наряду с указанными в пунктах 1 и 2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
        <w:rPr>
          <w:b/>
        </w:rPr>
        <w:t xml:space="preserve">4. </w:t>
      </w:r>
      <w:r>
        <w:t>в пункте 1 статьи 48 слова "Частный сервитут" заменить словом "Сервитут"</w:t>
      </w:r>
    </w:p>
    <w:p>
      <w:r>
        <w:rPr>
          <w:b/>
        </w:rPr>
        <w:t xml:space="preserve">4. </w:t>
      </w:r>
      <w:r>
        <w:t>в статье 53:</w:t>
      </w:r>
    </w:p>
    <w:p>
      <w:r>
        <w:rPr>
          <w:b/>
        </w:rPr>
        <w:t xml:space="preserve">4. </w:t>
      </w:r>
      <w:r>
        <w:t>в статье 54:</w:t>
      </w:r>
    </w:p>
    <w:p>
      <w:r>
        <w:rPr>
          <w:b/>
        </w:rPr>
        <w:t xml:space="preserve">4. </w:t>
      </w:r>
      <w:r>
        <w:t>в подпункте 2 пункта 1 статьи 63 слово "строений," исключить</w:t>
      </w:r>
    </w:p>
    <w:p>
      <w:r>
        <w:rPr>
          <w:b/>
        </w:rPr>
        <w:t xml:space="preserve">4. </w:t>
      </w:r>
      <w:r>
        <w:t>пункт 3 статьи 65 признать утратившим силу</w:t>
      </w:r>
    </w:p>
    <w:p>
      <w:r>
        <w:rPr>
          <w:b/>
        </w:rPr>
        <w:t xml:space="preserve">4. </w:t>
      </w:r>
      <w:r>
        <w:t>(Пункт исключен - Федеральный закон от 21.07.2014 № 234-ФЗ) 36) в пункте 3 статьи 76 слово "строений," исключить</w:t>
      </w:r>
    </w:p>
    <w:p>
      <w:r>
        <w:rPr>
          <w:b/>
        </w:rPr>
        <w:t xml:space="preserve">4. </w:t>
      </w:r>
      <w:r>
        <w:t>в пункте 2 статьи 77 слово "строениями," исключить</w:t>
      </w:r>
    </w:p>
    <w:p>
      <w:r>
        <w:rPr>
          <w:b/>
        </w:rPr>
        <w:t xml:space="preserve">4. </w:t>
      </w:r>
      <w:r>
        <w:t>статьи 81 и 82 признать утратившими силу</w:t>
      </w:r>
    </w:p>
    <w:p>
      <w:r>
        <w:rPr>
          <w:b/>
        </w:rPr>
        <w:t xml:space="preserve">4. </w:t>
      </w:r>
      <w:r>
        <w:t>в пункте 2 статьи 84 слова "Москвы и Санкт-Петербурга" заменить словами "Москвы, Санкт-Петербурга, Севастополя"</w:t>
      </w:r>
    </w:p>
    <w:p>
      <w:r>
        <w:rPr>
          <w:b/>
        </w:rPr>
        <w:t xml:space="preserve">4. </w:t>
      </w:r>
      <w:r>
        <w:t>в статье 85:</w:t>
      </w:r>
    </w:p>
    <w:p>
      <w:r>
        <w:rPr>
          <w:b/>
        </w:rPr>
        <w:t xml:space="preserve">4. </w:t>
      </w:r>
      <w:r>
        <w:t>статью 86 признать утратившей силу</w:t>
      </w:r>
    </w:p>
    <w:p>
      <w:r>
        <w:rPr>
          <w:b/>
        </w:rPr>
        <w:t xml:space="preserve">4. </w:t>
      </w:r>
      <w:r>
        <w:t>в статье 88:</w:t>
      </w:r>
    </w:p>
    <w:p>
      <w:r>
        <w:rPr>
          <w:b/>
        </w:rPr>
        <w:t xml:space="preserve">4. </w:t>
      </w:r>
      <w:r>
        <w:t>в статье 90:</w:t>
      </w:r>
    </w:p>
    <w:p>
      <w:r>
        <w:rPr>
          <w:b/>
        </w:rPr>
        <w:t xml:space="preserve">4. </w:t>
      </w:r>
      <w:r>
        <w:t>в статье 93:</w:t>
      </w:r>
    </w:p>
    <w:p>
      <w:r>
        <w:rPr>
          <w:b/>
        </w:rPr>
        <w:t xml:space="preserve">4. </w:t>
      </w:r>
      <w:r>
        <w:t>пункт 2 статьи 103 после слов "охотничьих угодий," дополнить словами "случаев выполнения работ, связанных с пользованием недрами на таких землях,"</w:t>
      </w:r>
    </w:p>
    <w:p>
      <w:r>
        <w:rPr>
          <w:b/>
        </w:rPr>
        <w:t xml:space="preserve">4. </w:t>
      </w:r>
      <w:r>
        <w:t>в пункте 3 цифры "29" заменить цифрами "392", слова "пункте 1 статьи 20" заменить словами "пункте 2 статьи 399"</w:t>
      </w:r>
    </w:p>
    <w:p>
      <w:r>
        <w:rPr>
          <w:b/>
        </w:rPr>
        <w:t xml:space="preserve">4. </w:t>
      </w:r>
      <w:r>
        <w:t>в пункте 31: в абзаце первом цифры "29" заменить цифрами "392"; в абзаце четвертом цифры "29" заменить цифрами "392"; в абзаце пятом цифры "29" заменить цифрами "392"</w:t>
      </w:r>
    </w:p>
    <w:p>
      <w:r>
        <w:rPr>
          <w:b/>
        </w:rPr>
        <w:t xml:space="preserve">4. </w:t>
      </w:r>
      <w:r>
        <w:t>в абзаце первом пункта 4 цифры "29" заменить цифрами "392"</w:t>
      </w:r>
    </w:p>
    <w:p>
      <w:r>
        <w:rPr>
          <w:b/>
        </w:rPr>
        <w:t xml:space="preserve">4. </w:t>
      </w:r>
      <w:r>
        <w:t>в абзаце втором пункта 5 цифры "29" заменить цифрами "392"</w:t>
      </w:r>
    </w:p>
    <w:p>
      <w:r>
        <w:rPr>
          <w:b/>
        </w:rPr>
        <w:t xml:space="preserve">4. </w:t>
      </w:r>
      <w:r>
        <w:t>в пункте 6 цифры "29" заменить цифрами "392"</w:t>
      </w:r>
    </w:p>
    <w:p>
      <w:r>
        <w:rPr>
          <w:b/>
        </w:rPr>
        <w:t xml:space="preserve">4. </w:t>
      </w:r>
      <w:r>
        <w:t>в пункте 2 цифры "29" заменить цифрами "392"</w:t>
      </w:r>
    </w:p>
    <w:p>
      <w:r>
        <w:rPr>
          <w:b/>
        </w:rPr>
        <w:t xml:space="preserve">4. </w:t>
      </w:r>
      <w:r>
        <w:t>(Подпункт исключен - Федеральный закон от 21.07.2014 № 234-ФЗ)</w:t>
      </w:r>
    </w:p>
    <w:p>
      <w:r>
        <w:rPr>
          <w:b/>
        </w:rPr>
        <w:t xml:space="preserve">4. </w:t>
      </w:r>
      <w:r>
        <w:t>в пункте 6 цифры "29" заменить цифрами "392"</w:t>
      </w:r>
    </w:p>
    <w:p>
      <w:r>
        <w:rPr>
          <w:b/>
        </w:rPr>
        <w:t xml:space="preserve">4. </w:t>
      </w:r>
      <w:r>
        <w:t>в пункте 7 цифры "29" заменить цифрами "392"</w:t>
      </w:r>
    </w:p>
    <w:p>
      <w:r>
        <w:rPr>
          <w:b/>
        </w:rPr>
        <w:t xml:space="preserve">4. </w:t>
      </w:r>
      <w:r>
        <w:t>в пункте 8 цифры "29" заменить цифрами "392"</w:t>
      </w:r>
    </w:p>
    <w:p>
      <w:r>
        <w:rPr>
          <w:b/>
        </w:rPr>
        <w:t xml:space="preserve">4. </w:t>
      </w:r>
      <w:r>
        <w:t>в пункте 9 цифры "29" заменить цифрами "392"</w:t>
      </w:r>
    </w:p>
    <w:p>
      <w:r>
        <w:rPr>
          <w:b/>
        </w:rPr>
        <w:t xml:space="preserve">4. </w:t>
      </w:r>
      <w:r>
        <w:t>дополнить пунктом 10 следующего содержания: "10.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
        <w:rPr>
          <w:b/>
        </w:rPr>
        <w:t xml:space="preserve">4. </w:t>
      </w:r>
      <w:r>
        <w:t>в абзаце третьем пункта 2 слово "строений," исключить</w:t>
      </w:r>
    </w:p>
    <w:p>
      <w:r>
        <w:rPr>
          <w:b/>
        </w:rPr>
        <w:t xml:space="preserve">4. </w:t>
      </w:r>
      <w:r>
        <w:t>в пункте 11 слово "строениями," исключить</w:t>
      </w:r>
    </w:p>
    <w:p>
      <w:r>
        <w:rPr>
          <w:b/>
        </w:rPr>
        <w:t xml:space="preserve">4. </w:t>
      </w:r>
      <w:r>
        <w:t>в пункте 2 слово "строений," исключить</w:t>
      </w:r>
    </w:p>
    <w:p>
      <w:r>
        <w:rPr>
          <w:b/>
        </w:rPr>
        <w:t xml:space="preserve">4. </w:t>
      </w:r>
      <w:r>
        <w:t>пункт 4 признать утратившим силу</w:t>
      </w:r>
    </w:p>
    <w:p>
      <w:r>
        <w:rPr>
          <w:b/>
        </w:rPr>
        <w:t xml:space="preserve">4. </w:t>
      </w:r>
      <w:r>
        <w:t>в подпункте 2 пункта 2 слово "строений," исключить</w:t>
      </w:r>
    </w:p>
    <w:p>
      <w:r>
        <w:rPr>
          <w:b/>
        </w:rPr>
        <w:t xml:space="preserve">4. </w:t>
      </w:r>
      <w:r>
        <w:t>в подпункте 2 пункта 4 слово "строений," исключить</w:t>
      </w:r>
    </w:p>
    <w:p>
      <w:r>
        <w:rPr>
          <w:b/>
        </w:rPr>
        <w:t xml:space="preserve">4. </w:t>
      </w:r>
      <w:r>
        <w:t>в пункте 5 слово "строений," исключить</w:t>
      </w:r>
    </w:p>
    <w:p>
      <w:r>
        <w:rPr>
          <w:b/>
        </w:rPr>
        <w:t xml:space="preserve">4. </w:t>
      </w:r>
      <w:r>
        <w:t>в подпункте 2 пункта 6 слово "строений," исключить</w:t>
      </w:r>
    </w:p>
    <w:p>
      <w:r>
        <w:rPr>
          <w:b/>
        </w:rPr>
        <w:t xml:space="preserve">4. </w:t>
      </w:r>
      <w:r>
        <w:t>в пункте 8 второе предложение исключить</w:t>
      </w:r>
    </w:p>
    <w:p>
      <w:r>
        <w:rPr>
          <w:b/>
        </w:rPr>
        <w:t xml:space="preserve">4. </w:t>
      </w:r>
      <w:r>
        <w:t>пункт 5 признать утратившим силу</w:t>
      </w:r>
    </w:p>
    <w:p>
      <w:r>
        <w:rPr>
          <w:b/>
        </w:rPr>
        <w:t xml:space="preserve">4. </w:t>
      </w:r>
      <w:r>
        <w:t>в пункте 51 слова "указанные в пункте 5 настоящей статьи" заменить словами "включенные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
        <w:rPr>
          <w:b/>
        </w:rPr>
        <w:t>Статья 2</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2007, № 27, ст. 3213; 2009, № 1, ст. 17; 2010, № 31, ст. 4155; 2011, № 30, ст. 4570) следующие изменения</w:t>
      </w:r>
    </w:p>
    <w:p>
      <w:r>
        <w:t>часть шестую статьи 11 признать утратившей силу</w:t>
      </w:r>
    </w:p>
    <w:p>
      <w:r>
        <w:t>пункт 4 части первой статьи 12 после слова "границ" дополнить словом "территории,"</w:t>
      </w:r>
    </w:p>
    <w:p>
      <w:r>
        <w:t>в статье 251: а) часть вторую дополнить предложением следующего содержания: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статьей 392 Земельного кодекса Российской Федерации."; б) часть четвертую дополнить словами ", а также после утверждения проекта проведения указанных работ"</w:t>
      </w:r>
    </w:p>
    <w:p>
      <w:r>
        <w:rPr>
          <w:b/>
        </w:rPr>
        <w:t>Статья 3</w:t>
      </w:r>
    </w:p>
    <w:p>
      <w:r>
        <w:t>Внести в часть первую Гражданского кодекса Российской Федерации (Собрание законодательства Российской Федерации, 1994, № 32, ст. 3301; 2006, № 50, ст. 5279; № 52, ст. 5497; 2007, № 27, ст. 3213; 2008, № 29, ст. 3418; 2009, № 1, ст. 19; 2012, № 50, ст. 6954; 2013, № 44, ст. 5641) следующие изменения: 1) пункт 2 статьи 235 дополнить подпунктом 31 следующего содержания: "31)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(статья 2391);"; 2) дополнить статьей 2391 следующего содержания: "Статья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 Порядок проведения публичных торгов по продаже объектов незавершенного строительства устанавливается Правительством Российской Федерации.</w:t>
      </w:r>
    </w:p>
    <w:p>
      <w:r>
        <w:rPr>
          <w:b/>
        </w:rPr>
        <w:t xml:space="preserve">2. </w:t>
      </w:r>
      <w:r>
        <w:t>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
        <w:rPr>
          <w:b/>
        </w:rPr>
        <w:t xml:space="preserve">3. </w:t>
      </w:r>
      <w:r>
        <w:t>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
        <w:rPr>
          <w:b/>
        </w:rPr>
        <w:t xml:space="preserve">4. </w:t>
      </w:r>
      <w:r>
        <w:t>Начальная цена продажи объекта незавершенного строительства определяется на основании оценки его рыночной стоимости. 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
        <w:rPr>
          <w:b/>
        </w:rPr>
        <w:t xml:space="preserve">5. </w:t>
      </w:r>
      <w:r>
        <w:t>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
        <w:rPr>
          <w:b/>
        </w:rPr>
        <w:t xml:space="preserve">6. </w:t>
      </w:r>
      <w:r>
        <w:t>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
        <w:rPr>
          <w:b/>
        </w:rPr>
        <w:t xml:space="preserve">6. </w:t>
      </w:r>
      <w:r>
        <w:t>абзац первый пункта 1 статьи 250 дополнить словами ",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
        <w:rPr>
          <w:b/>
        </w:rPr>
        <w:t xml:space="preserve">6. </w:t>
      </w:r>
      <w:r>
        <w:t>пункт 1 статьи 268 изложить в следующей редакции: "1.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кодексе Российской Федерации."</w:t>
      </w:r>
    </w:p>
    <w:p>
      <w:r>
        <w:rPr>
          <w:b/>
        </w:rPr>
        <w:t xml:space="preserve">6. </w:t>
      </w:r>
      <w:r>
        <w:t>статью 269 дополнить пунктом 3 следующего содержания: "3.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кодексом Российской Федерации."</w:t>
      </w:r>
    </w:p>
    <w:p>
      <w:r>
        <w:rPr>
          <w:b/>
        </w:rPr>
        <w:t xml:space="preserve">6. </w:t>
      </w:r>
      <w:r>
        <w:t>пункт 3 статьи 272 после слов "не применяются" дополнить словами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(статья 2391),"</w:t>
      </w:r>
    </w:p>
    <w:p>
      <w:r>
        <w:rPr>
          <w:b/>
        </w:rPr>
        <w:t xml:space="preserve">6. </w:t>
      </w:r>
      <w:r>
        <w:t>в статье 274:</w:t>
      </w:r>
    </w:p>
    <w:p>
      <w:r>
        <w:rPr>
          <w:b/>
        </w:rPr>
        <w:t xml:space="preserve">6. </w:t>
      </w:r>
      <w:r>
        <w:t>в абзаце втором пункта 1 слова "прокладки и эксплуатации линий электропередачи, связи и трубопроводов, обеспечения водоснабжения и мелиорации" заменить словами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w:t>
      </w:r>
    </w:p>
    <w:p>
      <w:r>
        <w:rPr>
          <w:b/>
        </w:rPr>
        <w:t xml:space="preserve">6. </w:t>
      </w:r>
      <w:r>
        <w:t>дополнить пунктом 6 следующего содержания: "6.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статьями 275 и 276 настоящего Кодекса для собственника такого земельного участка."</w:t>
      </w:r>
    </w:p>
    <w:p>
      <w:r>
        <w:rPr>
          <w:b/>
        </w:rPr>
        <w:t>Статья 4</w:t>
      </w:r>
    </w:p>
    <w:p>
      <w:r>
        <w:t>Внести в Федеральный закон от 14 марта 1995 года № 33-ФЗ "Об особо охраняемых природных территориях" (Собрание законодательства Российской Федерации, 1995, № 12, ст. 1024; 2005, № 1, ст. 25; 2008, № 30, ст. 3616; 2013, № 52, ст. 6971) следующие изменения</w:t>
      </w:r>
    </w:p>
    <w:p>
      <w:r>
        <w:t>в пункте 5 статьи 11 слово "срочное" исключить</w:t>
      </w:r>
    </w:p>
    <w:p>
      <w:r>
        <w:t>в пункте 4 статьи 16 слово "срочное" исключить</w:t>
      </w:r>
    </w:p>
    <w:p>
      <w:r>
        <w:rPr>
          <w:b/>
        </w:rPr>
        <w:t>Статья 5</w:t>
      </w:r>
    </w:p>
    <w:p>
      <w:r>
        <w:t>(Статья утратила силу - Федеральный закон от 03.07.2016 № 361-ФЗ)</w:t>
      </w:r>
    </w:p>
    <w:p>
      <w:r>
        <w:rPr>
          <w:b/>
        </w:rPr>
        <w:t>Статья 6</w:t>
      </w:r>
    </w:p>
    <w:p>
      <w:r>
        <w:t>(Статья утратила силу - Федеральный закон от 29.07.2017 № 217-ФЗ)</w:t>
      </w:r>
    </w:p>
    <w:p>
      <w:r>
        <w:rPr>
          <w:b/>
        </w:rPr>
        <w:t>Статья 7</w:t>
      </w:r>
    </w:p>
    <w:p>
      <w:r>
        <w:t>В абзаце первом пункта 4 статьи 621 Федерального закона от 16 июля 1998 года № 102-ФЗ "Об ипотеке (залоге недвижимости)" (Собрание законодательства Российской Федерации, 1998, № 29, ст. 3400; 2006, № 52, ст. 5498) слова "статьей 381" заменить словами "статьями 3911 - 3913".</w:t>
      </w:r>
    </w:p>
    <w:p>
      <w:r>
        <w:rPr>
          <w:b/>
        </w:rPr>
        <w:t>Статья 8</w:t>
      </w:r>
    </w:p>
    <w:p>
      <w:r>
        <w:t>Статью 8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2002, № 4, ст. 251; 2003, № 9, ст. 805; 2007, № 7, ст. 834; 2008, № 27, ст. 3126; 2009, № 19, ст. 2281; № 29, ст. 3582; № 52, ст. 6419) дополнить частью четвертой следующего содержания: "Если цена государственного или муниципального имущества либо размер арендной платы за него установлены в соответствии с другими федеральными законами в связи с продажей, передачей в аренду или обременением сервитутом, рыночная стоимость данного имущества в соответствии с настоящим Федеральным законом не устанавливается.".</w:t>
      </w:r>
    </w:p>
    <w:p>
      <w:r>
        <w:rPr>
          <w:b/>
        </w:rPr>
        <w:t>Статья 9</w:t>
      </w:r>
    </w:p>
    <w:p>
      <w:r>
        <w:t>В пункте 2 статьи 12 Федерального закона от 30 марта 1999 года № 52-ФЗ "О санитарно-эпидемиологическом благополучии населения" (Собрание законодательства Российской Федерации, 1999, № 14, ст. 1650; 2006, № 52, ст. 5498; 2011, № 30, ст. 4563, 4596) слова "выборе земельных участков под строительство," исключить.</w:t>
      </w:r>
    </w:p>
    <w:p>
      <w:r>
        <w:rPr>
          <w:b/>
        </w:rPr>
        <w:t>Статья 10</w:t>
      </w:r>
    </w:p>
    <w:p>
      <w:r>
        <w:t>Часть вторую статьи 11 Федерального закона от 7 мая 2001 года № 49-ФЗ "О территориях традиционного природопользования коренных малочисленных народов Севера, Сибири и Дальнего Востока Российской Федерации" (Собрание законодательства Российской Федерации, 2001, № 20, ст. 1972; 2007, № 27, ст. 3213; 2008, № 30, ст. 3616) дополнить предложением следующего содержания: "Земли и земельные участки в местах традиционного проживания и традиционной хозяйственной деятельности могут также использоваться указанными лицами и общинами на основании разрешения органа государственной власти или органа местного самоуправления, выданного в случае и в порядке, которые установлены земельным законодательством.".</w:t>
      </w:r>
    </w:p>
    <w:p>
      <w:r>
        <w:rPr>
          <w:b/>
        </w:rPr>
        <w:t>Статья 11</w:t>
      </w:r>
    </w:p>
    <w:p>
      <w:r>
        <w:t>Внести в 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 49, ст. 6071; 2008, № 30, ст. 3597; 2009, № 1, ст. 19; № 19, ст. 2281, 2283; № 29, ст. 3582; № 52, ст. 6418, 6427; 2010, № 30, ст. 3999; 2011, № 1, ст. 47; № 13, ст. 1688; № 29, ст. 4300; № 30, ст. 4562; № 49, ст. 7027; № 51, ст. 7448; 2012, № 27, ст. 3587; № 53, ст. 7614, 7615; 2013, № 14, ст. 1651; № 23, ст. 2866, 2881; № 27, ст. 3477; № 30, ст. 4072) следующие изменения: 1) в статье 3: а) в пункте 1 слова "статьями 15, 20 - 24 Земельного кодекса" заменить словами "Земельным кодексом", дополнить предложениями следующего содержания: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кодекса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кодекса Российской Федерации, сохраняется."; б) в пункте 2: в абзаце первом слова "пункте 1 статьи 20" заменить словами "пункте 2 статьи 399", слово "срочного" исключить, слова "статьи 36" заменить словами ", установленными главой V1", после слов "(линейные объекты), на право аренды таких земельных участков" дополнить словами ", установить сервитуты в отношении таких земельных участков", цифры "2015" заменить цифрами "2016"; абзац второй признать утратившим силу; в абзаце третьем слова "При этом годовой размер" заменить словами "В случае переоформления права постоянного (бессрочного) пользования земельными участками на право аренды земельных участков годовой размер"; в) в пункте 21: абзац пятый признать утратившим силу; в абзаце шестом слова "статьей 36" заменить словами "главой V1"; г) пункты 23, 24 и 26 признать утратившими силу; д) дополнить пунктами 27 - 210 следующего содержания: "27. До 31 декабря 2020 года члены садоводческого, огороднического или дачного некоммерческого объединения граждан имеют право независимо от даты вступления в члены указанного объединения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 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 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 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 Земельный участок, который образован из указанного в абзаце втором настоящего пункта земельного участка и относится к имуществу общего пользования, предоставляется в собственность садоводческого, огороднического или дачного некоммерческого объединения граждан бесплатно. В случае, если указанные в абзаце втором или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садоводческого, огороднического или дачного некоммерческого объединения граждан или этому объединению в аренду без проведения торгов. При этом размер арендной платы за земельный участок определяется в размере, не превышающем размера земельного налога, установленного в отношении такого земельного участка.</w:t>
      </w:r>
    </w:p>
    <w:p>
      <w:r>
        <w:rPr>
          <w:b/>
        </w:rPr>
        <w:t xml:space="preserve">28. </w:t>
      </w:r>
      <w:r>
        <w:t>В случае, предусмотренном пунктом 27 настоящей статьи, предоставление земельного участка в собственность гражданина осуществляется на основании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на основании заявления гражданина или его представителя. К указанному заявлению прилагаются: 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государственном кадастре недвижимости; 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 В случае, если ранее ни один из членов садоводческого, огороднического или дачного некоммерческого объединения граждан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 сведения о правоустанавливающих документах на земельный участок, составляющий территорию этого объединения,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иных случаях такие сведения запрашиваются у заявителя); сведения об этом объединении, содержащиеся в едином государственном реестре юридических лиц, в федеральном органе исполнительной власти, осуществляющем государственную регистрацию юридических лиц</w:t>
      </w:r>
    </w:p>
    <w:p>
      <w:r>
        <w:rPr>
          <w:b/>
        </w:rPr>
        <w:t xml:space="preserve">29. </w:t>
      </w:r>
      <w:r>
        <w:t>В случае, предусмотренном пунктом 27 настоящей статьи, предоставление в собственность земельного участка, относящегося к имуществу общего пользования, осуществляется на основании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на основании заявления, поданного лицом, имеющим право действовать без доверенности от имени садоводческого, огороднического или дачного некоммерческого объединения граждан либо уполномоченным общим собранием членов этого объединения (собранием уполномоченных) на подачу указанного заявления, в соответствии с решением общего собрания членов этого объединения (собрания уполномоченных) о приобретении такого земельного участка в собственность этого объединения. К указанному заявлению прилагаются следующие документы: схема расположения земельного участка на кадастровом плане территории, подготовленная указанным лицом.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этого объединения либо при наличии описания местоположения границ такого земельного участка в государственном кадастре недвижимости; 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 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 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запрашиваются исполнительным органом государственной власти либо органом местного самоуправления, предусмотренными статьей 392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иных случаях указанные сведения запрашиваются у заявителя)</w:t>
      </w:r>
    </w:p>
    <w:p>
      <w:r>
        <w:rPr>
          <w:b/>
        </w:rPr>
        <w:t xml:space="preserve">210. </w:t>
      </w:r>
      <w:r>
        <w:t>Исполнительный орган государственной власти или орган местного самоуправления, предусмотренные статьей 392 Земельного кодекса Российской Федерации, в течение четырнадцати дней с даты получения указанных в пункте 28 или 29 настоящей статьи заявления и документов обязан принять решение о предоставлении в собственность указанного в пункте 27 настоящей статьи земельного участка либо об отказе в его предоставлении. 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r>
        <w:rPr>
          <w:b/>
        </w:rPr>
        <w:t xml:space="preserve">32. </w:t>
      </w:r>
      <w:r>
        <w:t>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пункте 31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 ж) пункт 4 изложить в следующей редакции: "4.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з) пункт 8 признать утратившим силу; и) в абзаце первом пункта 92 слово "срочное" исключить; к) пункты 10 и 13 признать утратившими силу; л) в первом предложении пункта 19 слова "срочного или" заменить словами "пользования или"; м) в пункте 20 слова "приобретают права на земельные участки" заменить словами "приобретают земельные участки", слова "в соответствии с правилами, установленными статьей 36" заменить словами "без торгов в собственность или в аренду по выбору указанных граждан и юридических лиц в соответствии с правилами, установленными главой V1"; н) пункт 21 изложить в следующей редакции: "21.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статьями 3914 - 3917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 о) дополнить пунктом 26 следующего содержания: "26.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 п) дополнить пунктом 27 следующего содержания: "27.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 р) дополнить пунктом 28 следующего содержания: "28.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пункте 2 статьи 399 Земельного кодекса Российской Федерации юридическому лицу до дня введения в действие Земельного кодекса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 с) дополнить пунктом 29 следующего содержания: "29. В случае, если в соответствии с Федеральным законом от 24 июля 2008 года №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
        <w:rPr>
          <w:b/>
        </w:rPr>
        <w:t xml:space="preserve">2. </w:t>
      </w:r>
      <w:r>
        <w:t>Распоряжение земельными участками, государственная собственность на которые не разграничена, осуществляется: 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 органом местного самоуправления поселения в отношении земельных участков, расположенных на территории поселения, при наличии утвержденных правил землепользования и застройки поселения, за исключением случаев, предусмотренных настоящим пунктом; органом местного самоуправления муниципального района в отношении земельных участков, расположенных на территории поселения, входящего в состав этого муниципального района, при отсутствии утвержденных правил землепользования и застройки поселения, а также в отношении земельных участков, расположенных на межселенных территориях муниципального района; 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 федеральным органом исполнительной власти, осуществляющим функции по управлению федеральным имуществом, в случае, предусмотренном пунктом 12 статьи 34 настоящего Федерального закона; 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 Абзац. (Утратил силу - Федеральный закон от 03.07.2016 № 334-ФЗ) Абзац. (Утратил силу - Федеральный закон от 03.07.2016 № 334-ФЗ) Абзац. (Утратил силу - Федеральный закон от 03.07.2016 № 334-ФЗ)</w:t>
      </w:r>
    </w:p>
    <w:p>
      <w:r>
        <w:rPr>
          <w:b/>
        </w:rPr>
        <w:t xml:space="preserve">4. </w:t>
      </w:r>
      <w:r>
        <w:t>Исполнительный орган государственной власти или орган местного самоуправления, уполномоченные на распоряжение земельными участками, государственная собственность на которые не разграничена, также являются органами, уполномоченными на заключение соглашения о перераспределении земель и земельных участков и на выдачу разрешения на использование земель в соответствии с Земельным кодексом Российской Федерации.";</w:t>
      </w:r>
    </w:p>
    <w:p>
      <w:r>
        <w:rPr>
          <w:b/>
        </w:rPr>
        <w:t xml:space="preserve">2. </w:t>
      </w:r>
      <w:r>
        <w:t>В заявлении указываются следующие сведения (при их наличии)</w:t>
      </w:r>
    </w:p>
    <w:p>
      <w:r>
        <w:rPr>
          <w:b/>
        </w:rPr>
        <w:t xml:space="preserve">3. </w:t>
      </w:r>
      <w:r>
        <w:t>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Фондом</w:t>
      </w:r>
    </w:p>
    <w:p>
      <w:r>
        <w:rPr>
          <w:b/>
        </w:rPr>
        <w:t xml:space="preserve">4. </w:t>
      </w:r>
      <w:r>
        <w:t>Орган местного самоуправления в срок не более чем два месяца со дня получения заявления направляет в Фонд одно из следующих уведомлений</w:t>
      </w:r>
    </w:p>
    <w:p>
      <w:r>
        <w:rPr>
          <w:b/>
        </w:rPr>
        <w:t xml:space="preserve">5. </w:t>
      </w:r>
      <w:r>
        <w:t>В случае направления органом местного самоуправления в Фонд предусмотренного подпунктом 1 пункта 4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
        <w:rPr>
          <w:b/>
        </w:rPr>
        <w:t xml:space="preserve">6. </w:t>
      </w:r>
      <w:r>
        <w:t>В случае направления органом местного самоуправления в Фонд уведомления, предусмотренного подпунктом 2 пункта 4 настоящей статьи, либо ненаправления в Фонд ни одного из уведомлений, предусмотренных пунктом 4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пунктом 7 настоящей статьи</w:t>
      </w:r>
    </w:p>
    <w:p>
      <w:r>
        <w:rPr>
          <w:b/>
        </w:rPr>
        <w:t xml:space="preserve">7. </w:t>
      </w:r>
      <w:r>
        <w:t>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
        <w:rPr>
          <w:b/>
        </w:rPr>
        <w:t xml:space="preserve">8. </w:t>
      </w:r>
      <w:r>
        <w:t>Не позднее чем в течение пяти рабочих дней со дня совершения действий, предусмотренных подпунктами 1 - 6 пункта 7 настоящей статьи, орган местного самоуправления уведомляет Фонд о совершении этих действий с приложением подтверждающих их документов</w:t>
      </w:r>
    </w:p>
    <w:p>
      <w:r>
        <w:rPr>
          <w:b/>
        </w:rPr>
        <w:t xml:space="preserve">9. </w:t>
      </w:r>
      <w:r>
        <w:t>Поступление в орган местного самоуправления подготовленной Фондом схемы расположения земельного участка, в отношении которой не принято решение о ее утверждении в соответствии с подпунктом 1 пункта 4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
        <w:rPr>
          <w:b/>
        </w:rPr>
        <w:t xml:space="preserve">10. </w:t>
      </w:r>
      <w:r>
        <w:t>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Фондом,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Фонд</w:t>
      </w:r>
    </w:p>
    <w:p>
      <w:r>
        <w:rPr>
          <w:b/>
        </w:rPr>
        <w:t xml:space="preserve">11. </w:t>
      </w:r>
      <w:r>
        <w:t>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пунктом 5 или 6 настоящей статьи, Фонд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законом от 24 июля 2008 года № 161-ФЗ "О содействии развитию жилищного строительства". О подготовке указанных предложений Фонд уведомляет орган местного самоуправления</w:t>
      </w:r>
    </w:p>
    <w:p>
      <w:r>
        <w:rPr>
          <w:b/>
        </w:rPr>
        <w:t xml:space="preserve">12. </w:t>
      </w:r>
      <w:r>
        <w:t>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законом от 24 июля 2008 года №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законом от 24 июля 2008 года № 161-ФЗ "О содействии развитию жилищного строительства"</w:t>
      </w:r>
    </w:p>
    <w:p>
      <w:r>
        <w:rPr>
          <w:b/>
        </w:rPr>
        <w:t xml:space="preserve">13. </w:t>
      </w:r>
      <w:r>
        <w:t>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пунктом 5 или 6 настоящей статьи, в следующих случаях</w:t>
      </w:r>
    </w:p>
    <w:p>
      <w:r>
        <w:rPr>
          <w:b/>
        </w:rPr>
        <w:t xml:space="preserve">14. </w:t>
      </w:r>
      <w:r>
        <w:t>В течение пяти рабочих дней со дня принятия межведомственным коллегиальным органом, образованным в соответствии с Федеральным законом от 24 июля 2008 года № 161-ФЗ "О содействии развитию жилищного строительства", решения, предусмотренного подпунктом 1 или 2 пункта 13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
        <w:rPr>
          <w:b/>
        </w:rPr>
        <w:t xml:space="preserve">15. </w:t>
      </w:r>
      <w:r>
        <w:t>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Фонд,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
        <w:rPr>
          <w:b/>
        </w:rPr>
        <w:t xml:space="preserve">210. </w:t>
      </w:r>
      <w:r>
        <w:t>дополнить пунктами 31 и 32 следующего содержания: "31.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
        <w:rPr>
          <w:b/>
        </w:rPr>
        <w:t xml:space="preserve">32. </w:t>
      </w:r>
      <w:r>
        <w:t>в абзаце четвертом пункта 1 статьи 31 слово "срочного" исключить</w:t>
      </w:r>
    </w:p>
    <w:p>
      <w:r>
        <w:rPr>
          <w:b/>
        </w:rPr>
        <w:t xml:space="preserve">32. </w:t>
      </w:r>
      <w:r>
        <w:t>статью 32 признать утратившей силу</w:t>
      </w:r>
    </w:p>
    <w:p>
      <w:r>
        <w:rPr>
          <w:b/>
        </w:rPr>
        <w:t xml:space="preserve">32. </w:t>
      </w:r>
      <w:r>
        <w:t>дополнить статьей 33 следующего содержания: "Статья 33 1. Распоряжение земельными участками, указанными в статье 31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 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
        <w:rPr>
          <w:b/>
        </w:rPr>
        <w:t xml:space="preserve">4. </w:t>
      </w:r>
      <w:r>
        <w:t>дополнить статьей 34 следующего содержания: "Статья 34 1. Федеральный фонд содействия развитию жилищного строительства (далее в настоящей статье - Фонд)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
        <w:rPr>
          <w:b/>
        </w:rPr>
        <w:t xml:space="preserve">2. </w:t>
      </w:r>
      <w:r>
        <w:t>кадастровый номер земельного участка, о целесообразности осуществления полномочий по распоряжению которым подано заявление</w:t>
      </w:r>
    </w:p>
    <w:p>
      <w:r>
        <w:rPr>
          <w:b/>
        </w:rPr>
        <w:t xml:space="preserve">2. </w:t>
      </w:r>
      <w:r>
        <w:t>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
        <w:rPr>
          <w:b/>
        </w:rPr>
        <w:t xml:space="preserve">2. </w:t>
      </w:r>
      <w:r>
        <w:t>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государственный кадастр недвижимости</w:t>
      </w:r>
    </w:p>
    <w:p>
      <w:r>
        <w:rPr>
          <w:b/>
        </w:rPr>
        <w:t xml:space="preserve">4. </w:t>
      </w:r>
      <w:r>
        <w:t>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
        <w:rPr>
          <w:b/>
        </w:rPr>
        <w:t xml:space="preserve">4. </w:t>
      </w:r>
      <w:r>
        <w:t>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
        <w:rPr>
          <w:b/>
        </w:rPr>
        <w:t xml:space="preserve">4. </w:t>
      </w:r>
      <w:r>
        <w:t>об отказе в удовлетворении заявления при наличии хотя бы одного из оснований, предусмотренных пунктом 16 статьи 1110, подпунктами 7 - 10, 12 - 19 пункта 8 статьи 3911 или подпунктами 11 - 13 статьи 3916 Земельного кодекса Российской Федерации, с указанием всех оснований отказа и приложением подтверждающих их документов</w:t>
      </w:r>
    </w:p>
    <w:p>
      <w:r>
        <w:rPr>
          <w:b/>
        </w:rPr>
        <w:t xml:space="preserve">7. </w:t>
      </w:r>
      <w:r>
        <w:t>им принято решение о предоставлении такого земельного участка в постоянное (бессрочное) пользование</w:t>
      </w:r>
    </w:p>
    <w:p>
      <w:r>
        <w:rPr>
          <w:b/>
        </w:rPr>
        <w:t xml:space="preserve">7. </w:t>
      </w:r>
      <w:r>
        <w:t>им заключен договор аренды или договор безвозмездного пользования таким земельным участком</w:t>
      </w:r>
    </w:p>
    <w:p>
      <w:r>
        <w:rPr>
          <w:b/>
        </w:rPr>
        <w:t xml:space="preserve">7. </w:t>
      </w:r>
      <w:r>
        <w:t>им принято решение о предварительном согласовании предоставления такого земельного участка</w:t>
      </w:r>
    </w:p>
    <w:p>
      <w:r>
        <w:rPr>
          <w:b/>
        </w:rPr>
        <w:t xml:space="preserve">7. </w:t>
      </w:r>
      <w:r>
        <w:t>им размещено в порядке, установленном Земельным кодексом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
        <w:rPr>
          <w:b/>
        </w:rPr>
        <w:t xml:space="preserve">7. </w:t>
      </w:r>
      <w:r>
        <w:t>им размещено и (или) опубликовано извещение о предоставлении земельного участка для целей, указанных в статье 3918 Земельного кодекса Российской Федерации</w:t>
      </w:r>
    </w:p>
    <w:p>
      <w:r>
        <w:rPr>
          <w:b/>
        </w:rPr>
        <w:t xml:space="preserve">7. </w:t>
      </w:r>
      <w:r>
        <w:t>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подпунктом 4 пункта 4 статьи 3911 Земельного кодекса Российской Федерации и органом местного самоуправления не принято решение об отказе в проведении данного аукциона</w:t>
      </w:r>
    </w:p>
    <w:p>
      <w:r>
        <w:rPr>
          <w:b/>
        </w:rPr>
        <w:t xml:space="preserve">13. </w:t>
      </w:r>
      <w:r>
        <w:t>межведомственным коллегиальным органом, образованным в соответствии с Федеральным законом от 24 июля 2008 года №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
        <w:rPr>
          <w:b/>
        </w:rPr>
        <w:t xml:space="preserve">13. </w:t>
      </w:r>
      <w:r>
        <w:t>указанным в подпункте 1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Фонд не распорядился таким земельным участком в целях, способами и в порядке, которые предусмотрены Федеральным законом от 24 июля 2008 года № 161-ФЗ "О содействии развитию жилищного строительства"</w:t>
      </w:r>
    </w:p>
    <w:p>
      <w:r>
        <w:rPr>
          <w:b/>
        </w:rPr>
        <w:t xml:space="preserve">13. </w:t>
      </w:r>
      <w:r>
        <w:t>в течение шести месяцев со дня прекращения в соответствии с пунктом 5 или 6 настоящей статьи права распоряжения органом местного самоуправления таким земельным участком указанный в подпункте 1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
        <w:rPr>
          <w:b/>
        </w:rPr>
        <w:t xml:space="preserve">13. </w:t>
      </w:r>
      <w:r>
        <w:t>со дня получения уведомления Фонда о досрочном расторжении заключенных Фондом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
        <w:rPr>
          <w:b/>
        </w:rPr>
        <w:t xml:space="preserve">13. </w:t>
      </w:r>
      <w:r>
        <w:t>со дня получения уведомления Фонда об образовании земельных участков из земельного участка, в отношении которого Фондом заключен договор комплексного освоения территории, и у лица, с которым Фондом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
        <w:rPr>
          <w:b/>
        </w:rPr>
        <w:t>Статья 12</w:t>
      </w:r>
    </w:p>
    <w:p>
      <w:r>
        <w:t>В абзаце первом части 4 статьи 8.25 Кодекса Российской Федерации об административных правонарушениях (Собрание законодательства Российской Федерации, 2002, № 1, ст. 1; 2006, № 50, ст. 5279; 2007, № 26, ст. 3089; 2010, № 31, ст. 4208) слово "срочного" исключить.</w:t>
      </w:r>
    </w:p>
    <w:p>
      <w:r>
        <w:rPr>
          <w:b/>
        </w:rPr>
        <w:t>Статья 13</w:t>
      </w:r>
    </w:p>
    <w:p>
      <w:r>
        <w:t>Внести в Федеральный закон от 24 июля 2002 года № 101-ФЗ "Об обороте земель сельскохозяйственного назначения" (Собрание законодательства Российской Федерации, 2002, № 30, ст. 3018; 2003, № 28, ст. 2882; 2004, № 41, ст. 3993; № 52, ст. 5276; 2005, № 30, ст. 3098; 2008, № 20, ст. 2251; № 49, ст. 5748; 2009, № 19, ст. 2283; 2011, № 1, ст. 32, 47; 2012, № 26, ст. 3446; № 27, ст. 3587; 2013, № 23, ст. 2866; № 49, ст. 6328; № 52, ст. 7011) следующие изменения</w:t>
      </w:r>
    </w:p>
    <w:p>
      <w:r>
        <w:t>в абзаце втором пункта 1 статьи 1 слова ", предоставленные из земель сельскохозяйственного назначения гражданам для индивидуального жилищного, гаражного строительства, ведения" заменить словами "из земель сельскохозяйственного назначения, в соответствии с разрешенным использованием которых предусматриваются гаражное строительство, ведение"</w:t>
      </w:r>
    </w:p>
    <w:p>
      <w:r>
        <w:t>в абзаце пятом пункта 1 статьи 4 слова "утвержденных актов о выборе земельных участков для строительства и материалов предварительного согласования мест размещения объектов и (или)" исключить</w:t>
      </w:r>
    </w:p>
    <w:p>
      <w:r>
        <w:t>в пунктах 2, 21 и 22 статьи 6 слово "срочного" исключить</w:t>
      </w:r>
    </w:p>
    <w:p>
      <w:r>
        <w:t>в статье 10: а) пункт 1 изложить в следующей редакции: "1.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кодексом Российской Федерации."; б) пункты 2 и 3 признать утратившими силу; в) в пункте 4: абзац первый изложить в следующей редакции: "4. Гражданин или юридическое лицо, которым земельный участок, находящийся в государственной или муниципальной собственности, предоставлен в аренду и которые осуществляют надлежащее использование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кодексом Российской Федерации."; абзац; (Утратил силу - Федеральный закон от 03.07.2016 № 336-ФЗ) абзацы третий, четвертый и шестой признать утратившими силу; г) в абзаце первом пункта 5 слова "статьей 34 Земельного кодекса" заменить словами "Земельным кодексом"; д) пункт 6 после слов "на праве аренды" дополнить словами "или на праве безвозмездного пользования"</w:t>
      </w:r>
    </w:p>
    <w:p>
      <w:r>
        <w:t>в пункте 16 статьи 131 слово "пять" заменить словом "десять"</w:t>
      </w:r>
    </w:p>
    <w:p>
      <w:r>
        <w:t>в подпункте 2 пункта 1 статьи 191 слова "в соответствии со статьей 33 Земельного кодекса Российской Федерации" исключить</w:t>
      </w:r>
    </w:p>
    <w:p>
      <w:r>
        <w:rPr>
          <w:b/>
        </w:rPr>
        <w:t>Статья 14</w:t>
      </w:r>
    </w:p>
    <w:p>
      <w:r>
        <w:t>Внести в статью 12 Федерального закона от 11 июня 2003 года № 74-ФЗ "О крестьянском (фермерском) хозяйстве" (Собрание законодательства Российской Федерации, 2003, № 24, ст. 2249; 2008, № 20, ст. 2251; 2011, № 1, ст. 32; 2012, № 31, ст. 4322; 2013, № 52, ст. 7011) следующие изменения</w:t>
      </w:r>
    </w:p>
    <w:p>
      <w:r>
        <w:t>наименование изложить в следующей редакции: "Статья 12. Предоставление земельных участков, находящихся в государственной или муниципальной собственности, для осуществления фермерским хозяйством его деятельности"</w:t>
      </w:r>
    </w:p>
    <w:p>
      <w:r>
        <w:t>пункт 1 изложить в следующей редакции: "1. Порядок предоставления земельных участков для осуществления фермерским хозяйством его деятельности устанавливается Земельным кодексом Российской Федерации."</w:t>
      </w:r>
    </w:p>
    <w:p>
      <w:r>
        <w:t>пункты 2 - 5 признать утратившими силу</w:t>
      </w:r>
    </w:p>
    <w:p>
      <w:r>
        <w:t>дополнить пунктом 61 следующего содержания: "61. Предельные (максимальные и минимальные) размеры земельных участков, находящихся в государственной или муниципальной собственности и предоставляемых для осуществления фермерским хозяйством его деятельности, устанавливаются законами субъектов Российской Федерации."</w:t>
      </w:r>
    </w:p>
    <w:p>
      <w:r>
        <w:t>пункт 8 признать утратившим силу</w:t>
      </w:r>
    </w:p>
    <w:p>
      <w:r>
        <w:rPr>
          <w:b/>
        </w:rPr>
        <w:t>Статья 15</w:t>
      </w:r>
    </w:p>
    <w:p>
      <w:r>
        <w:t>В пункте 1 статьи 10 Федерального закона от 7 июля 2003 года № 126-ФЗ "О связи" (Собрание законодательства Российской Федерации, 2003, № 28, ст. 2895) слово "срочное" исключить.</w:t>
      </w:r>
    </w:p>
    <w:p>
      <w:r>
        <w:rPr>
          <w:b/>
        </w:rPr>
        <w:t>Статья 16</w:t>
      </w:r>
    </w:p>
    <w:p>
      <w:r>
        <w:t>(Статья утратила силу - Федеральный закон от 29.12.2017 № 455-ФЗ)</w:t>
      </w:r>
    </w:p>
    <w:p>
      <w:r>
        <w:rPr>
          <w:b/>
        </w:rPr>
        <w:t>Статья 17</w:t>
      </w:r>
    </w:p>
    <w:p>
      <w:r>
        <w:t>Внести в Федеральный закон от 29 декабря 2004 года № 189-ФЗ "О введении в действие Жилищного кодекса Российской Федерации" (Собрание законодательства Российской Федерации, 2005, № 1, ст. 15) следующие изменения</w:t>
      </w:r>
    </w:p>
    <w:p>
      <w:r>
        <w:t>статью 10 признать утратившей силу</w:t>
      </w:r>
    </w:p>
    <w:p>
      <w:r>
        <w:t>часть 6 статьи 16 изложить в следующей редакции: "6. 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кодекса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государственный кадастр недвижимости."</w:t>
      </w:r>
    </w:p>
    <w:p>
      <w:r>
        <w:rPr>
          <w:b/>
        </w:rPr>
        <w:t>Статья 18</w:t>
      </w:r>
    </w:p>
    <w:p>
      <w:r>
        <w:t>Внести в Градостроительный кодекс Российской Федерации (Собрание законодательства Российской Федерации, 2005, № 1, ст. 16; 2006, № 1, ст. 21; № 52, ст. 5498; 2007, № 1, ст. 21; № 31, ст. 4012; № 45, ст. 5417; 2008, № 20, ст. 2251; № 30, ст. 3604, 3616; 2009, № 29, ст. 3601; № 48, ст. 5711; № 52, ст. 6419; 2010, № 31, ст. 4209; № 48, ст. 6246; 2011, № 13, ст. 1688; № 17, ст. 2310; № 27, ст. 3880; № 29, ст. 4281; № 30, ст. 4563, 4572, 4591, 4594; № 49, ст. 7015, 7042; № 50, ст. 7343; 2012, № 31, ст. 4322; № 47, ст. 6390; № 53, ст. 7614, 7619, 7643; 2013, № 9, ст. 873; № 30, ст. 4080; № 52, ст. 6961, 6983; 2014, № 14, ст. 1557) следующие изменения: 1) в статье 41: а) часть 4 признать утратившей силу; б) дополнить частью 6 следующего содержания: "6.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 2) в части 1 статьи 42 слова "объектов федерального" заменить словами "объектов капитального строительства, в том числе объектов федерального"; 3) в статье 43: а) часть 2 изложить в следующей редакции: "2. Проект межевания территории разрабатывается в целях определения местоположения границ образуемых и изменяемых земельных участков."; б) часть 4 изложить в следующей редакции: "4. 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установленными в соответствии с федеральными законами, техническими регламентами."; в) дополнить частью 42 следующего содержания: "42.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соответствии с таким проектом межевания должно соответствовать местоположению границ земельных участков, образование которых предусмотрено данной схемой."; г) в части 5: пункт 3 изложить в следующей редакции: "3) границы образуемых и изменяемых земельных участков на кадастровом плане территории, условные номера образуемых земельных участков;"; пункты 4 и 5 признать утратившими силу; д) дополнить частью 52 следующего содержания: "52. В проекте межевания территории также должны быть указаны: 1) площадь образуемых и изменяемых земельных участков и их частей; 2) образуемые земельные участки, которые после образования будут относиться к территориям общего пользования или имуществу общего пользования; 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 е) в части 6 слово "осуществляется" заменить словами "может осуществляться", слова "может осуществляться подготовка" исключить; 4) в статье 45: а) часть 81 изложить в следующей редакции: "81. В случае, если в соответствии с настоящим Кодексом заключен договор о комплексном освоении территории или договор о развитии застроенной территории, подготовка документации по планировке территории в границах соответствующей территории осуществляется лицами, с которыми заключены соответствующие договоры. В отношении земельного участка, предоставленного некоммерческой организации, созданной гражданами, для ведения садоводства, огородничества, дачного хозяйства, подготовка проекта планировки соответствующей территории и (или) проекта межевания соответствующей территории обеспечивается указанной некоммерческой организацией. Подготовка проекта планировки территории и проекта межевания территории в отношении земельного участка, предоставленного для ведения дачного хозяйства иному юридическому лицу, обеспечивается этим юридическим лицом."; б) дополнить частью 123 следующего содержания: "123.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5) в статье 46: а) в части 1 слова ", а также на основании заявлений о принятии решений о подготовке документации по планировке территории от лиц, указанных в части 81 статьи 45 настоящего Кодекса" исключить; б) (Подпункт утратил силу - Федеральный закон от 03.07.2016 № 373-ФЗ) в) дополнить частью 51 следующего содержания: "51. Публичные слушания по проекту планировки территории и проекту межевания территории не проводятся, если они подготовлены в отношении: 1) территории, подлежащей комплексному освоению в соответствии с договором о комплексном освоении территории; 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 3) территории для размещения линейных объектов в границах земель лесного фонда."; 6) часть 2 статьи 461 после слов "принимается органом местного самоуправления" дополнить словами "поселения, органом местного самоуправления городского округа", после слов "а также" дополнить словами "региональных и"; 7) в статье 462: а) часть 2 после слов "органом местного самоуправления" дополнить словами ", принявшим решение о развитии застроенной территории,", после слова "частями" дополнить цифрами "172, 173,"; б) в части 3: в пункте 3 слова "регламентом и" заменить словами "регламентом, региональными и"; в пункте 7 слова "регламентом и" заменить словами "регламентом, региональными и"; в пункте 9 слово "обязательства;" заменить словами "обязательства. Договором может быть предусмотрено предоставление таких земельных участков по мере выполнения обязательств, предусмотренных пунктами 4 и 5 настоящей части;"; в) часть 4 дополнить пунктом 5 следующего содержания: "5)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 8) в статье 463: а) часть 2 дополнить словами "муниципального образования, органом местного самоуправления которого принято решение о развитии застроенной территории"; б) пункт 4 части 7 после слова "порядок" дополнить словами "и срок"; в) в пункте 5 части 8 слово "местные" заменить словами "региональные и местные"; г) дополнить частями 171 - 173 следующего содержания: "171.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
        <w:rPr>
          <w:b/>
        </w:rPr>
        <w:t xml:space="preserve">172. </w:t>
      </w:r>
      <w:r>
        <w:t>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
        <w:rPr>
          <w:b/>
        </w:rPr>
        <w:t xml:space="preserve">173. </w:t>
      </w:r>
      <w:r>
        <w:t>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 д) часть 20 дополнить словами "с указанием лиц, сделавших такие предложения"; е) абзац первый части 27 после слов "в случаях," дополнить словами "предусмотренных частями 171 и 173 настоящей статьи, а также в случаях,";</w:t>
      </w:r>
    </w:p>
    <w:p>
      <w:r>
        <w:rPr>
          <w:b/>
        </w:rPr>
        <w:t xml:space="preserve">2. </w:t>
      </w:r>
      <w:r>
        <w:t>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
        <w:rPr>
          <w:b/>
        </w:rPr>
        <w:t xml:space="preserve">3. </w:t>
      </w:r>
      <w:r>
        <w:t>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пунктами 2 - 4 и 7 части 5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пунктами 5 и 7 части 5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пунктом 6 части 5 настоящей статьи, в том числе на условиях, указанных в пункте 2 части 6 настоящей статьи. Договором могут быть предусмотрены иные обязательства сторон в соответствии с частью 6 настоящей статьи</w:t>
      </w:r>
    </w:p>
    <w:p>
      <w:r>
        <w:rPr>
          <w:b/>
        </w:rPr>
        <w:t xml:space="preserve">4. </w:t>
      </w:r>
      <w:r>
        <w:t>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
        <w:rPr>
          <w:b/>
        </w:rPr>
        <w:t xml:space="preserve">5. </w:t>
      </w:r>
      <w:r>
        <w:t>Условиями договора о комплексном освоении территории являются</w:t>
      </w:r>
    </w:p>
    <w:p>
      <w:r>
        <w:rPr>
          <w:b/>
        </w:rPr>
        <w:t xml:space="preserve">6. </w:t>
      </w:r>
      <w:r>
        <w:t>Договор может содержать</w:t>
      </w:r>
    </w:p>
    <w:p>
      <w:r>
        <w:rPr>
          <w:b/>
        </w:rPr>
        <w:t xml:space="preserve">7. </w:t>
      </w:r>
      <w:r>
        <w:t>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
        <w:rPr>
          <w:b/>
        </w:rPr>
        <w:t xml:space="preserve">8. </w:t>
      </w:r>
      <w:r>
        <w:t>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
        <w:rPr>
          <w:b/>
        </w:rPr>
        <w:t xml:space="preserve">9. </w:t>
      </w:r>
      <w:r>
        <w:t>Договор может быть расторгнут по основаниям, предусмотренным гражданским законодательством, исключительно по решению суда.";</w:t>
      </w:r>
    </w:p>
    <w:p>
      <w:r>
        <w:rPr>
          <w:b/>
        </w:rPr>
        <w:t xml:space="preserve">173. </w:t>
      </w:r>
      <w:r>
        <w:t>главу 5 дополнить статьей 464 следующего содержания: "Статья 464. Договор о комплексном освоении территории 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
        <w:rPr>
          <w:b/>
        </w:rPr>
        <w:t xml:space="preserve">5. </w:t>
      </w:r>
      <w:r>
        <w:t>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
        <w:rPr>
          <w:b/>
        </w:rPr>
        <w:t xml:space="preserve">5. </w:t>
      </w:r>
      <w:r>
        <w:t>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проект планировки территории и проект межевания территории; максимальные сроки подготовки этих документов</w:t>
      </w:r>
    </w:p>
    <w:p>
      <w:r>
        <w:rPr>
          <w:b/>
        </w:rPr>
        <w:t xml:space="preserve">5. </w:t>
      </w:r>
      <w:r>
        <w:t>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
        <w:rPr>
          <w:b/>
        </w:rPr>
        <w:t xml:space="preserve">5. </w:t>
      </w:r>
      <w:r>
        <w:t>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
        <w:rPr>
          <w:b/>
        </w:rPr>
        <w:t xml:space="preserve">5. </w:t>
      </w:r>
      <w:r>
        <w:t>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
        <w:rPr>
          <w:b/>
        </w:rPr>
        <w:t xml:space="preserve">5. </w:t>
      </w:r>
      <w:r>
        <w:t>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
        <w:rPr>
          <w:b/>
        </w:rPr>
        <w:t xml:space="preserve">5. </w:t>
      </w:r>
      <w:r>
        <w:t>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
        <w:rPr>
          <w:b/>
        </w:rPr>
        <w:t xml:space="preserve">5. </w:t>
      </w:r>
      <w:r>
        <w:t>срок действия договора</w:t>
      </w:r>
    </w:p>
    <w:p>
      <w:r>
        <w:rPr>
          <w:b/>
        </w:rPr>
        <w:t xml:space="preserve">5. </w:t>
      </w:r>
      <w:r>
        <w:t>ответственность сторон за неисполнение или ненадлежащее исполнение договора, в том числе обязательства, предусмотренного пунктом 7 настоящей части</w:t>
      </w:r>
    </w:p>
    <w:p>
      <w:r>
        <w:rPr>
          <w:b/>
        </w:rPr>
        <w:t xml:space="preserve">6. </w:t>
      </w:r>
      <w:r>
        <w:t>способы и размер обеспечения выполнения обязательств, вытекающих из договора</w:t>
      </w:r>
    </w:p>
    <w:p>
      <w:r>
        <w:rPr>
          <w:b/>
        </w:rPr>
        <w:t xml:space="preserve">6. </w:t>
      </w:r>
      <w:r>
        <w:t>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
        <w:rPr>
          <w:b/>
        </w:rPr>
        <w:t xml:space="preserve">6. </w:t>
      </w:r>
      <w:r>
        <w:t>обязательство лица, заключившего договор, осуществить строительство объектов капитального строительства наряду с указанными в пункте 6 части 5 настоящей статьи объектами в соответствии с утвержденным проектом планировки территории; максимальные сроки осуществления строительства</w:t>
      </w:r>
    </w:p>
    <w:p>
      <w:r>
        <w:rPr>
          <w:b/>
        </w:rPr>
        <w:t xml:space="preserve">6. </w:t>
      </w:r>
      <w:r>
        <w:t>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
        <w:rPr>
          <w:b/>
        </w:rPr>
        <w:t xml:space="preserve">6. </w:t>
      </w:r>
      <w:r>
        <w:t>иные условия</w:t>
      </w:r>
    </w:p>
    <w:p>
      <w:r>
        <w:rPr>
          <w:b/>
        </w:rPr>
        <w:t xml:space="preserve">9. </w:t>
      </w:r>
      <w:r>
        <w:t>часть 3 статьи 47 изложить в следующей редакции: "3. Лицами, выполняющими инженерные изыскания, являются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привлекаемые ими или техническим заказчиком на основании договора физическое лицо или юридическое лицо, которые соответствуют требованиям, предусмотренным частью 2 настоящей статьи."</w:t>
      </w:r>
    </w:p>
    <w:p>
      <w:r>
        <w:rPr>
          <w:b/>
        </w:rPr>
        <w:t xml:space="preserve">9. </w:t>
      </w:r>
      <w:r>
        <w:t>часть 9 статьи 48 изложить в следующей редакции: "9.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
        <w:rPr>
          <w:b/>
        </w:rPr>
        <w:t xml:space="preserve">9. </w:t>
      </w:r>
      <w:r>
        <w:t>статью 51 дополнить частью 31 следующего содержания: "31.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
        <w:rPr>
          <w:b/>
        </w:rPr>
        <w:t>Статья 19</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 52, ст. 5498; 2008, № 20, ст. 2251; 2009, № 1, ст. 19; № 11, ст. 1261; № 52, ст. 6419, 6427; 2011, № 13, ст. 1688; № 30, ст. 4594; 2012, № 27, ст. 3587; № 53, ст. 7614, 7615; 2013, № 30, ст. 4072; № 52, ст. 6976) следующие изменения</w:t>
      </w:r>
    </w:p>
    <w:p>
      <w:r>
        <w:t>абзац первый части 1 статьи 4 после слов "Федерального фонда содействия развитию жилищного строительства" дополнить словами ",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r>
        <w:t>в статье 41: а) часть 1 после слов "Федерального фонда содействия развитию жилищного строительства" дополнить словами ",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 б) часть 11 после слов "Федерального фонда содействия развитию жилищного строительства" дополнить словами ",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 в) часть 41 после слов "находящегося в федеральной собственности земельного участка" дополнить словами "или земельного участка, государственная собственность на который не разграничена,"</w:t>
      </w:r>
    </w:p>
    <w:p>
      <w:r>
        <w:t>пункты 1 - 6 статьи 16 признать утратившими силу</w:t>
      </w:r>
    </w:p>
    <w:p>
      <w:r>
        <w:t>в статье 173: а) в части 1: абзац первый после слов "Федерального фонда содействия развитию жилищного строительства" дополнить словами ", а также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 пункт 2 после слов "жилищного строительства" дополнить словами "и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 б) в части 2 слова "для их комплексного освоения" заменить словами "для комплексного освоения территории", после слов "Федерального фонда содействия развитию жилищного строительства" дополнить словами "и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 второе предложение исключить</w:t>
      </w:r>
    </w:p>
    <w:p>
      <w:r>
        <w:rPr>
          <w:b/>
        </w:rPr>
        <w:t>Статья 20</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2009, № 29, ст. 3584; 2010, № 25, ст. 3070; 2012, № 29, ст. 3998; № 53, ст. 7619) следующие изменения</w:t>
      </w:r>
    </w:p>
    <w:p>
      <w:r>
        <w:t>в пункте 1 статьи 2 слово "срочного" исключить</w:t>
      </w:r>
    </w:p>
    <w:p>
      <w:r>
        <w:t>в части 1 статьи 3 слово "срочного" исключить</w:t>
      </w:r>
    </w:p>
    <w:p>
      <w:r>
        <w:t>статью 4 дополнить частью 11 следующего содержания: "11. К объекту долевого строительства, строительство (создание) которого на находящемся в государственной или муниципальной собственности земельном участке на день прекращения действия договора аренды такого земельного участка не завершено, положения статьи 2391 Гражданского кодекса Российской Федерации не применяются."</w:t>
      </w:r>
    </w:p>
    <w:p>
      <w:r>
        <w:rPr>
          <w:b/>
        </w:rPr>
        <w:t>Статья 21</w:t>
      </w:r>
    </w:p>
    <w:p>
      <w:r>
        <w:t>Внести в Федеральный закон от 22 июля 2005 года № 116-ФЗ "Об особых экономических зонах в Российской Федерации" (Собрание законодательства Российской Федерации, 2005, № 30, ст. 3127; 2007, № 45, ст. 5417; 2011, № 49, ст. 7043) следующие изменения</w:t>
      </w:r>
    </w:p>
    <w:p>
      <w:r>
        <w:t>в части 9 статьи 321 слова "по образованию" заменить словами "в целях осуществления государственного кадастрового учета"</w:t>
      </w:r>
    </w:p>
    <w:p>
      <w:r>
        <w:t>в статье 35 слово "срочное" исключить</w:t>
      </w:r>
    </w:p>
    <w:p>
      <w:r>
        <w:rPr>
          <w:b/>
        </w:rPr>
        <w:t>Статья 22</w:t>
      </w:r>
    </w:p>
    <w:p>
      <w:r>
        <w:t>Внести в Лесной кодекс Российской Федерации (Собрание законодательства Российской Федерации, 2006, № 50, ст. 5278; 2008, № 20, ст. 2251; № 30, ст. 3599, 3616; 2009, № 11, ст. 1261; № 30, ст. 3735; № 52, ст. 6441; 2011, № 1, ст. 54; № 30, ст. 4590; 2012, № 26, ст. 3446; 2013, № 52, ст. 6980; 2014, № 11, ст. 1092) следующие изменения</w:t>
      </w:r>
    </w:p>
    <w:p>
      <w:r>
        <w:t>в статье 9: а) в наименовании слово "срочного" исключить; б) слово "срочного" исключить</w:t>
      </w:r>
    </w:p>
    <w:p>
      <w:r>
        <w:t>в части 2 статьи 24 слово "срочного" исключить</w:t>
      </w:r>
    </w:p>
    <w:p>
      <w:r>
        <w:t>в части 31 статьи 38 слово "срочное" исключить</w:t>
      </w:r>
    </w:p>
    <w:p>
      <w:r>
        <w:t>в части 3 статьи 47 слово "срочное" исключить</w:t>
      </w:r>
    </w:p>
    <w:p>
      <w:r>
        <w:t>в части 3 статьи 51 слово "срочного" исключить</w:t>
      </w:r>
    </w:p>
    <w:p>
      <w:r>
        <w:t>в части 4 статьи 61 слово "срочного" исключить</w:t>
      </w:r>
    </w:p>
    <w:p>
      <w:r>
        <w:t>(Пункт утратил силу - Федеральный закон от 29.06.2015 № 206-ФЗ) 8) в частях 1 и 4 статьи 71 слово "срочное" исключить</w:t>
      </w:r>
    </w:p>
    <w:p>
      <w:r>
        <w:t>в части 4 статьи 72 слово "разрешенного" исключить</w:t>
      </w:r>
    </w:p>
    <w:p>
      <w:r>
        <w:t>часть 3 статьи 74 дополнить пунктом 4 следующего содержания: "4)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
        <w:t>пункт 2 части 1 статьи 83 изложить в следующей редакции: "2) предоставление в границах земель лесного фонда лесных участков в постоянное (бессрочное) пользование, аренду, безвозмездное пользование, а также заключение договоров купли-продажи лесных насаждений (в том числе организация и проведение соответствующих аукционов), принятие решений о прекращении права постоянного (бессрочного) пользования, заключение соглашений об установлении сервитутов в отношении лесных участков в границах земель лесного фонда, принятие решений о предварительном согласовании предоставления земельных участков в границах земель лесного фонда;"</w:t>
      </w:r>
    </w:p>
    <w:p>
      <w:r>
        <w:rPr>
          <w:b/>
        </w:rPr>
        <w:t>Статья 23</w:t>
      </w:r>
    </w:p>
    <w:p>
      <w:r>
        <w:t>Внести в Федеральный закон от 4 декабря 2006 года № 201-ФЗ "О введении в действие Лесного кодекса Российской Федерации" (Собрание законодательства Российской Федерации, 2006, № 50, ст. 5279; 2007, № 31, ст. 4014) следующие изменения</w:t>
      </w:r>
    </w:p>
    <w:p>
      <w:r>
        <w:t>(Пункт утратил силу - Федеральный закон от 29.07.2017 № 280-ФЗ) 2) пункты 5 и 12 статьи 33 признать утратившими силу</w:t>
      </w:r>
    </w:p>
    <w:p>
      <w:r>
        <w:rPr>
          <w:b/>
        </w:rPr>
        <w:t>Статья 24</w:t>
      </w:r>
    </w:p>
    <w:p>
      <w:r>
        <w:t>Внести в статью 10 Федерального закона от 29 декабря 2006 года № 256-ФЗ "О дополнительных мерах государственной поддержки семей, имеющих детей" (Собрание законодательства Российской Федерации, 2007, № 1, ст. 19; 2008, № 52, ст. 6243; 2010, № 31, ст. 4210; 2011, № 1, ст. 52; № 27, ст. 3880; 2013, № 23, ст. 2886) следующие изменения</w:t>
      </w:r>
    </w:p>
    <w:p>
      <w:r>
        <w:t>в пункте 1 части 11 слово "срочного" исключить</w:t>
      </w:r>
    </w:p>
    <w:p>
      <w:r>
        <w:t>в пункте 1 части 13 слово "срочного" исключить</w:t>
      </w:r>
    </w:p>
    <w:p>
      <w:r>
        <w:rPr>
          <w:b/>
        </w:rPr>
        <w:t>Статья 25</w:t>
      </w:r>
    </w:p>
    <w:p>
      <w:r>
        <w:t>В части 21 статьи 20 Федерального закона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49, ст. 5723; 2009, № 27, ст. 3267; 2011, № 1, ст. 53; № 29, ст. 4291; 2012, № 53, ст. 7595; 2013, № 30, ст. 4073) слово "срочного" исключить.</w:t>
      </w:r>
    </w:p>
    <w:p>
      <w:r>
        <w:rPr>
          <w:b/>
        </w:rPr>
        <w:t>Статья 26</w:t>
      </w:r>
    </w:p>
    <w:p>
      <w:r>
        <w:t>Внести в Федеральный закон от 24 июля 2007 года № 221-ФЗ "О государственном кадастре недвижимости" (Собрание законодательства Российской Федерации, 2007, № 31, ст. 4017; 2008, № 30, ст. 3597, 3616; 2009, № 29, ст. 3582; № 52, ст. 6410; 2011, № 1, ст. 47; № 23, ст. 3269; № 27, ст. 3880; № 30, ст. 4563, 4605; № 49, ст. 7061; № 50, ст. 7365; 2012, № 31, ст. 4322; 2013, № 30, ст. 4083) следующие изменения</w:t>
      </w:r>
    </w:p>
    <w:p>
      <w:r>
        <w:t>часть 2 статьи 7 дополнить пунктом 31 следующего содержания: "31)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w:t>
      </w:r>
    </w:p>
    <w:p>
      <w:r>
        <w:t>(Пункт утратил силу - Федеральный закон от 03.07.2016 № 361-ФЗ) 3) (Пункт утратил силу - Федеральный закон от 03.07.2016 № 361-ФЗ) 4) (Пункт утратил силу - Федеральный закон от 03.07.2016 № 361-ФЗ) 5) (Пункт утратил силу - Федеральный закон от 03.07.2016 № 361-ФЗ) 6) (Пункт утратил силу - Федеральный закон от 03.07.2016 № 361-ФЗ) 7) (Пункт утратил силу - Федеральный закон от 03.07.2016 № 361-ФЗ) 8) (Пункт утратил силу - Федеральный закон от 03.07.2016 № 361-ФЗ) 9) часть 8 статьи 39 дополнить пунктом 3 следующего содержания: "3) земельные участки, в отношении которых выполняются кадастровые работы, являются лесными участками."</w:t>
      </w:r>
    </w:p>
    <w:p>
      <w:r>
        <w:rPr>
          <w:b/>
        </w:rPr>
        <w:t>Статья 27</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 49, ст. 5723; 2009, № 19, ст. 2281; № 52, ст. 6419; 2010, № 22, ст. 2695; № 30, ст. 3996, 3997; 2011, № 1, ст. 19; № 25, ст. 3531; № 29, ст. 4291; № 30, ст. 4562, 4592; № 49, ст. 7027; 2012, № 29, ст. 3998; № 53, ст. 7615, 7643; 2013, № 27, ст. 3477; № 30, ст. 4072) следующие изменения: 1) в статье 3: а) (Подпункт исключен - Федеральный закон от 24.11.2014 № 356-ФЗ) б) в части 3: абзац; (Исключен - Федеральный закон от 24.11.2014 № 356-ФЗ) абзац; (Исключен - Федеральный закон от 24.11.2014 № 356-ФЗ) абзац; (Исключен - Федеральный закон от 24.11.2014 № 356-ФЗ) абзац; (Исключен - Федеральный закон от 24.11.2014 № 356-ФЗ) абзац; (Исключен - Федеральный закон от 24.11.2014 № 356-ФЗ) абзац; (Исключен - Федеральный закон от 24.11.2014 № 356-ФЗ) абзац; (Исключен - Федеральный закон от 24.11.2014 № 356-ФЗ) абзац; (Исключен - Федеральный закон от 24.11.2014 № 356-ФЗ) абзац; (Исключен - Федеральный закон от 24.11.2014 № 356-ФЗ) абзац; (Исключен - Федеральный закон от 24.11.2014 № 356-ФЗ) абзац; (Исключен - Федеральный закон от 24.11.2014 № 356-ФЗ) абзац; (Исключен - Федеральный закон от 24.11.2014 № 356-ФЗ) пункт 7 после слов "подлежащих передаче для формирования имущества Фонда," дополнить словами "земельных участков из земель, государственная собственность на которые не разграничена и в отношении которых могут быть подготовлены предложения, предусмотренные пунктом 21 части 7 статьи 11 настоящего Федерального закона,", после слов "либо земельных участков Фонда" дополнить словами "или земельных участков, государственная собственность на которые не разграничена,"; дополнить пунктом 183 следующего содержания: "183) разрабатывает и направляет в органы местного самоуправления проекты изменений в генеральные планы и правила землепользования и застройки поселений, городских округов в части установления и изменения границ населенных пунктов и границ функциональных и (или) территориальных зон, установления и изменения градостроительных регламентов;"; в) (Подпункт исключен - Федеральный закон от 24.11.2014 № 356-ФЗ) г) дополнить частью 42 следующего содержания: "42. Для достижения целей деятельности, решения задач, определенных настоящим Федеральным законом, Фонд по поручению федерального органа исполнительной власти, осуществляющего функции по управлению федеральным имуществом, распоряжается земельными участками, государственная собственность на которые не разграничена и в отношении которых межведомственным коллегиальным органом принято предусмотренное пунктом 21 части 1 статьи 12 настоящего Федерального закона решение, способами и в порядке, которые указаны в пунктах 1 - 3, 5, 64, 65 и 8 части 5 статьи 4 настоящего Федерального закона, с учетом особенностей, установленных статьей 167-1 настоящего Федерального закона. Распоряжение Фондом земельными участками, указанными в настоящем пункте, иными способами не допускается."; 2) (Пункт утратил силу - Федеральный закон от 23.06.2016 № 221-ФЗ) 3) (Пункт утратил силу - Федеральный закон от 29.12.2015 № 405-ФЗ) 4) (Пункт утратил силу - Федеральный закон от 29.12.2015 № 405-ФЗ) 5) наименование главы 4 дополнить словами ", земельных участков, государственная собственность на которые не разграничена"; 6) в статье 11: а) наименование после слов "находящихся в федеральной собственности," дополнить словами "земельных участков, государственная собственность на которые не разграничена,"; б) часть 1 после слов "объектов недвижимого имущества, находящихся в федеральной собственности," дополнить словами "земельных участков, государственная собственность на которые не разграничена,", слова ", в том числе земельных участков с расположенными на них объектами недвижимого имущества," заменить словами "(в том числе с расположенными на них объектами недвижимого имущества) и земельных участков, государственная собственность на которые не разграничена,", после слов "иных объектах недвижимого имущества" дополнить словами ", земельных участках, государственная собственность на которые не разграничена"; в) часть 2 изложить в следующей редакции: "2. В перечни земельных участков могут быть включены земельные участки, которые находятся в федеральной собственности или государственная собственность на которые не разграничена и из которых могут быть образованы земельные участки. В этом случае обязательными приложениями к перечням земельных участков являются схемы расположения земельных участков на кадастровом плане территории или утвержденные проекты межевания территории."; г) часть 3 после слов "другим имуществом," дополнить словами "а также земельных участков, государственная собственность на которые не разграничена,"; д) в части 5: абзац первый после слов "у уполномоченного федерального органа исполнительной власти," дополнить словами "органов местного самоуправления,", дополнить словами "и сведения"; пункт 3 изложить в следующей редакции: "3) иные документы и сведения (в том числе полученные в электронной форме с использованием единой системы межведомственного электронного взаимодействия), подтверждающие нахождение земельных участков, иных объектов недвижимого имущества и расположенного на земельных участках другого имущества или их отнесение к федеральной собственности либо земельных участков к землям, государственная собственность на которые не разграничена."; е) часть 6 после слов "Федеральные органы исполнительной власти," дополнить словами "органы местного самоуправления,"; ж) в части 61 слова "в пунктах 1 и 2 части 7" заменить словами "в пунктах 1 - 21 части 7"; з) в пункте 1 части 62: абзац; (Исключен - Федеральный закон от 24.11.2014 № 356-ФЗ) после слова "кооперативам" дополнить словами ", или о земельных участках, государственная собственность на которые не разграничена и которые предлагаются для передачи кооперативам"; и) часть 63 после слов "находящихся в федеральной собственности," дополнить словами "и (или) земельных участков, государственная собственность на которые не разграничена,"; к) в части 65 после слов "земельного участка, находящегося в федеральной собственности," дополнить словами "из земель или земельных участков, государственная собственность на которые не разграничена,", слова "находящегося в федеральной собственности земельного участка или земельного участка Фонда, на кадастровом плане или кадастровой карте соответствующей территории" заменить словами "таких земель или земельных участков, на кадастровом плане территории"; л) в части 68: абзац; (Исключен - Федеральный закон от 24.11.2014 № 356-ФЗ) после слов "земельными участками Фонда" дополнить словами ", земельными участками, государственная собственность на которые не разграничена,", слова "земельных участков Фонда" заменить словами "таких земельных участков"; абзац; (Исключен - Федеральный закон от 24.11.2014 № 356-ФЗ) м) часть 610 изложить в следующей редакции: "610. Для подготовки предложений о проведении аукционов на право заключения договоров безвозмездного пользования земельными участками Фонда, земельными участками, государственная собственность на которые не разграничена, для строительства жилья экономического класса, в том числе для комплексного освоения территории в целях строительства жилья экономического класса, договоров аренды таких земельных участков для строительства в минимально требуемом объеме жилья экономического класса, в том числе для комплексного освоения территории в целях строительства в минимально требуемом объеме жилья экономического класса и иного жилищного строительства, Фонд осуществляет мероприятия по отбору земельных участков из земельных участков, находящихся в федеральной собственности, из земель или земельных участков, государственная собственность на которые не разграничена, либо в случае отсутствия таких земельных участков из земельных участков Фонда."; н) в пункте 2 части 613 слова "в пунктах 1 и 2 части 7" заменить словами "в пунктах 1 - 21 части 7"; о) (Подпункт исключен - Федеральный закон от 24.11.2014 № 356-ФЗ) п) часть 7 дополнить пунктом 21 следующего содержания: "21) целесообразность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настоящим Федеральным законом;"; р) в части 8: пункт 1 дополнить словами ", земель или земельных участков, государственная собственность на которые не разграничена"; абзац; (Исключен - Федеральный закон от 24.11.2014 № 356-ФЗ) абзац; (Исключен - Федеральный закон от 24.11.2014 № 356-ФЗ) абзац; (Исключен - Федеральный закон от 24.11.2014 № 356-ФЗ) дополнить пунктами 8 и 9 следующего содержания: "8) передачи Фондом по поручению федерального органа исполнительной власти, осуществляющего функции по управлению федеральным имуществом, земельного участка, государственная собственность на который не разграничена, или земельного участка, образованного из земель или земельного участка, государственная собственность на которые не разграничена, в безвозмездное пользование кооперативу, удовлетворяющему условиям, установленным статьей 165 настоящего Федерального закона; 9) организации и проведения Фондом по поручению федерального органа исполнительной власти, осуществляющего функции по управлению федеральным имуществом, и в соответствии с ходатайством, указанным в части 68 настоящей статьи, аукциона на право заключения договора безвозмездного пользования земельным участком, государственная собственность на который не разграничена, для строительства жилья экономического класса или в случае, предусмотренном частью 13 статьи 166 настоящего Федерального закона, аукциона на право заключения договора аренды такого земельного участка для строительства жилья экономического класса в порядке и на условиях, которые предусмотрены статьей 166 настоящего Федерального закона."; с) (Подпункт исключен - Федеральный закон от 24.11.2014 № 356-ФЗ) т) (Подпункт исключен - Федеральный закон от 24.11.2014 № 356-ФЗ) 7) в статье 12: а) наименование дополнить словами ", земельных участков, государственная собственность на которые не разграничена"; б) часть 1: дополнить пунктом 21 следующего содержания: "21)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настоящим Федеральным законом;"; дополнить пунктом 4 следующего содержания: "4)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настоящим Федеральным законом."; в) в части 2: в абзаце первом слова "пунктами 1 и 2" заменить словами "пунктами 1 - 21"; пункт 1 после слов "в федеральной собственности" дополнить словами ", или земельных участков, государственная собственность на которые не разграничена"; абзац; (Утратил силу - Федеральный закон от 31.12.2017 № 506-ФЗ) пункт 3 изложить в следующей редакции: "3) схемы расположения земельных участков, которые могут быть образованы из находящихся в федеральной собственности земельных участков либо земель или земельных участков, государственная собственность на которые не разграничена, на кадастровом плане территории либо утвержденные проекты межевания территории;"; г) (Подпункт исключен - Федеральный закон от 24.11.2014 № 356-ФЗ) д) дополнить частью 41 следующего содержания: "41. В решении, предусмотренном пунктом 21 части 1 настоящей статьи, должно быть указано поручение федеральному органу исполнительной власти, осуществляющему функции по управлению федеральным имуществом: 1) утвердить схему расположения земельного участка или земельных участков на кадастровом плане территории в случаях, если земельный участок, в отношении которого осуществляется подготовка предложения об использовании земельного участка, предстоит образовать либо если предлагается использование его части; 2) поручить Фонду осуществить в течение одного года распоряжение земельными участками, государственная собственность на которые не разграничена, для целей, способами и в порядке, которые предусмотрены пунктами 1 - 3, 5, 64, 65 и 8 части 5 статьи 4 настоящего Федерального закона; 3) поручить Фонду осуществить образование земельного участка или земельных участков из земель или земельных участков, государственная собственность на которые не разграничена, в соответствии с утвержденным проектом межевания территории или прилагаемой к решению межведомственного коллегиального органа схемой расположения земельного участка или земельных участков на кадастровом плане территории либо уточнить границы земельных участков, государственная собственность на которые не разграничена."; е) (Подпункт исключен - Федеральный закон от 24.11.2014 № 356-ФЗ) 8) (Пункт исключен - Федеральный закон от 24.11.2014 № 356-ФЗ) 9) (Пункт исключен - Федеральный закон от 24.11.2014 № 356-ФЗ) 10) (Пункт исключен - Федеральный закон от 24.11.2014 № 356-ФЗ) 11) в статье 16: а) наименование после слов "федеральной собственности," дополнить словами "земельные участки из земель, государственная собственность на которые не разграничена,"; б) в части 13: в абзаце первом слова "решения, предусмотренного пунктом 2" заменить словами "решений, предусмотренных пунктами 2 и 21"; пункт 1 дополнить словами ", а также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федеральным органом исполнительной власти, осуществляющим функции по управлению федеральным имуществом"; абзац; (Исключен - Федеральный закон от 24.11.2014 № 356-ФЗ) абзац; (Исключен - Федеральный закон от 24.11.2014 № 356-ФЗ) пункт 3 дополнить словами ", а также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 пункт 5 после слов "федеральной собственности," дополнить словами "и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 в) дополнить частью 14 следующего содержания: "14. Отсутствие в государственном кадастре недвижимости сведений о ранее учтенных земельных участках, государственная собственность на которые не разграничена, в объеме, необходимом в соответствии с частью 4 статьи 14 Федерального закона от 24 июля 2007 года № 221-ФЗ "О государственном кадастре недвижимости", и отсутствие установленных в соответствии с законодательством Российской Федерации границ таких земельных участков не являются препятствием для: 1) выдачи (направления) кадастровых паспортов таких земельных участков; 2) принятия межведомственным коллегиальным органом решений, предусмотренных пунктом 21 части 1 статьи 12 настоящего Федерального закона."; г) часть 4 после слов "объектов недвижимого имущества Фонда," дополнить словами "земельных участков из земель, государственная собственность на которые не разграничена,", после слов "объектов недвижимого имущества Фонда" дополнить словами ", земельных участков из земель, государственная собственность на которые не разграничена,", после слов "объектах недвижимого имущества Фонда" дополнить словами ", земельных участках из земель, государственная собственность на которые не разграничена,"; д) часть 5 после слов "в собственности Фонда," дополнить словами "земельные участки,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 12) наименование главы 61 дополнить словами ", земельными участками, государственная собственность на которые не разграничена и распоряжение которыми поручено Фонду"; 13) в статье 161: а) (Подпункт исключен - Федеральный закон от 24.11.2014 № 356-ФЗ) б) (Подпункт исключен - Федеральный закон от 24.11.2014 № 356-ФЗ) в) в части 2: абзац; (Исключен - Федеральный закон от 24.11.2014 № 356-ФЗ) пункты 1 - 5 изложить в следующей редакции: "1) способы обеспечения обязательств по строительству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либо по созданию промышленных парков, технопарков, бизнес-инкубаторов, а также осуществлению иного строительства, их объем; 2) максимальные сроки подготовки документации по планировке территории в границах земельного участка, если необходима подготовка такой документации для размещения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целей жилищного строительства, либо по созданию промышленных парков, технопарков, бизнес-инкубаторов; 3) максимальные сроки осуществления строительства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в соответствии с видами разрешенного использования земельного участка, либо создания промышленных парков, технопарков, бизнес-инкубаторов в соответствии с утвержденной органами государственной власти субъекта Российской Федерации концепцией создания промышленного парка, технопарка или бизнес-инкубатора; 4) требования к видам объектов, которые осуществляют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либо требования к созданию и деятельности промышленного парка, технопарка или бизнес-инкубатора, предусмотренные утвержденной органами государственной власти субъекта Российской Федерации концепцией создания промышленного парка, технопарка или бизнес-инкубатора; 5) минимальный объем капитальных вложений застройщика в строительство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или в создание промышленных парков, технопарков, бизнес-инкубаторов либо минимальный объем капитальных вложений первой очереди строительства согласно концепции их создания, утвержденной органами государственной власти субъекта Российской Федерации;"; абзац; (Исключен - Федеральный закон от 24.11.2014 № 356-ФЗ) абзац; (Исключен - Федеральный закон от 24.11.2014 № 356-ФЗ) г) (Подпункт исключен - Федеральный закон от 24.11.2014 № 356-ФЗ) д) (Подпункт исключен - Федеральный закон от 24.11.2014 № 356-ФЗ) е) (Подпункт исключен - Федеральный закон от 24.11.2014 № 356-ФЗ) 14) (Пункт исключен - Федеральный закон от 24.11.2014 № 356-ФЗ) 15) (Пункт исключен - Федеральный закон от 24.11.2014 № 356-ФЗ) 16) (Пункт исключен - Федеральный закон от 24.11.2014 № 356-ФЗ) 17) (Пункт исключен - Федеральный закон от 24.11.2014 № 356-ФЗ) 18) (Пункт исключен - Федеральный закон от 24.11.2014 № 356-ФЗ) 19) (Пункт исключен - Федеральный закон от 24.11.2014 № 356-ФЗ) 20) в статье 167: а) в наименовании: абзац; (Исключен - Федеральный закон от 24.11.2014 № 356-ФЗ) дополнить словами ", для создания промышленных парков, технопарков, бизнес-инкубаторов"; б) (Подпункт исключен - Федеральный закон от 24.11.2014 № 356-ФЗ) в) часть 2 изложить в следующей редакции: "2. При проведении аукционов на право заключения договоров аренды земельных участков Фонда для размещения объектов, предназначенных для производства строительных материалов, изделий, конструкций для целей жилищного строительства, для создания промышленных парков, технопарков, бизнес-инкубаторов Фондом могут устанавливаться следующие обязательные требования к участникам таких аукционов: 1) наличие у участника аукциона опыта работы в качестве застройщика не менее чем три года при условии, что объем капитальных вложений в строительство за счет собственных или заемных средств застройщика за последние три года, предшествующие дате окончания срока подачи заявок на участие в аукционе, составляет не менее чем предусмотренные извещением о проведении аукциона минимальный объем капитальных вложений в строительство за счет указанных средств застройщика или минимальный объем капитальных вложений первой очереди строительства согласно концепции создания промышленных парков, технопарков, бизнес-инкубаторов, утвержденной органами государственной власти субъекта Российской Федерации; 2) наличие у участника аукциона полученного в соответствии с законодательством о градостроительной деятельности допуска к работам по организации строительства, реконструкции, капитального ремонта объектов капитального строительства (размещение которых предусмотрено извещением о проведении аукциона), которые оказывают влияние на безопасность объектов капитального строительства; 3) требования к участнику аукциона, предусмотренные концепцией создания промышленных парков, технопарков, бизнес-инкубаторов, утвержденной органами государственной власти субъекта Российской Федерации, в границах которого создается промышленный парк, технопарк или бизнес-инкубатор (в случае проведения аукционов на право заключения договоров аренды земельных участков Фонда для создания промышленных парков, технопарков, бизнес-инкубаторов); 4) требования, предусмотренные пунктами 3 - 6 части 1 настоящей статьи."; г) (Подпункт исключен - Федеральный закон от 24.11.2014 № 356-ФЗ) д) (Подпункт исключен - Федеральный закон от 24.11.2014 № 356-ФЗ) е) (Подпункт исключен - Федеральный закон от 24.11.2014 № 356-ФЗ) 21) главу 61 дополнить статьей 167-1 следующего содержания: "Статья 167-1. Особенности распоряжения земельными участками, государственная собственность на которые не разграничена и осуществление полномочий по распоряжению которыми поручено Фонду 1. Федеральный орган исполнительной власти, осуществляющий функции по управлению федеральным имуществом, на основании предусмотренного пунктом 21 части 1 статьи 12 настоящего Федерального закона решения межведомственного коллегиального органа поручает Фонду осуществлять в течение одного года со дня принятия указанного решения распоряжение земельными участками, государственная собственность на которые не разграничена, для целей, способами и в порядке, которые предусмотрены пунктами 1 - 3, 5, 64, 65 и 8 части 5 статьи 4 настоящего Федерального закона.</w:t>
      </w:r>
    </w:p>
    <w:p>
      <w:r>
        <w:rPr>
          <w:b/>
        </w:rPr>
        <w:t xml:space="preserve">2. </w:t>
      </w:r>
      <w:r>
        <w:t>К отношениям, связанным с распоряжением Фондом земельными участками, государственная собственность на которые не разграничена, включая проведение аукционов по продаже таких земельных участков или аукционов на право заключения договоров аренды таких земельных участков, аукционов на право заключения договоров безвозмездного пользования такими земельными участками, заключение Фондом договоров комплексного освоения территории в целях, предусмотренных настоящим Федеральным законом, в отношении таких земельных участков, подготовку документации по планировке территории в отношении таких земельных участков, строительство на таких земельных участках, переданных в безвозмездное пользование кооперативам, продажу жилых помещений, построенных на таких земельных участках, предоставленных в безвозмездное пользование или аренду для строительства жилья экономического класса (в том числе для комплексного освоения территории в целях строительства такого жилья), в аренду для строительства в минимально требуемом объеме жилья экономического класса (в том числе для комплексного освоения территории в целях строительства в минимально требуемом объеме жилья экономического класса и иного жилищного строительства), применяются положения статей 161 - 163 и 165 - 166-1, частей 1, 3 - 12 статьи 167 настоящего Федерального закона</w:t>
      </w:r>
    </w:p>
    <w:p>
      <w:r>
        <w:rPr>
          <w:b/>
        </w:rPr>
        <w:t xml:space="preserve">3. </w:t>
      </w:r>
      <w:r>
        <w:t>В случае, если до истечения срока, предусмотренного частью 1 настоящей статьи, Фонд в соответствии с требованиями настоящего Федерального закона распорядился земельным участком, государственная собственность на который не разграничена, путем принятия решения о передаче такого земельного участка в безвозмездное пользование, заключения договора аренды такого земельного участка (в том числе для комплексного освоения территории), заключения договора безвозмездного пользования таким земельным участком или договора аренды такого земельного участка для строительства жилья экономического класса (в том числе для комплексного освоения территории в целях строительства жилья экономического класса), заключения договоров аренды такого земельного участка для строительства в минимально требуемом объеме жилья экономического класса (в том числе для комплексного освоения территории в целях строительства в минимально требуемом объеме жилья экономического класса и иного жилищного строительства) либо путем размещения извещения о проведении аукциона по продаже такого земельного участка или аукциона на право заключения договора аренды такого земельного участка или договора безвозмездного пользования таким земельным участком (в том числе для комплексного освоения территории) в целях, предусмотренных пунктами 1 - 3 и 5 части 5 статьи 4 настоящего Федерального закона, Фонд осуществляет распоряжение таким земельным участком по истечении указанного срока до полного выполнения обязательств сторон по договору аренды такого земельного участка или договору безвозмездного пользования таким земельным участком, в том числе в отношении земельных участков, образованных из такого земельного участка, а также по договору о комплексном освоении территории, заключенному в отношении такого земельного участка</w:t>
      </w:r>
    </w:p>
    <w:p>
      <w:r>
        <w:rPr>
          <w:b/>
        </w:rPr>
        <w:t xml:space="preserve">4. </w:t>
      </w:r>
      <w:r>
        <w:t>В течение пяти рабочих дней со дня осуществления распоряжения в соответствии с частью 3 настоящей статьи земельным участком, государственная собственность на который не разграничена, до истечения срока, предусмотренного частью 1 настоящей статьи, Фонд уведомляет об этом (с приложением документов, подтверждающих это распоряжение) орган местного самоуправления по месту нахождения такого земельного участка</w:t>
      </w:r>
    </w:p>
    <w:p>
      <w:r>
        <w:rPr>
          <w:b/>
        </w:rPr>
        <w:t xml:space="preserve">5. </w:t>
      </w:r>
      <w:r>
        <w:t>В течение пяти рабочих дней со дня досрочного расторжения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или со дня полного выполнения обязательств сторон по указанным договорам и (или) договору о комплексном освоении территории Фонд уведомляет об этом орган местного самоуправления по месту нахождения земельного участка</w:t>
      </w:r>
    </w:p>
    <w:p>
      <w:r>
        <w:rPr>
          <w:b/>
        </w:rPr>
        <w:t xml:space="preserve">6. </w:t>
      </w:r>
      <w:r>
        <w:t>В случае, если до истечения срока, предусмотренного частью 1 настоящей статьи, Фонд не распорядился в соответствии с частью 3 настоящей статьи земельным участком, государственная собственность на который не разграничена, со дня истечения указанного срока Фонд не вправе распоряжаться таким земельным участком.";</w:t>
      </w:r>
    </w:p>
    <w:p>
      <w:r>
        <w:rPr>
          <w:b/>
        </w:rPr>
        <w:t xml:space="preserve">6. </w:t>
      </w:r>
      <w:r>
        <w:t>(Пункт исключен - Федеральный закон от 24.11.2014 № 356-ФЗ) 23) (Пункт исключен - Федеральный закон от 24.11.2014 № 356-ФЗ)</w:t>
      </w:r>
    </w:p>
    <w:p>
      <w:r>
        <w:rPr>
          <w:b/>
        </w:rPr>
        <w:t>Статья 28</w:t>
      </w:r>
    </w:p>
    <w:p>
      <w:r>
        <w:t>Внести в статью 1 Федерального закона от 3 декабря 2008 года № 244-ФЗ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(Собрание законодательства Российской Федерации, 2008, № 49, ст. 5742) следующие изменения</w:t>
      </w:r>
    </w:p>
    <w:p>
      <w:r>
        <w:t>в пункте 3 части 4 слово "срочного" исключить</w:t>
      </w:r>
    </w:p>
    <w:p>
      <w:r>
        <w:t>в пункте 3 части 8 слово "срочного" исключить</w:t>
      </w:r>
    </w:p>
    <w:p>
      <w:r>
        <w:rPr>
          <w:b/>
        </w:rPr>
        <w:t>Статья 29</w:t>
      </w:r>
    </w:p>
    <w:p>
      <w:r>
        <w:t>Внести в Федеральный закон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 29, ст. 3582; 2010, № 30, ст. 3999; 2011, № 13, ст. 1688) следующие изменения</w:t>
      </w:r>
    </w:p>
    <w:p>
      <w:r>
        <w:t>в статье 36: а) абзац первый части 1 изложить в следующей редакции: "1. Государственной компании предоставляются в аренду без проведения торгов следующие земельные участки, которые находятся в федеральной собственности или государственная собственность на которые не разграничена:"; б) часть 41 признать утратившей силу</w:t>
      </w:r>
    </w:p>
    <w:p>
      <w:r>
        <w:t>в части 3 статьи 37 слова "или решениями о предварительном согласовании мест размещения автомобильных дорог Государственной компании" исключить</w:t>
      </w:r>
    </w:p>
    <w:p>
      <w:r>
        <w:t>статьи 49 и 50 признать утратившими силу</w:t>
      </w:r>
    </w:p>
    <w:p>
      <w:r>
        <w:rPr>
          <w:b/>
        </w:rPr>
        <w:t>Статья 30</w:t>
      </w:r>
    </w:p>
    <w:p>
      <w:r>
        <w:t>В части 2 статьи 5 Федерального закона от 30 ноября 2010 года № 327-ФЗ "О передаче религиозным организациям имущества религиозного назначения, находящегося в государственной или муниципальной собственности" (Собрание законодательства Российской Федерации, 2010, № 49, ст. 6423) слово "срочного" исключить.</w:t>
      </w:r>
    </w:p>
    <w:p>
      <w:r>
        <w:rPr>
          <w:b/>
        </w:rPr>
        <w:t>Статья 31</w:t>
      </w:r>
    </w:p>
    <w:p>
      <w:r>
        <w:t>Внести в Федеральный закон от 5 апреля 2013 года №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 14, ст. 1651) следующие изменения</w:t>
      </w:r>
    </w:p>
    <w:p>
      <w:r>
        <w:t>в части 1 статьи 3: а) в пункте 3: в подпункте "а" слова "принятие решений об образовании земельных участков" заменить словами "принятие решений об утверждении схемы расположения земельного участка или земельных участков на кадастровом плане территории (далее - схемы земельных участков)"; в подпункте "б" слова "принятие решений об образовании земельных участков" заменить словами "принятие решений об утверждении схем земельных участков"; в подпункте "д" слово "срочного" исключить; б) в пункте 7 слово "срочного" исключить</w:t>
      </w:r>
    </w:p>
    <w:p>
      <w:r>
        <w:t>в части 1 статьи 5 слова "схем расположения земельных участков на кадастровом плане или кадастровой карте соответствующей территории (далее - схемы земельных участков)" заменить словами "схем земельных участков"</w:t>
      </w:r>
    </w:p>
    <w:p>
      <w:r>
        <w:t>в части 9 статьи 11 слова "и предварительного согласования места размещения объекта" исключить</w:t>
      </w:r>
    </w:p>
    <w:p>
      <w:r>
        <w:t>в части 1 статьи 12 слово "срочного" исключить</w:t>
      </w:r>
    </w:p>
    <w:p>
      <w:r>
        <w:t>в статье 15: а) в части 2 слово "срочное" и слова "без предварительного согласования мест размещения объектов и" исключить; б) часть 3 изложить в следующей редакции: "3. Организациям, указанным в статье 399 Земельного кодекса Российской Федерации, земельные участки для строительства объектов федерального значения или регионального значения предоставляются в постоянное (бессрочное) пользование."</w:t>
      </w:r>
    </w:p>
    <w:p>
      <w:r>
        <w:t>в статье 24: а) в части 1 слова "без предварительного согласования мест размещения объектов и" исключить; б) в части 2 слова "без предварительного согласования мест размещения объектов и" исключить; в) в части 3 слова "в пункте 1 статьи 20" заменить словами "в пункте 2 статьи 399", слова "без предварительного согласования мест размещения объектов" исключить; г) в части 4 слово "срочное", слово "срочного" и слова "без предварительного согласования мест размещения объектов" исключить; д) в части 5 слова ", на основании решений уполномоченного органа исполнительной власти субъекта Российской Федерации - города федерального значения Москвы о предоставлении смежных земельных участков" исключить</w:t>
      </w:r>
    </w:p>
    <w:p>
      <w:r>
        <w:rPr>
          <w:b/>
        </w:rPr>
        <w:t>Статья 32</w:t>
      </w:r>
    </w:p>
    <w:p>
      <w:r>
        <w:t>Внести в Федеральный закон от 7 июня 2013 года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(Собрание законодательства Российской Федерации, 2013, № 23, ст. 2866) следующие изменения</w:t>
      </w:r>
    </w:p>
    <w:p>
      <w:r>
        <w:t>в статье 27: а) в части 4 слова "о предварительном согласовании мест их размещения" заменить словами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б) в части 10 слова "о предварительном согласовании места его размещения" заменить словами "об утверждении схемы расположения земельного участка"; в) в части 12 слова "о предварительном согласовании мест их размещения" заменить словами "об утверждении схем расположения земельных участков"</w:t>
      </w:r>
    </w:p>
    <w:p>
      <w:r>
        <w:t>в статье 30: а) в части 2 слово "срочного" исключить; б) в части 3 слово "срочного" исключить; в) в части 7 слова "о предварительном согласовании мест их размещения" заменить словами "об утверждении схем расположения земельных участков"; г) в абзаце первом части 9 слова "о предварительном согласовании мест их размещения" заменить словами "об утверждении схем расположения земельных участков"; д) в части 10 слова "о предварительном согласовании мест их размещения" заменить словами "об утверждении схем расположения земельных участков"; е) в части 22 слова "и предварительного согласования мест размещения объектов инфраструктуры" исключить; ж) в части 31 слово "срочного" исключить</w:t>
      </w:r>
    </w:p>
    <w:p>
      <w:r>
        <w:t>в пункте 3 части 13 статьи 32 слова "о предварительном согласовании мест их размещения" заменить словами "об утверждении схемы расположения земельного участка"</w:t>
      </w:r>
    </w:p>
    <w:p>
      <w:r>
        <w:t>в статье 33: а) в части 1 слово "срочное" и слова "без предварительного согласования мест их размещения и" исключить; б) в части 2 слова "без предварительного согласования мест размещения данных объектов инфраструктуры," исключить; в) в пункте 4 части 4 слово "срочного" исключить; г) в части 6 после слов "документации по планировке территории" дополнить словами "или схем расположения земельных участков", слова "или решения о предварительном согласовании мест их размещения" исключить</w:t>
      </w:r>
    </w:p>
    <w:p>
      <w:r>
        <w:rPr>
          <w:b/>
        </w:rPr>
        <w:t>Статья 33</w:t>
      </w:r>
    </w:p>
    <w:p>
      <w:r>
        <w:t>Признать утратившими силу</w:t>
      </w:r>
    </w:p>
    <w:p>
      <w:r>
        <w:t>статью 1 Федерального закона от 3 марта 1995 года № 27-ФЗ "О внесении изменений и дополнений в Закон Российской Федерации "О недрах" (Собрание законодательства Российской Федерации, 1995, № 10, ст. 823) в части изложения части шестой статьи 11</w:t>
      </w:r>
    </w:p>
    <w:p>
      <w:r>
        <w:t>пункт 5 статьи 1 Федерального закона от 22 ноября 2000 года № 137-ФЗ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 48, ст. 4632)</w:t>
      </w:r>
    </w:p>
    <w:p>
      <w:r>
        <w:t>Федеральный закон от 7 июля 2003 года № 106-ФЗ "О внесении дополнения в статью 3 Федерального закона "О введении в действие Земельного кодекса Российской Федерации" (Собрание законодательства Российской Федерации, 2003, № 28, ст. 2875)</w:t>
      </w:r>
    </w:p>
    <w:p>
      <w:r>
        <w:t>абзацы третий и четвертый пункта 8 статьи 1 Федерального закона от 7 июля 2003 года № 113-ФЗ "О внесении изменений и дополнений в Федеральный закон "Об обороте земель сельскохозяйственного назначения" (Собрание законодательства Российской Федерации, 2003, № 28, ст. 2882)</w:t>
      </w:r>
    </w:p>
    <w:p>
      <w:r>
        <w:t>пункты 1, 4 и 5 статьи 99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пункты 3 - 5 статьи 1 и статью 3 Федерального закона от 3 октября 2004 года № 123-ФЗ "О внесении изменений в Земельный кодекс Российской Федерации, Федеральный закон "О введении в действие Земельного кодекса Российской Федерации" и Федеральный закон "Об обороте земель сельскохозяйственного назначения" (Собрание законодательства Российской Федерации, 2004, № 41, ст. 3993)</w:t>
      </w:r>
    </w:p>
    <w:p>
      <w:r>
        <w:t>пункт 2 статьи 3 Федерального закона от 22 июля 2005 года № 117-ФЗ "О внесении изменений в некоторые законодательные акты в связи с принятием Федерального закона "Об особых экономических зонах в Российской Федерации" (Собрание законодательства Российской Федерации, 2005, № 30, ст. 3128)</w:t>
      </w:r>
    </w:p>
    <w:p>
      <w:r>
        <w:t>статью 4 Федерального закона от 31 декабря 2005 года №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 1, ст. 17)</w:t>
      </w:r>
    </w:p>
    <w:p>
      <w:r>
        <w:t>пункт 14 статьи 1 Федерального закона от 31 декабря 2005 года № 210-ФЗ "О внесении изменений в Градостроительный кодекс Российской Федерации" (Собрание законодательства Российской Федерации, 2006, № 1, ст. 21)</w:t>
      </w:r>
    </w:p>
    <w:p>
      <w:r>
        <w:t>пункт 1 статьи 2 Федерального закона от 17 апреля 2006 года № 53-ФЗ "О внесении изменений в Земельный кодекс Российской Федерации, Федеральный закон "О введении в действие Земельного кодекса Российской Федерации", Федеральный закон "О государственной регистрации прав на недвижимое имущество и сделок с ним" и признании утратившими силу отдельных положений законодательных актов Российской Федерации" (Собрание законодательства Российской Федерации, 2006, № 17, ст. 1782)</w:t>
      </w:r>
    </w:p>
    <w:p>
      <w:r>
        <w:t>пункты 6 и 7 статьи 4 Федерального закона от 30 июня 2006 года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 27, ст. 2881)</w:t>
      </w:r>
    </w:p>
    <w:p>
      <w:r>
        <w:t>пункты 5 - 9 и 15 статьи 25, подпункт "а" пункта 2 и пункт 3 статьи 26 Федерального закона от 18 декабря 2006 года №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 52, ст. 5498)</w:t>
      </w:r>
    </w:p>
    <w:p>
      <w:r>
        <w:t>Федеральный закон от 29 декабря 2006 года № 261-ФЗ "О внесении изменений в статьи 20 и 36 Земельного кодекса Российской Федерации" (Собрание законодательства Российской Федерации, 2007, № 1, ст. 24)</w:t>
      </w:r>
    </w:p>
    <w:p>
      <w:r>
        <w:t>статью 17 Федерального закона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 7, ст. 834)</w:t>
      </w:r>
    </w:p>
    <w:p>
      <w:r>
        <w:t>пункты 4, 7 и 8 статьи 3 Федерального закона от 10 мая 2007 года №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 21, ст. 2455)</w:t>
      </w:r>
    </w:p>
    <w:p>
      <w:r>
        <w:t>пункт 2 статьи 4, пункт 7 статьи 31 Федерального закона от 26 июня 2007 года №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 27, ст. 3213)</w:t>
      </w:r>
    </w:p>
    <w:p>
      <w:r>
        <w:t>пункт 2 статьи 2, абзац третий подпункта "а" и подпункт "в" пункта 2 статьи 3 Федерального закона от 24 июля 2007 года № 212-ФЗ "О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 (Собрание законодательства Российской Федерации, 2007, № 31, ст. 4009)</w:t>
      </w:r>
    </w:p>
    <w:p>
      <w:r>
        <w:t>абзац шестой статьи 21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
        <w:t>пункт 2 статьи 4 Федерального закона от 30 октября 2007 года № 240-ФЗ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2007, № 45, ст. 5417)</w:t>
      </w:r>
    </w:p>
    <w:p>
      <w:r>
        <w:t>статью 54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w:t>
      </w:r>
    </w:p>
    <w:p>
      <w:r>
        <w:t>статью 2 Федерального закона от 23 ноября 2007 года № 268-ФЗ "О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 (Собрание законодательства Российской Федерации, 2007, № 48, ст. 5812)</w:t>
      </w:r>
    </w:p>
    <w:p>
      <w:r>
        <w:t>пункты 3 - 7 статьи 6 и статью 11 Федерального закона от 13 мая 2008 года №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 20, ст. 2251)</w:t>
      </w:r>
    </w:p>
    <w:p>
      <w:r>
        <w:t>статью 20 Федерального закона от 13 мая 2008 года № 68-ФЗ "О центрах исторического наследия президентов Российской Федерации, прекративших исполнение своих полномочий" (Собрание законодательства Российской Федерации, 2008, № 20, ст. 2253)</w:t>
      </w:r>
    </w:p>
    <w:p>
      <w:r>
        <w:t>абзацы третий, четвертый и пятьдесят второй пункта 4, пункты 8, 13 и 14 статьи 5, абзацы второй и третий подпункта "а" и подпункт "б" пункта 2 статьи 6 Федерального закона от 22 июля 2008 года №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 30, ст. 3597)</w:t>
      </w:r>
    </w:p>
    <w:p>
      <w:r>
        <w:t>пункты 1 - 4 статьи 86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t>статью 15 Федерального закона от 25 декабря 2008 года № 281-ФЗ "О внесении изменений в отдельные законодательные акты Российской Федерации" (Собрание законодательства Российской Федерации, 2008, № 52, ст. 6236)</w:t>
      </w:r>
    </w:p>
    <w:p>
      <w:r>
        <w:t>подпункт "б" пункта 6 статьи 3 Федерального закона от 30 декабря 2008 года №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 1, ст. 17)</w:t>
      </w:r>
    </w:p>
    <w:p>
      <w:r>
        <w:t>пункт 2 статьи 4 Федерального закона от 30 декабря 2008 года № 311-ФЗ "О внесении изменений в отдельные законодательные акты Российской Федерации" (Собрание законодательства Российской Федерации, 2009, № 1, ст. 19)</w:t>
      </w:r>
    </w:p>
    <w:p>
      <w:r>
        <w:t>подпункты "а" и "б" пункта 1 статьи 3 Федерального закона от 7 мая 2009 года № 91-ФЗ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2009, № 19, ст. 2281)</w:t>
      </w:r>
    </w:p>
    <w:p>
      <w:r>
        <w:t>статью 5 Федерального закона от 17 июля 2009 года №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 29, ст. 3601)</w:t>
      </w:r>
    </w:p>
    <w:p>
      <w:r>
        <w:t>подпункт "а" пункта 3 статьи 64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w:t>
      </w:r>
    </w:p>
    <w:p>
      <w:r>
        <w:t>статью 2 Федерального закона от 25 декабря 2009 года № 340-ФЗ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2009, № 52, ст. 6416)</w:t>
      </w:r>
    </w:p>
    <w:p>
      <w:r>
        <w:t>статью 4 Федерального закона от 27 декабря 2009 года № 343-ФЗ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2009, № 52, ст. 6419)</w:t>
      </w:r>
    </w:p>
    <w:p>
      <w:r>
        <w:t>статью 7 Федерального закона от 27 декабря 2009 года №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 52, ст. 6441)</w:t>
      </w:r>
    </w:p>
    <w:p>
      <w:r>
        <w:t>пункт 7 статьи 1 Федерального закона от 22 июля 2010 года № 168-ФЗ "О внесении изменений в Федеральный закон "О Государственной компании "Российские автомобильные дороги" и о внесении изменений в отдельные законодательные акты Российской Федерации" и статью 31 Федерального закона "О введении в действие Земельного кодекса Российской Федерации" (Собрание законодательства Российской Федерации, 2010, № 30, ст. 3999)</w:t>
      </w:r>
    </w:p>
    <w:p>
      <w:r>
        <w:t>статью 2 Федерального закона от 5 апреля 2011 года №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 15, ст. 2029)</w:t>
      </w:r>
    </w:p>
    <w:p>
      <w:r>
        <w:t>пункты 2 и 3 статьи 2 Федерального закона от 14 июня 2011 года № 138-ФЗ "О внесении изменений в статью 16 Федерального закона "О содействии развитию жилищного строительства" и Земельный кодекс Российской Федерации" (Собрание законодательства Российской Федерации, 2011, № 25, ст. 3531)</w:t>
      </w:r>
    </w:p>
    <w:p>
      <w:r>
        <w:t>пункт 1 статьи 24 и пункты 2 - 4 статьи 32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
        <w:t>подпункт "б" пункта 2 статьи 4 Федерального закона от 18 июля 2011 года № 214-ФЗ "О внесении изменений в статьи 13 и 14 Федерального закона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2011, № 30, ст. 4562)</w:t>
      </w:r>
    </w:p>
    <w:p>
      <w:r>
        <w:t>пункты 1 и 3 статьи 21 Федерального закона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 30, ст. 4594)</w:t>
      </w:r>
    </w:p>
    <w:p>
      <w:r>
        <w:t>пункт 2 статьи 2 Федерального закона от 30 ноября 2011 года № 349-ФЗ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2011, № 49, ст. 7027)</w:t>
      </w:r>
    </w:p>
    <w:p>
      <w:r>
        <w:t>статью 5 Федерального закона от 6 декабря 2011 года № 401-ФЗ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2011, № 50, ст. 7343)</w:t>
      </w:r>
    </w:p>
    <w:p>
      <w:r>
        <w:t>абзацы двадцатый - двадцать второй пункта 9 статьи 1 Федерального закона от 10 июля 2012 года № 118-ФЗ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2012, № 29, ст. 3998)</w:t>
      </w:r>
    </w:p>
    <w:p>
      <w:r>
        <w:t>статью 16 и пункты 2 - 4 статьи 21 Федерального закона от 28 июля 2012 года №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 31, ст. 4322)</w:t>
      </w:r>
    </w:p>
    <w:p>
      <w:r>
        <w:t>статью 3 Федерального закона от 30 декабря 2012 года №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 53, ст. 7643)</w:t>
      </w:r>
    </w:p>
    <w:p>
      <w:r>
        <w:t>пункт 4 статьи 71 Федерального закона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w:t>
      </w:r>
    </w:p>
    <w:p>
      <w:r>
        <w:t>пункт 1 статьи 6 Федерального закона от 28 декабря 2013 года № 406-ФЗ "О внесении изменений в Федеральный закон "Об особо охраняемых природных территориях" и отдельные законодательные акты Российской Федерации" (Собрание законодательства Российской Федерации, 2013, № 52, ст. 6971)</w:t>
      </w:r>
    </w:p>
    <w:p>
      <w:r>
        <w:t>подпункты "в", "г" и "е" пункта 3 статьи 1, пункты 1 и 4 статьи 2 Федерального закона от 28 декабря 2013 года № 446-ФЗ "О внесении изменений в Федеральный закон "О крестьянском (фермерском) хозяйстве" и отдельные законодательные акты Российской Федерации" (Собрание законодательства Российской Федерации, 2013, № 52, ст. 7011)</w:t>
      </w:r>
    </w:p>
    <w:p>
      <w:r>
        <w:rPr>
          <w:b/>
        </w:rPr>
        <w:t>Статья 34</w:t>
      </w:r>
    </w:p>
    <w:p>
      <w:r>
        <w:rPr>
          <w:b/>
        </w:rPr>
        <w:t xml:space="preserve">1. </w:t>
      </w:r>
      <w:r>
        <w:t>До 1 марта 2018 года земельный участок, находящийся в государственной или муниципальной собственности, предоставляется лицу в аренду, постоянное (бессрочное) пользование или безвозмездное пользование в соответствии со статьями 31 и 32 Земельного кодекса Российской Федерации (в редакции, действовавшей до дня вступления в силу настоящего Федерального закона) на основании заявления без проведения торгов, если предоставление такого земельного участка лицу предусмотрено решением о предварительном согласовании места размещения объекта, принятым до 1 марта 2015 года, но не ранее чем за три года до предоставления земельного участка. Условия предоставления земельных участков для государственных или муниципальных нужд должны предусматривать возмещение всех убытков, связанных с изъятием таких земельных участков у землепользователей, землевладельцев, расторжением или прекращением договоров аренды таких земельных участков. Земельный участок, который находится в государственной или муниципальной собственности и в отношении которого до 1 марта 2015 года принято решение о предварительном согласовании места размещения объекта, в течение трех лет со дня принятия этого решения не может быть предметом аукциона по продаже земельного участка или аукциона на право заключения договора аренды земельного участка и не может быть предоставлен без проведения торгов лицу, если оно не указанно в этом решении</w:t>
      </w:r>
    </w:p>
    <w:p>
      <w:r>
        <w:rPr>
          <w:b/>
        </w:rPr>
        <w:t xml:space="preserve">2. </w:t>
      </w:r>
      <w:r>
        <w:t>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Земельным кодексом Российской Федерации (в редакции, действовавшей до дня вступления в силу настоящего Федерального закона) опубликовано извещение о проведении торгов (конкурса, аукциона) по продаже земельного участка или торгов (конкурса, аукциона) по продаже права на заключение договора аренды земельного участка либо сообщение о наличии предлагаемых для передачи в аренду и находящихся в государственной или муниципальной собственности земельных участков, предоставление таких земельных участков осуществляется в соответствии со статьями 30, 38, 381 и 382 Земельного кодекса Российской Федерации (в редакции, действовавшей до дня вступления в силу настоящего Федерального закона)</w:t>
      </w:r>
    </w:p>
    <w:p>
      <w:r>
        <w:rPr>
          <w:b/>
        </w:rPr>
        <w:t xml:space="preserve">3. </w:t>
      </w:r>
      <w:r>
        <w:t>В случае, если до дня вступления в силу настоящего Федерального закона органом государственной власти или органом местного самоуправления утверждена схема расположения земельного участка на кадастровом плане или кадастровой карте территории в целях его предоставления для целей, не связанных со строительством и (или) с эксплуатацией зданий, сооружений, предоставление такого земельного участка осуществляется в соответствии со статьей 34 Земельного кодекса Российской Федерации (в редакции, действовавшей до дня вступления в силу настоящего Федерального закона), но не позднее 1 января 2018 года</w:t>
      </w:r>
    </w:p>
    <w:p>
      <w:r>
        <w:rPr>
          <w:b/>
        </w:rPr>
        <w:t xml:space="preserve">4. </w:t>
      </w:r>
      <w:r>
        <w:t>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пунктом 3 статьи 301 Земельного кодекса Российской Федерации (в редакции, действовавшей до дня вступления в силу настоящего Федерального закона) опубликовано сообщение о приеме заявлений о предоставлении в аренду земельного участка для индивидуального жилищного строительства, предоставление такого земельного участка осуществляется в соответствии со статьей 301 Земельного кодекса Российской Федерации (в редакции, действовавшей до дня вступления в силу настоящего Федерального закона), но не позднее 1 января 2018 года</w:t>
      </w:r>
    </w:p>
    <w:p>
      <w:r>
        <w:rPr>
          <w:b/>
        </w:rPr>
        <w:t xml:space="preserve">5. </w:t>
      </w:r>
      <w:r>
        <w:t>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пунктом 2 статьи 10 Федерального закона от 24 июля 2002 года № 101-ФЗ "Об обороте земель сельскохозяйственного назначения" (в редакции, действовавшей до дня вступления в силу настоящего Федерального закона) опубликовано сообщение о наличии предлагаемых для передачи в аренду и находящихся в государственной или муниципальной собственности земельных участков из земель сельскохозяйственного назначения, предоставление таких земельных участков осуществляется в соответствии с пунктом 2 статьи 10 Федерального закона от 24 июля 2002 года № 101-ФЗ "Об обороте земель сельскохозяйственного назначения" (в редакции, действовавшей до дня вступления в силу настоящего Федерального закона), но не позднее 1 января 2018 года</w:t>
      </w:r>
    </w:p>
    <w:p>
      <w:r>
        <w:rPr>
          <w:b/>
        </w:rPr>
        <w:t xml:space="preserve">6. </w:t>
      </w:r>
      <w:r>
        <w:t>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пунктом 3 статьи 12 Федерального закона от 11 июня 2003 года № 74-ФЗ "О крестьянском (фермерском) хозяйстве" (в редакции, действовавшей до дня вступления в силу настоящего Федерального закона) утверждена схема расположения земельного участка на кадастровом плане или кадастровой карте территории в целях предоставления такого земельного участка для осуществления крестьянским (фермерским) хозяйством его деятельности, предоставление такого земельного участка осуществляется в соответствии с пунктом 4 статьи 12 Федерального закона от 11 июня 2003 года № 74-ФЗ "О крестьянском (фермерском) хозяйстве" (в редакции, действовавшей до дня вступления в силу настоящего Федерального закона)</w:t>
      </w:r>
    </w:p>
    <w:p>
      <w:r>
        <w:rPr>
          <w:b/>
        </w:rPr>
        <w:t xml:space="preserve">7. </w:t>
      </w:r>
      <w:r>
        <w:t>(Часть утратила силу - Федеральный закон от 07.10.2022 № 385-ФЗ)</w:t>
      </w:r>
    </w:p>
    <w:p>
      <w:r>
        <w:rPr>
          <w:b/>
        </w:rPr>
        <w:t xml:space="preserve">8. </w:t>
      </w:r>
      <w:r>
        <w:t>До 1 января 2018 года допускается утверждение проекта организации и застройки территории садоводческого, огороднического или дачного некоммерческого объединения граждан в соответствии с Федеральным законом от 15 апреля 1998 года № 66-ФЗ "О садоводческих, огороднических и дачных некоммерческих объединениях граждан" (в редакции, действовавшей до дня вступления в силу настоящего Федерального закона)</w:t>
      </w:r>
    </w:p>
    <w:p>
      <w:r>
        <w:rPr>
          <w:b/>
        </w:rPr>
        <w:t xml:space="preserve">9. </w:t>
      </w:r>
      <w:r>
        <w:t>До 1 января 2020 года в случае, если в соответствии с Федеральным законом от 15 апреля 1998 года № 66-ФЗ "О садоводческих, огороднических и дачных некоммерческих объединениях граждан" (в редакции, действовавшей до дня вступления в силу настоящего Федерального закона) утвержден проект организации и застройки территории садоводческого, огороднического или дачного некоммерческого объединения граждан, раздел земельного участка, предоставленного указанному объединению или в совместную собственность членов указанного объединения, осуществляется в соответствии с проектом организации и застройки данной территории. При этом утверждение проекта планировки данной территории и проекта межевания данной территории не требуется</w:t>
      </w:r>
    </w:p>
    <w:p>
      <w:r>
        <w:rPr>
          <w:b/>
        </w:rPr>
        <w:t xml:space="preserve">10. </w:t>
      </w:r>
      <w:r>
        <w:t>К заявлению о предоставлении земельного участка, образованного на основании утвержденного проекта организации и застройки территории садоводческого, огороднического или дачного некоммерческого объединения граждан, прилагается протокол общего собрания членов указанного объединения о распределении земельных участков между его членами. Представление в орган государственной власти или орган местного самоуправления данного протокола не требуется в случае, если он направлялся в указанные органы ранее</w:t>
      </w:r>
    </w:p>
    <w:p>
      <w:r>
        <w:rPr>
          <w:b/>
        </w:rPr>
        <w:t xml:space="preserve">11. </w:t>
      </w:r>
      <w:r>
        <w:t>Разрешенное использование земельных участков, установленное до дня утверждения в соответствии с Земельным кодексом Российской Федерации классификатора видов разрешенного использования земельных участков, признается действительным вне зависимости от его соответствия указанному классификатору</w:t>
      </w:r>
    </w:p>
    <w:p>
      <w:r>
        <w:rPr>
          <w:b/>
        </w:rPr>
        <w:t xml:space="preserve">12. </w:t>
      </w:r>
      <w:r>
        <w:t>До 1 января 2021 года орган местного самоуправления поселения, орган местного самоуправления муниципального округа, орган местного самоуправления городского округа обязаны внести изменения в правила землепользования и застройки 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 предусмотренными классификатором видов разрешенного использования земельных участков. При этом проведение публичных слушаний по проекту изменений, вносимых в правила землепользования и застройки, не требуется. (В редакции федеральных законов от 27.12.2019 № 455-ФЗ, от 13.06.2023 № 228-ФЗ)</w:t>
      </w:r>
    </w:p>
    <w:p>
      <w:r>
        <w:rPr>
          <w:b/>
        </w:rPr>
        <w:t xml:space="preserve">13. </w:t>
      </w:r>
      <w:r>
        <w:t>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уполномоченные на установление или изменение видов разрешенного использования земельного участка орган государственной власти или орган местного самоуправления в течение одного месяца со дня поступления такого заявления обязаны принять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государственного кадастра недвижимости о разрешенном использовании земельного участка</w:t>
      </w:r>
    </w:p>
    <w:p>
      <w:r>
        <w:rPr>
          <w:b/>
        </w:rPr>
        <w:t xml:space="preserve">14. </w:t>
      </w:r>
      <w:r>
        <w:t>Отношения, связанные с реализацией положений заключенных до дня вступления в силу настоящего Федерального закона или после дня вступления в силу настоящего Федерального закона в соответствии с частью 2 настоящей статьи договоров аренды земельных участков, предоставленных для комплексного освоения в целях жилищного строительства, и договоров аренды земельных участков, образованных из таких земельных участков, регулируются Земельным кодексом Российской Федерации (в редакции, действовавшей до дня вступления в силу настоящего Федерального закона)</w:t>
      </w:r>
    </w:p>
    <w:p>
      <w:r>
        <w:rPr>
          <w:b/>
        </w:rPr>
        <w:t xml:space="preserve">15. </w:t>
      </w:r>
      <w:r>
        <w:t>В случае, если извещения о проведении аукционов по продаже земельных участков, находящихся в собственности Федерального фонда содействия развитию жилищного строительства, или аукционов по продаже права на заключение договоров аренды таких земельных участков опубликованы в официальном печатном издании, определенном попечительским советом Федерального фонда содействия развитию жилищного строительства, и размещены на официальном сайте Федерального фонда содействия развитию жилищного строительства в информационно-телекоммуникационной сети "Интернет" до дня вступления в силу настоящего Федерального закона, проведение этих аукционов осуществляется в порядке, установленном статьями 38, 381 и 382 Земельного кодекса Российской Федерации (в редакции, действовавшей до дня вступления в силу настоящего Федерального закона), с учетом особенностей, предусмотренных Федеральным законом от 24 июля 2008 года № 161-ФЗ "О содействии развитию жилищного строительства" (в редакции, действовавшей до дня вступления в силу настоящего Федерального закона). Отношения, связанные с реализацией положений указанных в настоящей части или заключенных до дня вступления в силу настоящего Федерального закона договоров аренды земельных участков, находящихся в собственности Федерального фонда содействия развитию жилищного строительства, регулируются Земельным кодексом Российской Федерации (в редакции, действовавшей до дня вступления в силу настоящего Федерального закона) с учетом особенностей, предусмотренных Федеральным законом от 24 июля 2008 года № 161-ФЗ "О содействии развитию жилищного строительства" (в редакции, действовавшей до дня вступления в силу настоящего Федерального закона)</w:t>
      </w:r>
    </w:p>
    <w:p>
      <w:r>
        <w:rPr>
          <w:b/>
        </w:rPr>
        <w:t xml:space="preserve">16. </w:t>
      </w:r>
      <w:r>
        <w:t>В случае, если до дня вступления в силу настоящего Федерального закона органом местного самоуправления муниципального района принято решение о предварительном согласовании места размещения объекта в отношении земельного участка, который расположен в границах этого муниципального района и государственная собственность на который не разграничена, либо размещено или опубликовано извещение о проведении аукциона по продаже такого земельного участка или аукциона по продаже права на заключение договора аренды такого земельного участка, предоставление такого земельного участка на основании данного решения или по результатам аукциона осуществляет орган местного самоуправления муниципального района, который принял данное решение либо разместил или опубликовал указанное извещение, независимо от наличия утвержденных правил землепользования и застройки поселения, в границах которого расположен такой земельный участок</w:t>
      </w:r>
    </w:p>
    <w:p>
      <w:r>
        <w:rPr>
          <w:b/>
        </w:rPr>
        <w:t xml:space="preserve">17. </w:t>
      </w:r>
      <w:r>
        <w:t>В случае, если законом субъекта Российской Федерации установлено, что распоряжение земельными участками, государственная собственность на которые не разграничена, в поселении, являющемся административным центром (столицей) субъекта Российской Федерации, осуществляется исполнительным органом государственной власти субъекта Российской Федерации и указанным исполнительным органом государственной власти до дня вступления в силу настоящего Федерального закона принято решение о предварительном согласовании места размещения объекта либо размещено или опубликовано извещение о проведении аукциона по продаже такого земельного участка или аукциона по продаже права на заключение договора аренды такого земельного участка, предоставление такого земельного участка на основании данного решения или по результатам этого аукциона осуществляет указанный исполнительный орган государственной власти</w:t>
      </w:r>
    </w:p>
    <w:p>
      <w:r>
        <w:rPr>
          <w:b/>
        </w:rPr>
        <w:t xml:space="preserve">18. </w:t>
      </w:r>
      <w:r>
        <w:t>Земельные участки, находящиеся в государственной или муниципальной собственности, в собственности Федерального фонда содействия развитию жилищного строительства и предоставленные до дня вступления в силу настоящего Федерального закона в безвозмездное срочное пользование, считаются предоставленными в безвозмездное пользование. При этом замена ранее выданных документов или внесение изменений в такие документы, записи Единого государственного реестра прав на недвижимое имущество и сделок с ним, содержащие слова "безвозмездное срочное пользование", не требуется</w:t>
      </w:r>
    </w:p>
    <w:p>
      <w:r>
        <w:rPr>
          <w:b/>
        </w:rPr>
        <w:t xml:space="preserve">19. </w:t>
      </w:r>
      <w:r>
        <w:t>В случае, если субъектом Российской Федерации в соответствии с пунктом 2 статьи 3919 Земельного кодекса Российской Федерации (в редакции настоящего Федерального закона) не установлен порядок предоставления в собственность бесплатно земельных участков, находящихся в государственной или муниципальной собственности, гражданам, указанным в подпунктах 6 и 7 статьи 395 Земельного кодекса Российской Федерации (в редакции настоящего Федерального закона), предоставление земельных участков указанным гражданам осуществляется в порядке, установленном статьями 3914 - 3917 Земельного кодекса Российской Федерации (в редакции настоящего Федерального закона). При этом орган государственной власти или орган местного самоуправления, уполномоченные на распоряжение земельными участками, вправе обеспечить подготовку и утверждение схем расположения земельных участков на кадастровом плане территории, выполнение кадастровых работ и осуществление государственного кадастрового учета земельных участков в целях их предоставления в собственность бесплатно указанным гражданам при отсутствии заявления заинтересованного лица</w:t>
      </w:r>
    </w:p>
    <w:p>
      <w:r>
        <w:rPr>
          <w:b/>
        </w:rPr>
        <w:t xml:space="preserve">20. </w:t>
      </w:r>
      <w:r>
        <w:t>До утверждения в установленном Градостроительным кодексом Российской Федерации порядке правил землепользования и застройки для целей образования и предоставления земельных участков, находящихся в государственной или муниципальной собственности, применяются установленные до дня вступления в силу настоящего Федерального закона в соответствии со статьей 33 Земельного кодекса Российской Федерации предельные (максимальные и минимальные) размеры земельных участков</w:t>
      </w:r>
    </w:p>
    <w:p>
      <w:r>
        <w:rPr>
          <w:b/>
        </w:rPr>
        <w:t xml:space="preserve">21. </w:t>
      </w:r>
      <w:r>
        <w:t>В случае, если земельный участок образуется на основании схемы расположения земельного участка или земельных участков на кадастровом плане территории из земель или земельного участка, в отношении которых не установлен вид разрешенного использования, либо из земельного участка, который не отнесен к определенной категории земель, решение о предварительном согласовании предоставления земельного участка и решение об утверждении схемы расположения земельного участка или земельных участков на кадастровом плане территории являются решениями об установлении вида разрешенного использования земельного участка или земельных участков и (или) об отнесении земельного участка или земельных участков к определенной категории земель. При этом принятие органом государственной власти или органом местного самоуправления отдельного решения об установлении вида разрешенного использования земельного участка и (или) об отнесении земельного участка к определенной категории земель не требуется. Установление вида разрешенного использования земельного участка и отнесение земельного участка к определенной категории земель осуществляются с учетом документов территориального планирования, документации по планировке территории (при наличии такой документации) и ограничений, установленных в зонах с особыми условиями использования территории. Земельные участки, расположенные в границах населенных пунктов, подлежат отнесению к землям населенных пунктов</w:t>
      </w:r>
    </w:p>
    <w:p>
      <w:r>
        <w:rPr>
          <w:b/>
        </w:rPr>
        <w:t xml:space="preserve">22. </w:t>
      </w:r>
      <w:r>
        <w:t>До утверждения уполномоченным Правительством Российской Федерации федеральным органом исполнительной власти в соответствии с пунктом 12 статьи 1110 Земельного кодекса Российской Федерации (в редакции настоящего Федерального закона)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требований к формату схемы расположения земельного участка или земельных участков на кадастровом плане территории при подготовке данной схемы в форме электронного документа и требований к подготовке данной схемы ее подготовка для случаев, предусмотренных Земельным кодексом Российской Федерации (в редакции настоящего Федерального закона), осуществляется по правилам, действовавшим до дня вступления в силу настоящего Федерального закона</w:t>
      </w:r>
    </w:p>
    <w:p>
      <w:r>
        <w:rPr>
          <w:b/>
        </w:rPr>
        <w:t xml:space="preserve">23. </w:t>
      </w:r>
      <w:r>
        <w:t>До 1 марта 2018 года основанием для отказа в безвозмездной передаче земельного участка, находящегося в федеральной собственности, в муниципальную собственность или в собственность субъекта Российской Федерации в соответствии со статьей 3931 Земельного кодекса Российской Федерации (в редакции настоящего Федерального закона) наряду с основаниями, установленными указанной статьей, является наличие принятого до 1 марта 2015 года решения о предварительном согласовании места размещения объекта в отношении такого земельного участка, срок действия которого не истек</w:t>
      </w:r>
    </w:p>
    <w:p>
      <w:r>
        <w:rPr>
          <w:b/>
        </w:rPr>
        <w:t xml:space="preserve">24. </w:t>
      </w:r>
      <w:r>
        <w:t>Подготовка и утверждение проектов планировки территории и проектов межевания территории, государственный или муниципальный контракт на подготовку которых заключен до дня вступления в силу настоящего Федерального закона, осуществляются в соответствии с требованиями к указанным проектам, установленными Градостроительным кодексом Российской Федерации (в редакции, действовавшей до дня вступления в силу настоящего Федерального закона)</w:t>
      </w:r>
    </w:p>
    <w:p>
      <w:r>
        <w:rPr>
          <w:b/>
        </w:rPr>
        <w:t xml:space="preserve">25. </w:t>
      </w:r>
      <w:r>
        <w:t>До утверждения правил землепользования и застройки предельные параметры строительства, реконструкции на земельных участках в целях проведения аукциона по продаже земельных участков, находящихся в государственной или муниципальной собственности, или аукциона на право заключения договоров аренды таких земельных участков определяются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либо запроса от исполнительного органа государственной власти или органа местного самоуправления, уполномоченных на распоряжение земельными участками, обязан определить предельные параметры строительства, реконструкции на таких земельных участках в случае, если в соответствии с их разрешенным использованием предусматривается строительство зданий, сооружений. (В редакции Федерального закона от 13.06.2023 № 228-ФЗ)</w:t>
      </w:r>
    </w:p>
    <w:p>
      <w:r>
        <w:rPr>
          <w:b/>
        </w:rPr>
        <w:t xml:space="preserve">26. </w:t>
      </w:r>
      <w:r>
        <w:t>Положения пункта 5 статьи 3911, пункта 2 статьи 3914, пункта 2 статьи 3926 и пункта 5 статьи 3929 Земельного кодекса Российской Федерации (в редакции настоящего Федерального закона), предусматривающие возможность подачи в форме электронного документа заявления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заявления о предварительном согласовании предоставления земельного участка, заявления о предоставлении земельного участка, заявления о заключении соглашения об установлении сервитута в отношении земельного участка, находящегося в государственной или муниципальной собственности, заявления о перераспределении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применяются с 1 июня 2015 года</w:t>
      </w:r>
    </w:p>
    <w:p>
      <w:r>
        <w:rPr>
          <w:b/>
        </w:rPr>
        <w:t xml:space="preserve">27. </w:t>
      </w:r>
      <w:r>
        <w:t>Положения подпунктов 3 и 7 - 9 пункта 4 статьи 3911 Земельного кодекса Российской Федерации (в редакции настоящего Федерального закона) в части обязанности исполнительного органа государственной власти или органа местного самоуправления, уполномоченных на распоряжение земельными участками, находящимися в государственной или муниципальной собственности, утвердить схему расположения земельного участка или земельных участков на кадастровом плане территории, обеспечить проведение государственной регистрации права государственной или муниципальной собственности на образованный земельный участок, получить технические условия подключения (технологического присоединения) объекта к сетям инженерно-технического обеспечения и принять решение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 основании заявления заинтересованного гражданина или юридического лица, если такой земельный участок может быть предметом аукциона, применяются с 1 июня 2015 года</w:t>
      </w:r>
    </w:p>
    <w:p>
      <w:r>
        <w:rPr>
          <w:b/>
        </w:rPr>
        <w:t xml:space="preserve">28. </w:t>
      </w:r>
      <w:r>
        <w:t>В случае несоответствия градостроительному регламенту площади земельного участка, который находится в государственной или муниципальной собственности, не предоставлен гражданам или юридическим лицам и государственный кадастровый учет которого осуществлен до дня вступления в силу настоящего Федерального закона, исполнительный орган государственной власти или орган местного самоуправления, уполномоченные на распоряжение находящимися в государственной или муниципальной собственности земельными участками, вправе принять решение об отказе в проведении аукциона по продаже такого земельного участка или аукциона на право заключения договора аренды такого земельного участка либо решение об отказе в предоставлении такого земельного участка гражданину или юридическому лицу, за исключением случаев, если в отношении такого земельного участка указанными исполнительным органом государственной власти или органом местного самоуправления принято решение о предварительном согласовании места размещения объекта или утверждена схема расположения земельного участка на кадастровом плане территории в соответствии с Земельным кодексом Российской Федерации (в редакции, действовавшей до дня вступления в силу настоящего Федерального закона), но не позднее 1 января 2018 года</w:t>
      </w:r>
    </w:p>
    <w:p>
      <w:r>
        <w:rPr>
          <w:b/>
        </w:rPr>
        <w:t xml:space="preserve">29. </w:t>
      </w:r>
      <w:r>
        <w:t>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утверждении схемы расположения земельного участка или земельных участков на кадастровом плане территории по основаниям, предусмотренным законом субъекта Российской Федерации, наряду с основаниями для отказа в утверждении данной схемы, предусмотренными пунктом 16 статьи 1110 Земельного кодекса Российской Федерации (в редакции настоящего Федерального закона)</w:t>
      </w:r>
    </w:p>
    <w:p>
      <w:r>
        <w:rPr>
          <w:b/>
        </w:rPr>
        <w:t xml:space="preserve">30. </w:t>
      </w:r>
      <w:r>
        <w:t>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по основаниям, предусмотренным законом субъекта Российской Федерации, наряду с основаниями для отказа в принятии решения о проведении аукциона, предусмотренными пунктом 8 статьи 3911 Земельного кодекса Российской Федерации (в редакции настоящего Федерального закона)</w:t>
      </w:r>
    </w:p>
    <w:p>
      <w:r>
        <w:rPr>
          <w:b/>
        </w:rPr>
        <w:t xml:space="preserve">31. </w:t>
      </w:r>
      <w:r>
        <w:t>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предварительном согласовании предоставления земельного участка или в предоставлении земельного участка без проведения торгов по основаниям, предусмотренным законом субъекта Российской Федерации,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 предусмотренными статьями 3915 и 3916 Земельного кодекса Российской Федерации (в редакции настоящего Федерального закона)</w:t>
      </w:r>
    </w:p>
    <w:p>
      <w:r>
        <w:rPr>
          <w:b/>
        </w:rPr>
        <w:t xml:space="preserve">32. </w:t>
      </w:r>
      <w:r>
        <w:t>Предусмотренные частями 29 - 31 настоящей статьи законы субъектов Российской Федерации могут быть приняты не позднее 1 января 2016 года</w:t>
      </w:r>
    </w:p>
    <w:p>
      <w:r>
        <w:rPr>
          <w:b/>
        </w:rPr>
        <w:t xml:space="preserve">33. </w:t>
      </w:r>
      <w:r>
        <w:t>Положения статьи 2391 Гражданского кодекса Российской Федерации (в редакции настоящего Федерального закона) не распространяются на случаи, если договор аренды земельного участка, находящегося в государственной или муниципальной собственности, заключен до дня вступления в силу настоящего Федерального закона</w:t>
      </w:r>
    </w:p>
    <w:p>
      <w:r>
        <w:rPr>
          <w:b/>
        </w:rPr>
        <w:t xml:space="preserve">34. </w:t>
      </w:r>
      <w:r>
        <w:t>До установления уполномоченным Правительством Российской Федерации федеральным органом исполнительной власти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случае предоставления в аренду земельного участка, в соответствии с основным видом разрешенного использования которого предусматривается строительство зданий, сооружений, на аукционе (за исключением случаев проведения аукционов в соответствии с пунктом 7 статьи 3918 Земельного кодекса (в редакции настоящего Федерального закона) срок договора аренды такого земельного участка устанавливается органом исполнительной власти или органом местного самоуправления, уполномоченными на распоряжение земельными участками, находящимися в государственной или муниципальной собственности, но не менее чем пять лет и не более чем сорок девять лет</w:t>
      </w:r>
    </w:p>
    <w:p>
      <w:r>
        <w:rPr>
          <w:b/>
        </w:rPr>
        <w:t xml:space="preserve">35. </w:t>
      </w:r>
      <w:r>
        <w:t>В случае, если земельный участок предназначен для строительства или реконструкции зданий, сооружений, использование такого земельного участка для эксплуатации указанных зданий, сооружений может осуществляться без внесения изменений в правоустанавливающие и (или) правоудостоверяющие документы на такой земельный участок</w:t>
      </w:r>
    </w:p>
    <w:p>
      <w:r>
        <w:rPr>
          <w:b/>
        </w:rPr>
        <w:t xml:space="preserve">36. </w:t>
      </w:r>
      <w:r>
        <w:t>Собственники строений приобретают земельные участки, на которых расположены строения этих собственников, в порядке и на условиях, которые предусмотрены Земельным кодексом Российской Федерации (в редакции настоящего Федерального закона) для приобретения земельных участков собственниками зданий, сооружений, расположенных на таких земельных участках</w:t>
      </w:r>
    </w:p>
    <w:p>
      <w:r>
        <w:rPr>
          <w:b/>
        </w:rPr>
        <w:t xml:space="preserve">37. </w:t>
      </w:r>
      <w:r>
        <w:t>До 1 марта 2015 года распоряжение земельными участками, государственная собственность на которые не разграничена, осуществляется органами государственной власти и органами местного самоуправления, указанными в пункте 10 статьи 3 Федерального закона от 25 октября 2001 года № 137-ФЗ "О введении в действие Земельного кодекса Российской Федерации" (в редакции, действовавшей до дня вступления в силу настоящего Федерального закона), а в случае, предусмотренном пунктом 12 статьи 34 Федерального закона от 25 октября 2001 года № 137-ФЗ "О введении в действие Земельного кодекса Российской Федерации" (в редакции настоящего Федерального закона), федеральным органом исполнительной власти, осуществляющим функции по управлению федеральным имуществом</w:t>
      </w:r>
    </w:p>
    <w:p>
      <w:r>
        <w:rPr>
          <w:b/>
        </w:rPr>
        <w:t xml:space="preserve">38. </w:t>
      </w:r>
      <w:r>
        <w:t>До 1 марта 2015 года положения статьи 34 Федерального закона от 25 октября 2001 года № 137-ФЗ "О введении в действие Земельного кодекса Российской Федерации" (в редакции настоящего Федерального закона) применяются с учетом особенностей, предусмотренных частями 39 - 43 настоящей статьи</w:t>
      </w:r>
    </w:p>
    <w:p>
      <w:r>
        <w:rPr>
          <w:b/>
        </w:rPr>
        <w:t xml:space="preserve">39. </w:t>
      </w:r>
      <w:r>
        <w:t>До 1 марта 2015 года Федеральный фонд содействия развитию жилищного строительства вправе обратиться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исполнительный орган государственной власти субъекта Российской Федерации или орган местного самоуправления, уполномоченные на распоряжение земельными участками, государственная собственность на которые не разграничена. При этом на исполнительные органы государственной власти субъекта Российской Федерации, уполномоченные на распоряжение земельными участками, государственная собственность на которые не разграничена, распространяются положения пунктов 4 - 8, 11 и 13 статьи 34 Федерального закона от 25 октября 2001 года № 137-ФЗ "О введении в действие Земельного кодекса Российской Федерации" (в редакции настоящего Федерального закона)</w:t>
      </w:r>
    </w:p>
    <w:p>
      <w:r>
        <w:rPr>
          <w:b/>
        </w:rPr>
        <w:t xml:space="preserve">40. </w:t>
      </w:r>
      <w:r>
        <w:t>До 1 марта 2015 года в случае, если земельный участок, указанный в предусмотренном частью 39 настоящей статьи заявлении, предстоит образовать, к этому заявлению прилагается схема расположения земельного участка, подготовленная Федеральным фондом содействия развитию жилищного строительства, независимо от наличия проекта межевания территории, в границах которой предстоит образовать такой земельный участок. При этом в случае, если в соответствии с подпунктом 1 пункта 4 статьи 34 Федерального закона от 25 октября 2001 года № 137-ФЗ "О введении в действие Земельного кодекса Российской Федерации" (в редакции настоящего Федерального закона) данная схема расположения земельного участка утверждена исполнительным органом государственной власти субъекта Российской Федерации или органом местного самоуправления, уполномоченными на распоряжение земельными участками, государственная собственность на которые не разграничена, принятие решения об образовании земельного участка не требуется</w:t>
      </w:r>
    </w:p>
    <w:p>
      <w:r>
        <w:rPr>
          <w:b/>
        </w:rPr>
        <w:t xml:space="preserve">41. </w:t>
      </w:r>
      <w:r>
        <w:t>До 1 марта 2015 года исполнительный орган государственной власти субъекта Российской Федерации или орган местного самоуправления, уполномоченные на распоряжение земельными участками, государственная собственность на которые не разграничена, направляют уведомление об отказе в удовлетворении предусмотренного частью 39 настоящей статьи заявления Федерального фонда содействия развитию жилищного строительства в отношении земельного участка, в том числе земельного участка, который предстоит образовать, с приложением документов, подтверждающих наличие хотя бы одного из следующих оснований</w:t>
      </w:r>
    </w:p>
    <w:p>
      <w:r>
        <w:rPr>
          <w:b/>
        </w:rPr>
        <w:t xml:space="preserve">42. </w:t>
      </w:r>
      <w:r>
        <w:t>В случае поступления до 1 марта 2015 года в исполнительный орган государственной власти субъекта Российской Федерации или орган местного самоуправления предусмотренного частью 39 настоящей статьи заявления этот орган не вправе распоряжаться земельным участком, государственная собственность на который не разграничена, по истечении шести месяцев со дня получения им предусмотренного частью 39 настоящей статьи заявления, за исключением случаев, если в течение указанного срока в отношении такого земельного участка совершены действия, предусмотренные пунктом 7 статьи 34 Федерального закона от 25 октября 2001 года № 137-ФЗ "О введении в действие Земельного кодекса Российской Федерации" (в редакции настоящего Федерального закона), или до 1 марта 2015 года этот орган</w:t>
      </w:r>
    </w:p>
    <w:p>
      <w:r>
        <w:rPr>
          <w:b/>
        </w:rPr>
        <w:t xml:space="preserve">43. </w:t>
      </w:r>
      <w:r>
        <w:t>Федеральный орган исполнительной власти, осуществляющий функции по управлению федеральным имуществом, в течение пяти рабочих дней со дня принятия межведомственным коллегиальным органом, образованным в соответствии с Федеральным законом от 24 июля 2008 года № 161-ФЗ "О содействии развитию жилищного строительства", решения, предусмотренного подпунктом 1 или 2 пункта 13 статьи 34 Федерального закона от 25 октября 2001 года № 137-ФЗ "О введении в действие Земельного кодекса Российской Федерации" (в редакции настоящего Федерального закона), направляет копию этого решения в исполнительный орган государственной власти субъекта Российской Федерации или орган местного самоуправления</w:t>
      </w:r>
    </w:p>
    <w:p>
      <w:r>
        <w:rPr>
          <w:b/>
        </w:rPr>
        <w:t xml:space="preserve">44. </w:t>
      </w:r>
      <w:r>
        <w:t>До 1 марта 2015 года распоряжение земельными участками, государственная собственность на которые не разграничена и осуществление полномочий по распоряжению которыми поручено Федеральному фонду содействия развитию жилищного строительства, осуществляется им в соответствии с Земельным кодексом Российской Федерации (в редакции, действовавшей до дня вступления в силу настоящего Федерального закона) с учетом особенностей, установленных Федеральным законом от 24 июля 2008 года № 161-ФЗ "О содействии развитию жилищного строительства"</w:t>
      </w:r>
    </w:p>
    <w:p>
      <w:r>
        <w:rPr>
          <w:b/>
        </w:rPr>
        <w:t xml:space="preserve">45. </w:t>
      </w:r>
      <w:r>
        <w:t>До 1 марта 2015 года прилагаемые к решениям образованного в соответствии с Федеральным законом от 24 июля 2008 года № 161-ФЗ "О содействии развитию жилищного строительства" межведомственного коллегиального органа схемы расположения земельных участков, которые могут быть образованы из земельных участков, находящихся в федеральной собственности, или земельных участков, государственная собственность на которые не разграничена, на кадастровом плане или кадастровой карте территории утверждаются органами государственной власти субъектов Российской Федерации, если данные схемы не были утверждены в соответствии с подпунктом 1 пункта 4 статьи 34 Федерального закона от 25 октября 2001 года № 137-ФЗ "О введении в действие Земельного кодекса Российской Федерации" (в редакции настоящего Федерального закона) органами государственной власти субъектов Российской Федерации или органами местного самоуправления, уполномоченными на распоряжение земельными участками, государственная собственность на которые не разграничена</w:t>
      </w:r>
    </w:p>
    <w:p>
      <w:r>
        <w:rPr>
          <w:b/>
        </w:rPr>
        <w:t xml:space="preserve">46. </w:t>
      </w:r>
      <w:r>
        <w:t>До 1 июня 2015 года к решениям межведомственного коллегиального органа, предусмотренным частью 1 статьи 12 Федерального закона от 24 июля 2008 года № 161-ФЗ "О содействии развитию жилищного строительства", прилагаются утвержденные субъектом Российской Федерации и предусмотренные Федеральным законом от 24 июля 2008 года № 161-ФЗ "О содействии развитию жилищного строительства" (в редакции, действовавшей до дня вступления в силу настоящего Федерального закона) схемы расположения земельных участков, которые могут быть образованы из находящихся в федеральной собственности земельных участков, на кадастровом плане или кадастровой карте соответствующей территории либо подготовленная в соответствии с Земельным кодексом Российской Федерации (в редакции настоящего Федерального закона) схема расположения земельного участка или земельных участков на кадастровом плане территории</w:t>
      </w:r>
    </w:p>
    <w:p>
      <w:r>
        <w:rPr>
          <w:b/>
        </w:rPr>
        <w:t xml:space="preserve">41. </w:t>
      </w:r>
      <w:r>
        <w:t>такой земельный участок предоставлен на праве постоянного (бессрочного) пользования, безвозмездного срочного пользования, пожизненного наследуемого владения или аренды</w:t>
      </w:r>
    </w:p>
    <w:p>
      <w:r>
        <w:rPr>
          <w:b/>
        </w:rPr>
        <w:t xml:space="preserve">41. </w:t>
      </w:r>
      <w:r>
        <w:t>на таком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строительство которого не завершено) на таком земельном участке на условиях сервитута</w:t>
      </w:r>
    </w:p>
    <w:p>
      <w:r>
        <w:rPr>
          <w:b/>
        </w:rPr>
        <w:t xml:space="preserve">41. </w:t>
      </w:r>
      <w:r>
        <w:t>на таком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r>
        <w:rPr>
          <w:b/>
        </w:rPr>
        <w:t xml:space="preserve">41. </w:t>
      </w:r>
      <w:r>
        <w:t>такой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
        <w:rPr>
          <w:b/>
        </w:rPr>
        <w:t xml:space="preserve">41. </w:t>
      </w:r>
      <w:r>
        <w:t>такой земельный участок зарезервирован для государственных или муниципальных нужд</w:t>
      </w:r>
    </w:p>
    <w:p>
      <w:r>
        <w:rPr>
          <w:b/>
        </w:rPr>
        <w:t xml:space="preserve">41. </w:t>
      </w:r>
      <w:r>
        <w:t>такой земельный участок расположен в границах застроенной территории, в отношении которой заключен договор о ее развитии</w:t>
      </w:r>
    </w:p>
    <w:p>
      <w:r>
        <w:rPr>
          <w:b/>
        </w:rPr>
        <w:t xml:space="preserve">41. </w:t>
      </w:r>
      <w:r>
        <w:t>такой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
        <w:rPr>
          <w:b/>
        </w:rPr>
        <w:t xml:space="preserve">41. </w:t>
      </w:r>
      <w:r>
        <w:t>такой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адресной инвестиционной программой</w:t>
      </w:r>
    </w:p>
    <w:p>
      <w:r>
        <w:rPr>
          <w:b/>
        </w:rPr>
        <w:t xml:space="preserve">41. </w:t>
      </w:r>
      <w:r>
        <w:t>в отношении такого земельного участка принято решение о предварительном согласовании места размещения объекта в соответствии с Земельным кодексом Российской Федерации (в редакции, действовавшей до дня вступления в силу настоящего Федерального закона)</w:t>
      </w:r>
    </w:p>
    <w:p>
      <w:r>
        <w:rPr>
          <w:b/>
        </w:rPr>
        <w:t xml:space="preserve">41. </w:t>
      </w:r>
      <w:r>
        <w:t>в отношении такого земельного участка в соответствии с Земельным кодексом Российской Федерации (в редакции, действовавшей до дня вступления в силу настоящего Федерального закона) поступило заявление о предварительном согласовании места размещения на таком земельном участке объекта или заявление о предоставлении такого земельного участка, за исключением случаев, если принято решение об отказе в предварительном согласовании места размещения указанного объекта или решение об отказе в предоставлении такого земельного участка</w:t>
      </w:r>
    </w:p>
    <w:p>
      <w:r>
        <w:rPr>
          <w:b/>
        </w:rPr>
        <w:t xml:space="preserve">41. </w:t>
      </w:r>
      <w:r>
        <w:t>такой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
        <w:rPr>
          <w:b/>
        </w:rPr>
        <w:t xml:space="preserve">41. </w:t>
      </w:r>
      <w:r>
        <w:t>такой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
        <w:rPr>
          <w:b/>
        </w:rPr>
        <w:t xml:space="preserve">41. </w:t>
      </w:r>
      <w:r>
        <w:t>в отношении такого земельного участка опубликовано извещение о проведении торгов (конкурса, аукциона) по продаже такого земельного участка или по продаже права на заключение договора аренды такого земельного участка либо сообщение о приеме заявлений о предоставлении такого земельного участка без проведения торгов (конкурса, аукциона), сообщение о приеме заявлений о предоставлении в аренду такого земельного участка для индивидуального жилищного строительства в соответствии с Земельным кодексом Российской Федерации (в редакции, действовавшей до дня вступления в силу настоящего Федерального закона)</w:t>
      </w:r>
    </w:p>
    <w:p>
      <w:r>
        <w:rPr>
          <w:b/>
        </w:rPr>
        <w:t xml:space="preserve">41. </w:t>
      </w:r>
      <w:r>
        <w:t>в отношении такого земельного участка утверждена схема его расположения на кадастровом плане или кадастровой карте территории в целях предоставления для целей, не связанных со строительством и (или) с эксплуатацией зданий, сооружений, или в целях предоставления для осуществления крестьянским (фермерским) хозяйством его деятельности</w:t>
      </w:r>
    </w:p>
    <w:p>
      <w:r>
        <w:rPr>
          <w:b/>
        </w:rPr>
        <w:t xml:space="preserve">41. </w:t>
      </w:r>
      <w:r>
        <w:t>в отношении такого земельного участка опубликовано сообщение о наличии предлагаемого для передачи в аренду земельного участка из земель сельскохозяйственного назначения в соответствии с Федеральным законом от 24 июля 2002 года № 101-ФЗ "Об обороте земель сельскохозяйственного назначения" (в редакции, действовавшей до дня вступления в силу настоящего Федерального закона)</w:t>
      </w:r>
    </w:p>
    <w:p>
      <w:r>
        <w:rPr>
          <w:b/>
        </w:rPr>
        <w:t xml:space="preserve">41. </w:t>
      </w:r>
      <w:r>
        <w:t>выявлено пересечение границ земельного участка, который предстоит образовать в соответствии со схемой его расположения на кадастровом плане или кадастровой карте территории, с границами земельного участка, предусмотренными схемами, указанными в пункте 14 настоящей части</w:t>
      </w:r>
    </w:p>
    <w:p>
      <w:r>
        <w:rPr>
          <w:b/>
        </w:rPr>
        <w:t xml:space="preserve">41. </w:t>
      </w:r>
      <w:r>
        <w:t>такой земельный участок предстоит образовать в соответствии со схемой его расположения на кадастровом плане или кадастровой карте территории и нарушены предусмотренные статьей 119 Земельного кодекса Российской Федерации (в редакции, действовавшей до дня вступления в силу настоящего Федерального закона) требования к образуемым земельным участкам</w:t>
      </w:r>
    </w:p>
    <w:p>
      <w:r>
        <w:rPr>
          <w:b/>
        </w:rPr>
        <w:t xml:space="preserve">41. </w:t>
      </w:r>
      <w:r>
        <w:t>установлено несоответствие схемы расположения такого земельного участка на кадастровом плане или кадастровой карте территории утвержденному проекту планировки территории, границам объектов землеустройства либо границам особо охраняемой природной территории</w:t>
      </w:r>
    </w:p>
    <w:p>
      <w:r>
        <w:rPr>
          <w:b/>
        </w:rPr>
        <w:t xml:space="preserve">42. </w:t>
      </w:r>
      <w:r>
        <w:t>в соответствии с Земельным кодексом Российской Федерации (в редакции, действовавшей до дня вступления в силу настоящего Федерального закона) принял решение о предоставлении такого земельного участка в постоянное (бессрочное) пользование, собственность, безвозмездное срочное пользование либо заключил договор аренды такого земельного участка или договор безвозмездного срочного пользования таким земельным участком</w:t>
      </w:r>
    </w:p>
    <w:p>
      <w:r>
        <w:rPr>
          <w:b/>
        </w:rPr>
        <w:t xml:space="preserve">42. </w:t>
      </w:r>
      <w:r>
        <w:t>в соответствии с Земельным кодексом Российской Федерации (в редакции, действовавшей до дня вступления в силу настоящего Федерального закона) принял решение о предварительном согласовании места размещения объекта на таком земельном участке</w:t>
      </w:r>
    </w:p>
    <w:p>
      <w:r>
        <w:rPr>
          <w:b/>
        </w:rPr>
        <w:t xml:space="preserve">42. </w:t>
      </w:r>
      <w:r>
        <w:t>разместил или опубликовал в порядке, установленном Земельным кодексом Российской Федерации (в редакции, действовавшей до дня вступления в силу настоящего Федерального закона), извещение о проведении торгов (конкурса, аукциона) по продаже земельного участка или торгов по продаже права на заключение договора аренды земельного участка либо сообщение о приеме заявлений о предоставлении такого земельного участка без проведения торгов (конкурса, аукциона)</w:t>
      </w:r>
    </w:p>
    <w:p>
      <w:r>
        <w:rPr>
          <w:b/>
        </w:rPr>
        <w:t xml:space="preserve">42. </w:t>
      </w:r>
      <w:r>
        <w:t>опубликовал сообщение о приеме заявлений о предоставлении в аренду такого земельного участка для индивидуального жилищного строительства в соответствии со статьей 301 Земельного кодекса Российской Федерации (в редакции, действовавшей до дня вступления в силу настоящего Федерального закона)</w:t>
      </w:r>
    </w:p>
    <w:p>
      <w:r>
        <w:rPr>
          <w:b/>
        </w:rPr>
        <w:t xml:space="preserve">42. </w:t>
      </w:r>
      <w:r>
        <w:t>утвердил в отношении такого земельного участка схему его расположения на кадастровом плане или кадастровой карте территории в целях предоставления для целей, не связанных со строительством и (или) с эксплуатацией зданий, сооружений, или в целях предоставления для осуществления крестьянским (фермерским) хозяйством его деятельности</w:t>
      </w:r>
    </w:p>
    <w:p>
      <w:r>
        <w:rPr>
          <w:b/>
        </w:rPr>
        <w:t xml:space="preserve">42. </w:t>
      </w:r>
      <w:r>
        <w:t>опубликовал в отношении такого земельного участка сообщение о наличии предлагаемого для передачи в аренду земельного участка из земель сельскохозяйственного назначения в соответствии с Федеральным законом от 24 июля 2002 года № 101-ФЗ "Об обороте земель сельскохозяйственного назначения" (в редакции, действовавшей до дня вступления в силу настоящего Федерального закона)</w:t>
      </w:r>
    </w:p>
    <w:p>
      <w:r>
        <w:rPr>
          <w:b/>
        </w:rPr>
        <w:t>Статья 35</w:t>
      </w:r>
    </w:p>
    <w:p>
      <w:r>
        <w:rPr>
          <w:b/>
        </w:rPr>
        <w:t xml:space="preserve">1. </w:t>
      </w:r>
      <w:r>
        <w:t>Настоящий Федеральный закон вступает в силу с 1 марта 2015 года, за исключением положений, для которых настоящей статьей установлен иной срок вступления их в силу</w:t>
      </w:r>
    </w:p>
    <w:p>
      <w:r>
        <w:rPr>
          <w:b/>
        </w:rPr>
        <w:t xml:space="preserve">2. </w:t>
      </w:r>
      <w:r>
        <w:t>Пункты 1, 2, подпункт "в" пункта 4, пункты 5 и 6 статьи 5, подпункт "в" пункта 5 статьи 6, подпункты "е" и "ж" пункта 1, пункт 5 статьи 11, пункты 1, 2 и 4 статьи 19, абзацы четырнадцатый - шестнадцатый подпункта "б", подпункт "г" пункта 1, абзац девятый подпункта "а", абзацы четвертый и пятый подпункта "б", подпункты "в" и "г" пункта 2, абзац третий подпункта "а", абзац второй подпункта "б", абзац второй подпункта "в", абзацы третий и пятый подпункта "г", абзац второй подпункта "д", абзац второй подпункта "е", абзац второй подпункта "ж", абзац второй подпункта "и", абзацы второй и четвертый подпункта "к", подпункты "л" и "м", абзацы третий и пятый подпункта "н" пункта 3, абзац третий подпункта "а", абзац третий и пятый подпункта "б", абзац второй подпункта "в", абзац второй подпункта "г", абзац третий подпункта "д", абзац второй подпункта "ж", подпункты "з" и "и" пункта 4, пункт 5, подпункты "а" - "ж", абзац третий подпункта "з", подпункты "и", "к", абзац третий подпункта "л", подпункты "м", "н", "п", абзацы второй, шестой - восьмой подпункта "р" пункта 6, подпункты "а" - "в" и "д" пункта 7, подпункт "а", абзацы второй, третий, шестой и седьмой подпункта "б", подпункты "в" - "д" пункта 11, пункт 12, абзацы третий - восьмой подпункта "в" пункта 13, абзац третий подпункта "а" и подпункт "в" пункта 20, пункт 21 статьи 27, части 37 - 46 статьи 34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