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Социалистической Республики Вьетнам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