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56 Федерального закона "Об основах охраны здоровья граждан в Российской Федерации"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2005, № 19, ст. 1752; № 50, ст. 5247; 2007, № 26, ст. 3089; 2008, № 29, ст. 3418; 2009, № 26, ст. 3120; 2010, № 1, ст. 1; № 21, ст. 2525; № 31, ст. 4208; 2011, № 1, ст. 29; № 30, ст. 4585, 4600, 4601; № 50, ст. 7355; 2012, № 10, ст. 1166; № 24, ст. 3069; № 41, ст. 5523; 2013, № 8, ст. 720; № 14, ст. 1658, 1666; № 26, ст. 3208; № 30, ст. 4029, 4031; № 43, ст. 5444; № 48, ст. 6161, 6165; № 51, ст. 6685; 2014, № 19, ст. 2306, 2324) следующие изменения: 1) главу 6 дополнить статьей 6.32 следующего содержания: "Статья 6.32. Нарушение требований законодательства в сфере охраны здоровья при проведении искусственного прерывания беременности 1. Нарушение требований законодательства в сфере охраны здоровья о получении информированного добровольного согласия - влечет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сорока тысяч до ста тысяч рублей.</w:t>
      </w:r>
    </w:p>
    <w:p>
      <w:r>
        <w:rPr>
          <w:b/>
        </w:rPr>
        <w:t xml:space="preserve">2. </w:t>
      </w:r>
      <w:r>
        <w:t>Нарушение сроков (в том числе при наличии медицинских и социальных показаний, а также учитывая сроки с момента обращения женщины в медицинскую организацию для искусственного прерывания беременности), установленных законодательством в сфере охраны здоровья для проведения искусственного прерывания беременности, - влечет наложение административного штрафа на граждан в размере от четырех тысяч до пяти тысяч рублей; на должностных лиц - от десяти тысяч до тридцати тысяч рублей; на юридических лиц - от ста тысяч до ста пятидесяти тысяч рублей. Примечание. В целях настоящей статьи под гражданами понимаются медицинские работники, не являющиеся должностными лицами.";</w:t>
      </w:r>
    </w:p>
    <w:p>
      <w:r>
        <w:rPr>
          <w:b/>
        </w:rPr>
        <w:t xml:space="preserve">2. </w:t>
      </w:r>
      <w:r>
        <w:t>в части 1 статьи 23.81 слова "статьей 6.30," заменить словами "статьями 6.30, 6.32,"</w:t>
      </w:r>
    </w:p>
    <w:p>
      <w:r>
        <w:rPr>
          <w:b/>
        </w:rPr>
        <w:t>Статья 2</w:t>
      </w:r>
    </w:p>
    <w:p>
      <w:r>
        <w:t>Часть 8 статьи 56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6724) после слов "за собой" дополнить словами "административную или".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