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карантине растений</w:t>
      </w:r>
    </w:p>
    <w:p>
      <w:pPr>
        <w:pStyle w:val="Heading3"/>
      </w:pPr>
      <w:r>
        <w:t>Общие положения</w:t>
      </w:r>
    </w:p>
    <w:p>
      <w:r>
        <w:rPr>
          <w:b/>
        </w:rPr>
        <w:t>Статья 1. Цели и предмет регулирования настоящего Федерального закона</w:t>
      </w:r>
    </w:p>
    <w:p>
      <w:r>
        <w:rPr>
          <w:b/>
        </w:rPr>
        <w:t xml:space="preserve">1. </w:t>
      </w:r>
      <w:r>
        <w:t>Целями настоящего Федерального закона являются обеспечение охраны растений и территории Российской Федерации от проникновения на нее и распространения по ней карантинных объектов, предотвращение ущерба от распространения карантинных объектов</w:t>
      </w:r>
    </w:p>
    <w:p>
      <w:r>
        <w:rPr>
          <w:b/>
        </w:rPr>
        <w:t xml:space="preserve">2. </w:t>
      </w:r>
      <w:r>
        <w:t>Настоящий Федеральный закон устанавливает правовые основы регулирования в области карантина растений, определяет полномочия федеральных органов исполнительной власти, а также основные права и обязанности физических лиц, в том числе индивидуальных предпринимателей (включая иностранных граждан и лиц без гражданства, должностных лиц), российских юридических лиц, иностранных организаций (далее - граждане, юридические лица) в области карантина растений</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акклиматизация карантинного объекта - образование на определенной территории популяции карантинного объекта после его проникновения на эту территорию</w:t>
      </w:r>
    </w:p>
    <w:p>
      <w:r>
        <w:t>акт федерального государственного карантинного фитосанитарного контроля (надзора) - документ, который отражает результаты федерального государственного карантинного фитосанитарного контроля (надзора) подкарантинной продукции, подкарантинного объекта и выдан федеральным органом исполнительной власти, осуществляющим федеральный государственный карантинный фитосанитарный контроль (надзор); (В редакции федеральных законов от 11.06.2021 № 170-ФЗ, от 25.12.2023 № 650-ФЗ) 3) акт карантинного фитосанитарного обеззараживания - документ, который подтверждает проведение карантинного фитосанитарного обеззараживания</w:t>
      </w:r>
    </w:p>
    <w:p>
      <w:r>
        <w:t>анализ фитосанитарного риска - определение способности или неспособности объекта быть карантинным объектом, необходимости регулирования распространения карантинного объекта и (или) принятия в отношении его карантинных фитосанитарных мер путем оценки биологических или других научных данных, экономических данных, осуществляемое федеральным органом исполнительной власти, осуществляющим федеральный государственный карантинный фитосанитарный контроль (надзор), в порядке, установленном Правительством Российской Федерации; (В редакции Федерального закона от 25.12.2023 № 650-ФЗ) 41) иностранная испытательная лаборатория (центр) - иностранное юридическое лицо, имеющее государственную регистрацию в соответствии с законодательством иностранного государства и признанное соответствующим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(Дополнение пунктом - Федеральный закон от 09.11.2024 № 376-ФЗ) 5) борьба с карантинным объектом - подавление численности карантинных объектов, локализация очага карантинного объекта и (или) ликвидация популяции карантинного объекта</w:t>
      </w:r>
    </w:p>
    <w:p>
      <w:r>
        <w:t>вредный организм - жизнеспособное растение любых вида, сорта или биологического типа, животное либо болезнетворный организм любых вида, биологического типа, которые способны нанести вред растениям или продукции растительного происхождения</w:t>
      </w:r>
    </w:p>
    <w:p>
      <w:r>
        <w:t>(Пункт утратил силу - Федеральный закон от 09.11.2024 № 376-ФЗ) 8) дегазация - этап карантинного фитосанитарного обеззараживания, на котором проводятся работы по удалению и выводу газов, паров пестицидов в целях снижения их содержания до предусмотренных законодательством в области обеспечения санитарно-эпидемиологического благополучия населения значений предельно допустимых концентраций (уровней) в воздухе рабочих зон, производственных помещений, зданий, сооружений, других объектов обеззараживания, в подкарантинной продукции путем проветривания, вентилирования</w:t>
      </w:r>
    </w:p>
    <w:p>
      <w:r>
        <w:t>досмотр - обследование должностным лицом федерального органа исполнительной власти, осуществляющего федеральный государственный карантинный фитосанитарный контроль (надзор), подкарантинной продукции, подкарантинных объектов в целях выявления наличия или отсутствия соответственно в этой продукции, на этих объектах карантинных объектов и (или) проверки соблюдения карантинных фитосанитарных требований с возможностью отбора проб и (или) образцов; (В редакции Федерального закона от 25.12.2023 № 650-ФЗ) 10) временные ограничения - принятие карантинных фитосанитарных мер, запрещающих ввоз в Российскую Федерацию подкарантинной продукции, вывоз из Российской Федерации подкарантинной продукции, перемещение по территории Российской Федерации подкарантинной продукции</w:t>
      </w:r>
    </w:p>
    <w:p>
      <w:r>
        <w:t>заражение - наличие в подкарантинной продукции, на подкарантинных объектах жизнеспособных вредных организмов, характерных для определенного вида подкарантинной продукции, для подкарантинных объектов</w:t>
      </w:r>
    </w:p>
    <w:p>
      <w:r>
        <w:t>засорение - не являющееся заражением наличие в подкарантинной продукции, на подкарантинных объектах вредных организмов</w:t>
      </w:r>
    </w:p>
    <w:p>
      <w:r>
        <w:t>аудит иностранных испытательных лабораторий (центров) - деятельность по проведению проверки иностранных юридических лиц, осуществляющих лабораторные исследования подкарантинной продукции, в отношении которой осуществляется предотгрузочный фитосанитарный контроль (инспекция), для подтверждения компетентности иностранных испытательных лабораторий (центров), методов и результатов осуществляемых ими лабораторных исследований; (Дополнение пунктом - Федеральный закон от 09.11.2024 № 376-ФЗ) 13) карантин растений - правовой режим, предусматривающий систему мер по охране растений и продукции растительного происхождения от карантинных объектов на территории Российской Федерации</w:t>
      </w:r>
    </w:p>
    <w:p>
      <w:r>
        <w:t>карантинный объект - вредный организм, отсутствующий или ограниченно распространенный на территории Российской Федерации и внесенный в единый перечень карантинных объектов</w:t>
      </w:r>
    </w:p>
    <w:p>
      <w:r>
        <w:t>карантинный сертификат - документ, который удостоверяет соответствие партии подкарантинной продукции карантинным фитосанитарным требованиям и выдан федеральным органом исполнительной власти, осуществляющим федеральный государственный карантинный фитосанитарный контроль (надзор), при перемещении подкарантинной продукции по территории Российской Федерации; (В редакции Федерального закона от 25.12.2023 № 650-ФЗ) 16) карантинная фитосанитарная безопасность - состояние защищенности территории Российской Федерации от рисков, возникающих при проникновении на нее и (или) распространении по ней карантинных объектов</w:t>
      </w:r>
    </w:p>
    <w:p>
      <w:r>
        <w:t>карантинная фитосанитарная зона - территория, на которой введен карантинный фитосанитарный режим вследствие выявления карантинных объектов и осуществляется борьба с ними</w:t>
      </w:r>
    </w:p>
    <w:p>
      <w:r>
        <w:t>карантинные фитосанитарные меры - обязательные для исполнения требования, правила и процедуры в области карантина растений, установленные в целях обеспечения карантинной фитосанитарной безопасности</w:t>
      </w:r>
    </w:p>
    <w:p>
      <w:r>
        <w:t>карантинный фитосанитарный режим - комплекс мер, направленных на создание условий для локализации очага карантинного объекта и (или) ликвидации популяции карантинного объекта в карантинной фитосанитарной зоне в соответствии с законодательством Российской Федерации в области карантина растений и программой локализации очага карантинного объекта и ликвидации популяции карантинного объекта в целях обеспечения карантина растений и предотвращения дальнейшего распространения карантинных объектов в карантинной фитосанитарной зоне</w:t>
      </w:r>
    </w:p>
    <w:p>
      <w:r>
        <w:t>карантинное фитосанитарное обеззараживание - процедура по уничтожению, удалению, стерилизации (лишению репродуктивной способности) вредных организмов или лишению их жизнеспособности</w:t>
      </w:r>
    </w:p>
    <w:p>
      <w:r>
        <w:t>карантинное фитосанитарное обследование - процедура, проводимая должностным лицом федерального органа исполнительной власти, осуществляющего федеральный государственный карантинный фитосанитарный контроль (надзор), в целях определения популяций карантинных объектов и обеспечения карантинной фитосанитарной безопасности в установленный период; (В редакции Федерального закона от 25.12.2023 № 650-ФЗ) 22) карантинное фитосанитарное состояние территории, подкарантинной продукции, подкарантинного объекта - наличие или отсутствие на территории, в подкарантинной продукции, на подкарантинном объекте карантинных объектов</w:t>
      </w:r>
    </w:p>
    <w:p>
      <w:r>
        <w:t>карантинные фитосанитарные требования - требования, предъявляемые к подкарантинной продукции, ее ввозу, производству (в том числе переработке), хранению, перевозке, реализации, уничтожению и к подкарантинным объектам</w:t>
      </w:r>
    </w:p>
    <w:p>
      <w:r>
        <w:t>ликвидация популяции карантинного объекта - принятие карантинных фитосанитарных мер для уничтожения популяции карантинного объекта</w:t>
      </w:r>
    </w:p>
    <w:p>
      <w:r>
        <w:t>локализация очага карантинного объекта - принятие карантинных фитосанитарных мер на территории, где выявлен карантинный объект, и вокруг этой территории для предотвращения распространения такого объекта</w:t>
      </w:r>
    </w:p>
    <w:p>
      <w:r>
        <w:t>осмотр - визуальное обследование должностным лицом федерального органа исполнительной власти, осуществляющего федеральный государственный карантинный фитосанитарный контроль (надзор), подкарантинной продукции, подкарантинных объектов в целях выявления карантинных объектов без отбора проб и (или) образцов; (В редакции Федерального закона от 25.12.2023 № 650-ФЗ) 27) очаг карантинного объекта - часть территории Российской Федерации или иностранного государства либо территорий групп иностранных государств, на которых выявлена популяция карантинного объекта или выявлено резкое увеличение численности популяций карантинных объектов</w:t>
      </w:r>
    </w:p>
    <w:p>
      <w:r>
        <w:t>партия подкарантинной продукции - количество однородной подкарантинной продукции, предназначенной для отправки одним транспортным средством в один пункт назначения одному получателю</w:t>
      </w:r>
    </w:p>
    <w:p>
      <w:r>
        <w:t>подкарантинная продукция - растения, растительная продукция, в том числе органическая, тара, упаковка, в том числе упаковочные материалы, грузы, почва, организмы или материалы, которые могут быть носителями карантинных объектов и (или) способствовать их распространению и в отношении которых необходимо принятие карантинных фитосанитарных мер; (В редакции Федерального закона от 25.12.2023 № 650-ФЗ) 30) подкарантинные объекты - земельные участки любого целевого назначения, здания, строения, сооружения, резервуары, места складирования (помещения), оборудование, транспортные средства, контейнеры, иные объекты, которые способны являться источниками проникновения на территорию Российской Федерации и (или) распространения по ней карантинных объектов</w:t>
      </w:r>
    </w:p>
    <w:p>
      <w:r>
        <w:t>посадочный материал - плоды, соплодия, части сложных плодов, не являющиеся семенным материалом, растения или их части, употребляемые для размножения вегетативным путем</w:t>
      </w:r>
    </w:p>
    <w:p>
      <w:r>
        <w:t>почва - компонент природной среды, состоящий из минеральных и органических частей, которые обеспечивают жизнедеятельность растений. К понятию "почва" не относятся торф, песок, грунт глубокого залегания, компост, а также искусственно созданная среда обитания растений</w:t>
      </w:r>
    </w:p>
    <w:p>
      <w:r>
        <w:t>предотгрузочный фитосанитарный контроль (инспекция) - обследование подкарантинной продукции в целях подтверждения ее соответствия карантинным фитосанитарным требованиям, осуществляемое на территориях государств, не являющихся членами Евразийского экономического союза, в местах отгрузки этой продукции, а в случаях, предусмотренных настоящим Федеральным законом, - в местах выращивания этой продукции; (Дополнение пунктом - Федеральный закон от 09.11.2024 № 376-ФЗ) 33) растения - растения и их части, включая семена (семенной материал) и генетический материал</w:t>
      </w:r>
    </w:p>
    <w:p>
      <w:r>
        <w:t>реэкспортный фитосанитарный сертификат - документ международного образца, который выдан национальной организацией по карантину и защите растений страны-реэкспортера и сопровождает партию подкарантинной продукции, импортируемой в страну в целях ее последующего экспорта, если осуществлялись хранение, разделение на части, переупаковка указанной партии подкарантинной продукции, смешивание ее с другими партиями подкарантинной продукции, а также удостоверяет соответствие подкарантинной продукции карантинным фитосанитарным требованиям страны назначения</w:t>
      </w:r>
    </w:p>
    <w:p>
      <w:r>
        <w:t>семена (семенной материал) - части растений (клубни, луковицы, собственно семена, соплодия, части сложных плодов и другие), применяемые для воспроизводства сортов сельскохозяйственных растений или для воспроизводства видов лесных растений</w:t>
      </w:r>
    </w:p>
    <w:p>
      <w:r>
        <w:t>собственник подкарантинной продукции - лицо, у которого находится подкарантинная продукция на праве собственности</w:t>
      </w:r>
    </w:p>
    <w:p>
      <w:r>
        <w:t>федеральный государственный карантинный фитосанитарный контроль (надзор) - деятельность федерального органа исполнительной власти, осуществляющего федеральный государственный карантинный фитосанитарный контроль (надзор), направленная на обеспечение соблюдения юридическими лицами, индивидуальными предпринимателями и гражданами обязательных требований в области карантина растений при производстве (в том числе переработке), ввозе в Российскую Федерацию, вывозе из Российской Федерации, хранении, перевозке, реализации, карантинном фитосанитарном обеззараживании и уничтожении подкарантинной продукции, подкарантинных объектов; (Дополнение пунктом - Федеральный закон от 09.11.2024 № 376-ФЗ) 37) фитосанитарный сертификат - документ международного образца, который выдан национальной организацией по карантину и защите растений страны-экспортера, сопровождает партию подкарантинной продукции, удостоверяет соответствие подкарантинной продукции карантинным фитосанитарным требованиям страны назначения</w:t>
      </w:r>
    </w:p>
    <w:p>
      <w:r>
        <w:t>фитосанитарный контрольный пост - специально оборудованный в соответствии с законодательством Российской Федерации пункт карантина растений в пунктах пропуска через Государственную границу Российской Федерации или в иных местах, в которых в соответствии с законодательством Российской Федерации оборудуются пункты карантина растений</w:t>
      </w:r>
    </w:p>
    <w:p>
      <w:r>
        <w:t>фитосанитарный риск - вероятность проникновения на территорию Российской Федерации и распространения по ней карантинных объектов, а также масштаб связанных с этим возможных последствий</w:t>
      </w:r>
    </w:p>
    <w:p>
      <w:r>
        <w:t>экстренные карантинные фитосанитарные меры - меры, введенные в случае изменения фитосанитарной обстановки на территории Российской Федерации, территории иностранного государства или территориях групп иностранных государств</w:t>
      </w:r>
    </w:p>
    <w:p>
      <w:r>
        <w:rPr>
          <w:b/>
        </w:rPr>
        <w:t>Статья 3. Правовое регулирование в области карантина растений</w:t>
      </w:r>
    </w:p>
    <w:p>
      <w:r>
        <w:rPr>
          <w:b/>
        </w:rPr>
        <w:t xml:space="preserve">1. </w:t>
      </w:r>
      <w:r>
        <w:t>Законодательство Российской Федерации в области карантина растений основывается на Конституции Российской Федерации, международных договорах Российской Федерации в области карантина растений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
        <w:rPr>
          <w:b/>
        </w:rPr>
        <w:t xml:space="preserve">2. </w:t>
      </w:r>
      <w:r>
        <w:t>В области карантина растений применяются международные договоры Российской Федерации, международные стандарты по фитосанитарным мерам, региональные стандарты, руководства и (или) рекомендации в области карантина растений</w:t>
      </w:r>
    </w:p>
    <w:p>
      <w:r>
        <w:rPr>
          <w:b/>
        </w:rPr>
        <w:t xml:space="preserve">3.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4. Полномочия Российской Федерации в области карантина растений</w:t>
      </w:r>
    </w:p>
    <w:p>
      <w:r>
        <w:rPr>
          <w:b/>
        </w:rPr>
        <w:t xml:space="preserve">1. </w:t>
      </w:r>
      <w:r>
        <w:t>К полномочиям Правительства Российской Федерации в области карантина растений относятся</w:t>
      </w:r>
    </w:p>
    <w:p>
      <w:r>
        <w:rPr>
          <w:b/>
        </w:rPr>
        <w:t xml:space="preserve">2. </w:t>
      </w:r>
      <w:r>
        <w:t>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карантина растений, относятся</w:t>
      </w:r>
    </w:p>
    <w:p>
      <w:r>
        <w:rPr>
          <w:b/>
        </w:rPr>
        <w:t xml:space="preserve">1. </w:t>
      </w:r>
      <w:r>
        <w:t>разработка и реализация в Российской Федерации единой государственной политики в области карантина растений</w:t>
      </w:r>
    </w:p>
    <w:p>
      <w:r>
        <w:rPr>
          <w:b/>
        </w:rPr>
        <w:t xml:space="preserve">1. </w:t>
      </w:r>
      <w:r>
        <w:t>определение федеральных органов исполнительной власти, уполномоченных в области карантина растений</w:t>
      </w:r>
    </w:p>
    <w:p>
      <w:r>
        <w:rPr>
          <w:b/>
        </w:rPr>
        <w:t xml:space="preserve">1. </w:t>
      </w:r>
      <w:r>
        <w:t>иные полномочия в области карантина растений в соответствии с настоящим Федеральным законом</w:t>
      </w:r>
    </w:p>
    <w:p>
      <w:r>
        <w:rPr>
          <w:b/>
        </w:rPr>
        <w:t xml:space="preserve">2. </w:t>
      </w:r>
      <w:r>
        <w:t>нормативно-правовое регулирование в области карантина растений</w:t>
      </w:r>
    </w:p>
    <w:p>
      <w:r>
        <w:rPr>
          <w:b/>
        </w:rPr>
        <w:t xml:space="preserve">2. </w:t>
      </w:r>
      <w:r>
        <w:t>иные полномочия в области карантина растений в соответствии с настоящим Федеральным законом</w:t>
      </w:r>
    </w:p>
    <w:p>
      <w:r>
        <w:rPr>
          <w:b/>
        </w:rPr>
        <w:t>Статья 5. Федеральный орган исполнительной власти, осуществляющий федеральный государственный карантинный фитосанитарный контроль (надзор)</w:t>
      </w:r>
    </w:p>
    <w:p>
      <w:r>
        <w:t>(Наименование в редакции Федерального закона от 25.12.2023 № 650-ФЗ)</w:t>
      </w:r>
    </w:p>
    <w:p>
      <w:r>
        <w:rPr>
          <w:b/>
        </w:rPr>
        <w:t xml:space="preserve">1. </w:t>
      </w:r>
      <w:r>
        <w:t>К полномочиям федерального органа исполнительной власти, осуществляющего федеральный государственный карантинный фитосанитарный контроль (надзор), относятся: (В редакции Федерального закона от 25.12.2023 № 650-ФЗ) 1) организация и осуществление федерального государственного карантинного фитосанитарного контроля (надзора); (В редакции Федерального закона от 11.06.2021 № 170-ФЗ) 2) проведение анализа фитосанитарного риска;</w:t>
      </w:r>
    </w:p>
    <w:p>
      <w:r>
        <w:rPr>
          <w:b/>
        </w:rPr>
        <w:t xml:space="preserve">2. </w:t>
      </w:r>
      <w:r>
        <w:t>Федеральный орган исполнительной власти, осуществляющий федеральный государственный карантинный фитосанитарный контроль (надзор), осуществляет деятельность непосредственно и через свои территориальные органы с привлечением уполномоченных и подведомственных ему организаций, которые аккредитованы и имеют лицензии в установленной сфере деятельности. (В редакции Федерального закона от 25.12.2023 № 650-ФЗ)</w:t>
      </w:r>
    </w:p>
    <w:p>
      <w:r>
        <w:rPr>
          <w:b/>
        </w:rPr>
        <w:t xml:space="preserve">1. </w:t>
      </w:r>
      <w:r>
        <w:t>осуществление фитосанитарной сертификации, реэкспортной фитосанитарной сертификации и карантинной сертификации подкарантинной продукции</w:t>
      </w:r>
    </w:p>
    <w:p>
      <w:r>
        <w:rPr>
          <w:b/>
        </w:rPr>
        <w:t xml:space="preserve">1. </w:t>
      </w:r>
      <w:r>
        <w:t>установление карантинного фитосанитарного состояния территории Российской Федерации, карантинное фитосанитарное обследование растений в вегетационный период как в зонах их возделывания (питомники, плантации, поля, сады, теплицы и другие), так и в зонах произрастания дикорастущих растений, а также хранимых или транспортируемых растений и растительной продукции; (В редакции Федерального закона от 09.11.2024 № 376-ФЗ) 5) введение временных ограничений на ввоз в Российскую Федерацию подкарантинной продукции и (или) установление карантинных фитосанитарных требований к подкарантинной продукции, ввоз которой осуществляется в Российскую Федерацию</w:t>
      </w:r>
    </w:p>
    <w:p>
      <w:r>
        <w:rPr>
          <w:b/>
        </w:rPr>
        <w:t xml:space="preserve">1. </w:t>
      </w:r>
      <w:r>
        <w:t>установление и упразднение карантинных фитосанитарных зон, введение и отмена карантинного фитосанитарного режима, организация осуществления мероприятий по локализации очага карантинного объекта и (или) ликвидации популяции карантинного объекта</w:t>
      </w:r>
    </w:p>
    <w:p>
      <w:r>
        <w:rPr>
          <w:b/>
        </w:rPr>
        <w:t xml:space="preserve">1. </w:t>
      </w:r>
      <w:r>
        <w:t>организация проведения лабораторных исследований в области карантина растений</w:t>
      </w:r>
    </w:p>
    <w:p>
      <w:r>
        <w:rPr>
          <w:b/>
        </w:rPr>
        <w:t xml:space="preserve">1. </w:t>
      </w:r>
      <w:r>
        <w:t>организация проведения карантинного фитосанитарного обеззараживания подкарантинной продукции, подкарантинных объектов, в том числе при осуществлении экспортно-импортных поставок</w:t>
      </w:r>
    </w:p>
    <w:p>
      <w:r>
        <w:rPr>
          <w:b/>
        </w:rPr>
        <w:t xml:space="preserve">1. </w:t>
      </w:r>
      <w:r>
        <w:t>разработка и утверждение правил и методик проведения карантинного фитосанитарного обеззараживания подкарантинной продукции, в том числе органической, подкарантинных объектов, проведения лабораторных исследований в области карантина растений; (В редакции Федерального закона от 25.12.2023 № 650-ФЗ) 10) обеспечение защиты подкарантинной продукции, подкарантинных объектов в отношении их состава, замены и возможности повторного заражения и (или) засорения начиная с момента выдачи фитосанитарного сертификата, реэкспортного фитосанитарного сертификата до начала осуществления экспорта</w:t>
      </w:r>
    </w:p>
    <w:p>
      <w:r>
        <w:rPr>
          <w:b/>
        </w:rPr>
        <w:t xml:space="preserve">1. </w:t>
      </w:r>
      <w:r>
        <w:t>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 в соответствии с положением, утвержденным Правительством Российской Федерации</w:t>
      </w:r>
    </w:p>
    <w:p>
      <w:r>
        <w:rPr>
          <w:b/>
        </w:rPr>
        <w:t xml:space="preserve">1. </w:t>
      </w:r>
      <w:r>
        <w:t>разработка и направление в национальный орган аккредитации критериев и условий, необходимых для проведения лабораторных исследований в области карантина растений</w:t>
      </w:r>
    </w:p>
    <w:p>
      <w:r>
        <w:rPr>
          <w:b/>
        </w:rPr>
        <w:t xml:space="preserve">1. </w:t>
      </w:r>
      <w:r>
        <w:t>разработка лицензионных требований, предъявляемых к соискателям лицензий на право выполнения работ по карантинному фитосанитарному обеззараживанию</w:t>
      </w:r>
    </w:p>
    <w:p>
      <w:r>
        <w:rPr>
          <w:b/>
        </w:rPr>
        <w:t xml:space="preserve">1. </w:t>
      </w:r>
      <w:r>
        <w:t>(Пункт утратил силу - Федеральный закон от 25.12.2023 № 652-ФЗ) 141) осуществление предотгрузочного фитосанитарного контроля (инспекции); (Дополнение пунктом - Федеральный закон от 09.11.2024 № 376-ФЗ) 142) проведение аудита иностранных испытательных лабораторий (центров), за исключением иностранных испытательных лабораторий (центров) государств, являющихся членами Евразийского экономического союза, осуществляющих лабораторные исследования в области карантина растений в отношении подкарантинной продукции, предназначенной для ввоза в Российскую Федерацию, для подтверждения компетентности иностранных испытательных лабораторий (центров), методов и результатов осуществляемых ими лабораторных исследований; (Дополнение пунктом - Федеральный закон от 09.11.2024 № 376-ФЗ) 15) иные установленные законодательством Российской Федерации в области карантина растений полномочия</w:t>
      </w:r>
    </w:p>
    <w:p>
      <w:r>
        <w:rPr>
          <w:b/>
        </w:rPr>
        <w:t>Статья 51. Передача полномочий федерального органа исполнительной власти, осуществляющего федеральный государственный карантинный фитосанитарный контроль (надзор), исполнительным органам субъектов Российской Федерации</w:t>
      </w:r>
    </w:p>
    <w:p>
      <w:r>
        <w:t>(Наименование в редакции федеральных законов от 25.12.2023 № 650-ФЗ, от 08.08.2024 № 232-ФЗ) Полномочия федерального органа исполнительной власти, осуществляющего федеральный государственный карантинный фитосанитарный контроль (надзор),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(В редакции федеральных законов от 25.12.2023 № 650-ФЗ, от 08.08.2024 № 232-ФЗ) (Дополнение статьей - Федеральный закон от 13.07.2015 № 233-ФЗ)</w:t>
      </w:r>
    </w:p>
    <w:p>
      <w:r>
        <w:rPr>
          <w:b/>
        </w:rPr>
        <w:t>Статья 52. Федеральная государственная информационная система в области карантина растений</w:t>
      </w:r>
    </w:p>
    <w:p>
      <w:r>
        <w:rPr>
          <w:b/>
        </w:rPr>
        <w:t xml:space="preserve">1. </w:t>
      </w:r>
      <w:r>
        <w:t>Федеральная государственная информационная система в области карантина растений создана в целях обеспечения функций выдачи и учета фитосанитарной документации, включая выдачу и учет актов карантинного фитосанитарного обеззараживания, выдачи и учета результатов лабораторных исследований в области карантина растений, а также в целях реализации полномочий федерального органа исполнительной власти, осуществляющего федеральный государственный карантинный фитосанитарный контроль (надзор), установленных статьей 5 настоящего Федерального закона</w:t>
      </w:r>
    </w:p>
    <w:p>
      <w:r>
        <w:rPr>
          <w:b/>
        </w:rPr>
        <w:t xml:space="preserve">2. </w:t>
      </w:r>
      <w:r>
        <w:t>Правила регистрации граждан, юридических лиц, участвующих в получении (предоставлении) государственных услуг в области карантина растений, юридических лиц, индивидуальных предпринимателей, осуществляющих карантинное фитосанитарное обеззараживание подкарантинной продукции, подкарантинных объектов, и представления сведений и информации в федеральную государственную информационную систему в области карантина растений, в том числе с использованием информационно-телекоммуникационных сетей, в том числе сети "Интернет", включая единый портал государственных и муниципальных услуг, сроки представления сведений и информации, требования к обеспечению доступа к сведениям и информации, содержащимся в такой системе, устанавливаются Правительством Российской Федерации</w:t>
      </w:r>
    </w:p>
    <w:p>
      <w:r>
        <w:rPr>
          <w:b/>
        </w:rPr>
        <w:t xml:space="preserve">3. </w:t>
      </w:r>
      <w:r>
        <w:t>В федеральной государственной информационной системе в области карантина растений содержатся следующие сведения и информация</w:t>
      </w:r>
    </w:p>
    <w:p>
      <w:r>
        <w:rPr>
          <w:b/>
        </w:rPr>
        <w:t xml:space="preserve">4. </w:t>
      </w:r>
      <w:r>
        <w:t>Обладателем информации, содержащейся в федеральной государственной информационной системе в области карантина растений, является Российская Федерация, от имени которой правомочия обладателя информации осуществляются федеральным органом исполнительной власти, осуществляющим федеральный государственный карантинный фитосанитарный контроль (надзор)</w:t>
      </w:r>
    </w:p>
    <w:p>
      <w:r>
        <w:rPr>
          <w:b/>
        </w:rPr>
        <w:t xml:space="preserve">5. </w:t>
      </w:r>
      <w:r>
        <w:t>Заказчиком федеральной государственной информационной системы в области карантина растений является федеральный орган исполнительной власти, осуществляющий федеральный государственный карантинный фитосанитарный контроль (надзор)</w:t>
      </w:r>
    </w:p>
    <w:p>
      <w:r>
        <w:rPr>
          <w:b/>
        </w:rPr>
        <w:t xml:space="preserve">6. </w:t>
      </w:r>
      <w:r>
        <w:t>Оператором федеральной государственной информационной системы в области карантина растений является государственное бюджетное учреждение, подведомственное федеральному органу исполнительной власти, осуществляющему федеральный государственный карантинный фитосанитарный контроль (надзор), определяемое решением указанного федерального органа исполнительной власти</w:t>
      </w:r>
    </w:p>
    <w:p>
      <w:r>
        <w:rPr>
          <w:b/>
        </w:rPr>
        <w:t xml:space="preserve">7. </w:t>
      </w:r>
      <w:r>
        <w:t>Представление сведений и информации, содержащихся в федеральной государственной информационной системе в области карантина растений, органам государственной власти, органам местного самоуправления, юридическим лицам, физическим лицам, в том числе индивидуальным предпринимателям, осуществляется в электронной форме без взимания платы</w:t>
      </w:r>
    </w:p>
    <w:p>
      <w:r>
        <w:rPr>
          <w:b/>
        </w:rPr>
        <w:t xml:space="preserve">8. </w:t>
      </w:r>
      <w:r>
        <w:t>Порядок взаимодействия федеральной государственной информационной системы в области карантина растений и иных государственных информационных систем устанавливается Правительством Российской Федерации</w:t>
      </w:r>
    </w:p>
    <w:p>
      <w:r>
        <w:rPr>
          <w:b/>
        </w:rPr>
        <w:t xml:space="preserve">9. </w:t>
      </w:r>
      <w:r>
        <w:t>Операторы иных государственных информационных систем обязаны обеспечить доступ заказчику и оператору федеральной государственной информационной системы в области карантина растений к сведениям и информации, содержащимся в указанных информационных системах, с соблюдением порядка взаимодействия федеральной государственной информационной системы в области карантина растений и иных государственных информационных систем</w:t>
      </w:r>
    </w:p>
    <w:p>
      <w:r>
        <w:rPr>
          <w:b/>
        </w:rPr>
        <w:t xml:space="preserve">10. </w:t>
      </w:r>
      <w:r>
        <w:t>Защита информации, содержащейся в федеральной государственной информационной системе в области карантина растений, осуществляется оператором федеральной государственной информационной системы в области карантина растений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w:t>
      </w:r>
    </w:p>
    <w:p>
      <w:r>
        <w:rPr>
          <w:b/>
        </w:rPr>
        <w:t xml:space="preserve">11. </w:t>
      </w:r>
      <w:r>
        <w:t>Сведения и информация, содержащиеся в федеральной государственной информационной системе в области карантина растений, являются официальной информацией и государственным информационным ресурсом. (Дополнение статьей - Федеральный закон от 25.12.2023 № 652-ФЗ)</w:t>
      </w:r>
    </w:p>
    <w:p>
      <w:r>
        <w:rPr>
          <w:b/>
        </w:rPr>
        <w:t xml:space="preserve">3. </w:t>
      </w:r>
      <w:r>
        <w:t>о гражданах, юридических лицах, участвующих в получении (предоставлении) государственных услуг в области карантина растений, о юридических лицах (наименование, организационно-правовая форма, место нахождения, место нахождения обособленных подразделений (при их наличии), сведения о государственной регистрации юридического лица, идентификационный номер налогоплательщика),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 осуществляющих карантинное фитосанитарное обеззараживание подкарантинной продукции, подкарантинных объектов</w:t>
      </w:r>
    </w:p>
    <w:p>
      <w:r>
        <w:rPr>
          <w:b/>
        </w:rPr>
        <w:t xml:space="preserve">3. </w:t>
      </w:r>
      <w:r>
        <w:t>о фитосанитарных сертификатах, реэкспортных фитосанитарных сертификатах, карантинных сертификатах, включая данные о заявлениях об оформлении фитосанитарных сертификатов, реэкспортных фитосанитарных сертификатов, карантинных сертификатов, а также заявлениях о переоформлении фитосанитарных сертификатов, карантинных сертификатов и об аннулировании фитосанитарных сертификатов, карантинных сертификатов</w:t>
      </w:r>
    </w:p>
    <w:p>
      <w:r>
        <w:rPr>
          <w:b/>
        </w:rPr>
        <w:t xml:space="preserve">3. </w:t>
      </w:r>
      <w:r>
        <w:t>о предварительной информации о ввозимой на территорию Российской Федерации подкарантинной продукции (представляется участниками внешнеэкономической деятельности)</w:t>
      </w:r>
    </w:p>
    <w:p>
      <w:r>
        <w:rPr>
          <w:b/>
        </w:rPr>
        <w:t xml:space="preserve">3. </w:t>
      </w:r>
      <w:r>
        <w:t>об уровне фитосанитарного риска при ввозе подкарантинной продукции</w:t>
      </w:r>
    </w:p>
    <w:p>
      <w:r>
        <w:rPr>
          <w:b/>
        </w:rPr>
        <w:t xml:space="preserve">3. </w:t>
      </w:r>
      <w:r>
        <w:t>о погашении карантинного сертификата</w:t>
      </w:r>
    </w:p>
    <w:p>
      <w:r>
        <w:rPr>
          <w:b/>
        </w:rPr>
        <w:t xml:space="preserve">3. </w:t>
      </w:r>
      <w:r>
        <w:t>об извещении о доставке подкарантинной продукции</w:t>
      </w:r>
    </w:p>
    <w:p>
      <w:r>
        <w:rPr>
          <w:b/>
        </w:rPr>
        <w:t xml:space="preserve">3. </w:t>
      </w:r>
      <w:r>
        <w:t>о заявлениях об отборе проб и (или) образцов подкарантинной продукции для их лабораторного исследования в целях установления соответствия ее состояния карантинным фитосанитарным требованиям</w:t>
      </w:r>
    </w:p>
    <w:p>
      <w:r>
        <w:rPr>
          <w:b/>
        </w:rPr>
        <w:t xml:space="preserve">3. </w:t>
      </w:r>
      <w:r>
        <w:t>о результатах лабораторных исследований в области карантина растений, включая информацию о заключениях о карантинном фитосанитарном состоянии подкарантинной продукции</w:t>
      </w:r>
    </w:p>
    <w:p>
      <w:r>
        <w:rPr>
          <w:b/>
        </w:rPr>
        <w:t xml:space="preserve">3. </w:t>
      </w:r>
      <w:r>
        <w:t>об актах карантинного фитосанитарного обеззараживания, выданных юридическими лицами, индивидуальными предпринимателями, имеющими лицензию на право проведения такого обеззараживания</w:t>
      </w:r>
    </w:p>
    <w:p>
      <w:r>
        <w:rPr>
          <w:b/>
        </w:rPr>
        <w:t xml:space="preserve">3. </w:t>
      </w:r>
      <w:r>
        <w:t>о решениях, принятых в отношении ввоза подкарантинной продукции в целях ее использования для посевов и посадок сельскохозяйственных растений</w:t>
      </w:r>
    </w:p>
    <w:p>
      <w:r>
        <w:rPr>
          <w:b/>
        </w:rPr>
        <w:t xml:space="preserve">3. </w:t>
      </w:r>
      <w:r>
        <w:t>об актах карантинного фитосанитарного контроля (надзора)</w:t>
      </w:r>
    </w:p>
    <w:p>
      <w:r>
        <w:rPr>
          <w:b/>
        </w:rPr>
        <w:t xml:space="preserve">3. </w:t>
      </w:r>
      <w:r>
        <w:t>о карантинном фитосанитарном состоянии территории Российской Федерации, включая информацию об установлении и упразднении карантинных фитосанитарных зон</w:t>
      </w:r>
    </w:p>
    <w:p>
      <w:r>
        <w:rPr>
          <w:b/>
        </w:rPr>
        <w:t>Статья 6. Доступ к информации в области карантина растений</w:t>
      </w:r>
    </w:p>
    <w:p>
      <w:r>
        <w:rPr>
          <w:b/>
        </w:rPr>
        <w:t xml:space="preserve">1.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карантина растений, и федеральный орган исполнительной власти, осуществляющий федеральный государственный карантинный фитосанитарный контроль (надзор), обеспечивают открытый доступ к данным в области карантина растений путем размещения на официальных сайтах в информационно-телекоммуникационной сети "Интернет" следующих видов информации: (В редакции Федерального закона от 25.12.2023 № 650-ФЗ) 1) перечень карантинных объектов;</w:t>
      </w:r>
    </w:p>
    <w:p>
      <w:r>
        <w:rPr>
          <w:b/>
        </w:rPr>
        <w:t xml:space="preserve">2. </w:t>
      </w:r>
      <w:r>
        <w:t>(Часть утратила силу - Федеральный закон от 25.12.2023 № 652-ФЗ)</w:t>
      </w:r>
    </w:p>
    <w:p>
      <w:r>
        <w:rPr>
          <w:b/>
        </w:rPr>
        <w:t xml:space="preserve">3. </w:t>
      </w:r>
      <w:r>
        <w:t>Информация, указанная в части 1 настоящей статьи, поддерживается федеральными органами исполнительной власти, уполномоченными в области карантина растений, в актуальном состоянии</w:t>
      </w:r>
    </w:p>
    <w:p>
      <w:r>
        <w:rPr>
          <w:b/>
        </w:rPr>
        <w:t xml:space="preserve">4. </w:t>
      </w:r>
      <w:r>
        <w:t>Доступ к информации, указанной в настоящей статье, осуществляется без взимания платы</w:t>
      </w:r>
    </w:p>
    <w:p>
      <w:r>
        <w:rPr>
          <w:b/>
        </w:rPr>
        <w:t xml:space="preserve">1. </w:t>
      </w:r>
      <w:r>
        <w:t>перечень подкарантинной продукции</w:t>
      </w:r>
    </w:p>
    <w:p>
      <w:r>
        <w:rPr>
          <w:b/>
        </w:rPr>
        <w:t xml:space="preserve">1. </w:t>
      </w:r>
      <w:r>
        <w:t>карантинные фитосанитарные требования</w:t>
      </w:r>
    </w:p>
    <w:p>
      <w:r>
        <w:rPr>
          <w:b/>
        </w:rPr>
        <w:t xml:space="preserve">1. </w:t>
      </w:r>
      <w:r>
        <w:t>карантинные фитосанитарные требования иностранных государств к подкарантинной продукции, вывозимой из Российской Федерации</w:t>
      </w:r>
    </w:p>
    <w:p>
      <w:r>
        <w:rPr>
          <w:b/>
        </w:rPr>
        <w:t xml:space="preserve">1. </w:t>
      </w:r>
      <w:r>
        <w:t>перечень карантинных фитосанитарных зон</w:t>
      </w:r>
    </w:p>
    <w:p>
      <w:r>
        <w:rPr>
          <w:b/>
        </w:rPr>
        <w:t xml:space="preserve">1. </w:t>
      </w:r>
      <w:r>
        <w:t>реестр зон, участков выращивания для Российской Федерации посадочного материала, семян (семенного материала), свободных от карантинных объектов и расположенных в иностранных государствах, группах иностранных государств, где выявлено распространение карантинных объектов</w:t>
      </w:r>
    </w:p>
    <w:p>
      <w:r>
        <w:rPr>
          <w:b/>
        </w:rPr>
        <w:t xml:space="preserve">1. </w:t>
      </w:r>
      <w:r>
        <w:t>ежегодная информация о карантинном фитосанитарном состоянии территории Российской Федерации в части, не отнесенной в установленном законодательством Российской Федерации порядке к сведениям, составляющим государственную или иную охраняемую законом тайну</w:t>
      </w:r>
    </w:p>
    <w:p>
      <w:r>
        <w:rPr>
          <w:b/>
        </w:rPr>
        <w:t xml:space="preserve">1. </w:t>
      </w:r>
      <w:r>
        <w:t>реестр подкарантинных объектов, использующих технологии, обеспечивающие лишение карантинных объектов жизнеспособности</w:t>
      </w:r>
    </w:p>
    <w:p>
      <w:r>
        <w:rPr>
          <w:b/>
        </w:rPr>
        <w:t xml:space="preserve">1. </w:t>
      </w:r>
      <w:r>
        <w:t>ежегодный план проведения плановых проверок при осуществлении федерального государственного карантинного фитосанитарного контроля (надзора); (В редакции Федерального закона от 11.06.2021 № 170-ФЗ) 10) решения о введении временных ограничений на ввоз в Российскую Федерацию подкарантинной продукции и (или) об установлении карантинных фитосанитарных требований к подкарантинной продукции, ввоз которой осуществляется в Российскую Федерацию. Размещение указанной информации осуществляется в течение одного дня со дня введения данных ограничений и установления дополнительных карантинных фитосанитарных требований</w:t>
      </w:r>
    </w:p>
    <w:p>
      <w:pPr>
        <w:pStyle w:val="Heading3"/>
      </w:pPr>
      <w:r>
        <w:t>Федеральный государственный карантинный фитосанитарный контроль (надзор)</w:t>
      </w:r>
    </w:p>
    <w:p>
      <w:r>
        <w:rPr>
          <w:b/>
        </w:rPr>
        <w:t>Статья 7. Федеральный государственный карантинный фитосанитарный контроль (надзор)</w:t>
      </w:r>
    </w:p>
    <w:p>
      <w:r>
        <w:rPr>
          <w:b/>
        </w:rPr>
        <w:t xml:space="preserve">1. </w:t>
      </w:r>
      <w:r>
        <w:t>Федеральный государственный карантинный фитосанитарный контроль (надзор) осуществляется</w:t>
      </w:r>
    </w:p>
    <w:p>
      <w:r>
        <w:rPr>
          <w:b/>
        </w:rPr>
        <w:t xml:space="preserve">2. </w:t>
      </w:r>
      <w:r>
        <w:t>Предметом федерального государственного карантинного фитосанитарного контроля (надзора) является соблюдение юридическими лицами, индивидуальными предпринимателями и гражданами обязательных требований в области карантина растений при производстве (в том числе переработке), ввозе в Российскую Федерацию, вывозе из Российской Федерации, хранении, перевозке, реализации, карантинном фитосанитарном обеззараживании и уничтожении подкарантинной продукции, подкарантинных объектов</w:t>
      </w:r>
    </w:p>
    <w:p>
      <w:r>
        <w:rPr>
          <w:b/>
        </w:rPr>
        <w:t xml:space="preserve">3. </w:t>
      </w:r>
      <w:r>
        <w:t>Организация и осуществление федерального государственного карантинного фитосанитарного контроля (надзора), за исключением осуществляемого в пунктах пропуска через Государственную границу Российской Федерации,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пункте 3 части 1 настоящей статьи, нормативными правовыми актами федерального органа исполнительной власти в сфере деятельности войск национальной гвардии Российской Федерации,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
        <w:rPr>
          <w:b/>
        </w:rPr>
        <w:t xml:space="preserve">4. </w:t>
      </w:r>
      <w:r>
        <w:t>Положение о федеральном государственном карантинном фитосанитарном контроле (надзоре) утверждается Правительством Российской Федерации</w:t>
      </w:r>
    </w:p>
    <w:p>
      <w:r>
        <w:rPr>
          <w:b/>
        </w:rPr>
        <w:t xml:space="preserve">5. </w:t>
      </w:r>
      <w:r>
        <w:t>Правила осуществления федерального государственного карантинного фитосанитарного контроля (надзора) в пунктах пропуска через Государственную границу Российской Федерации за подкарантинной продукцией, ввозимой в Российскую Федерацию из иностранных государств, в том числе перемещаемой в почтовых отправлениях, в ручной клади и багаже пассажиров, членов экипажей морских судов, речных судов, воздушных судов, транспортных средств, поездных бригад, за транспортными средствами, которыми осуществляется ввоз в Российскую Федерацию подкарантинной продукции, и перечень уполномоченных федеральных органов исполнительной власти, участвующих в его осуществлении, устанавливаются Правительством Российской Федерации. (Статья в редакции Федерального закона от 11.06.2021 № 170-ФЗ)</w:t>
      </w:r>
    </w:p>
    <w:p>
      <w:r>
        <w:rPr>
          <w:b/>
        </w:rPr>
        <w:t xml:space="preserve">1. </w:t>
      </w:r>
      <w:r>
        <w:t>федеральным органом исполнительной власти, уполномоченным Правительством Российской Федерации</w:t>
      </w:r>
    </w:p>
    <w:p>
      <w:r>
        <w:rPr>
          <w:b/>
        </w:rPr>
        <w:t xml:space="preserve">1. </w:t>
      </w:r>
      <w:r>
        <w:t>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и порядке, которые определены Правительством Российской Федерации</w:t>
      </w:r>
    </w:p>
    <w:p>
      <w:r>
        <w:rPr>
          <w:b/>
        </w:rPr>
        <w:t xml:space="preserve">1. </w:t>
      </w:r>
      <w:r>
        <w:t>на объектах, занимаемых войсками национальной гвардии Российской Федерации, - подразделениями федерального органа исполнительной власти в сфере деятельности войск национальной гвардии Российской Федерации, его территориальных органов, соответствующих органов управления, а также их государственными учреждениями</w:t>
      </w:r>
    </w:p>
    <w:p>
      <w:r>
        <w:rPr>
          <w:b/>
        </w:rPr>
        <w:t>Статья 8</w:t>
      </w:r>
    </w:p>
    <w:p>
      <w:r>
        <w:t>(Статья утратила силу - Федеральный закон от 11.06.2021 № 170-ФЗ)</w:t>
      </w:r>
    </w:p>
    <w:p>
      <w:r>
        <w:rPr>
          <w:b/>
        </w:rPr>
        <w:t>Статья 9</w:t>
      </w:r>
    </w:p>
    <w:p>
      <w:r>
        <w:t>(Статья утратила силу - Федеральный закон от 11.06.2021 № 170-ФЗ)</w:t>
      </w:r>
    </w:p>
    <w:p>
      <w:pPr>
        <w:pStyle w:val="Heading3"/>
      </w:pPr>
      <w:r>
        <w:t>Мониторинг карантинного фитосанитарного состояния территории Российской Федерации</w:t>
      </w:r>
    </w:p>
    <w:p>
      <w:r>
        <w:rPr>
          <w:b/>
        </w:rPr>
        <w:t>Статья 10. Мониторинг карантинного фитосанитарного состояния территории Российской Федерации</w:t>
      </w:r>
    </w:p>
    <w:p>
      <w:r>
        <w:rPr>
          <w:b/>
        </w:rPr>
        <w:t xml:space="preserve">1. </w:t>
      </w:r>
      <w:r>
        <w:t>Мониторинг карантинного фитосанитарного состояния территории Российской Федерации представляет собой систему наблюдений, анализа, оценки и прогноза распространения по территории Российской Федерации карантинных объектов</w:t>
      </w:r>
    </w:p>
    <w:p>
      <w:r>
        <w:rPr>
          <w:b/>
        </w:rPr>
        <w:t xml:space="preserve">2.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 устанавливается порядок организации мониторинга карантинного фитосанитарного состояния территории Российской Федерации. Указанный мониторинг осуществляется федеральным органом исполнительной власти, осуществляющим федеральный государственный карантинный фитосанитарный контроль (надзор). (В редакции Федерального закона от 25.12.2023 № 650-ФЗ)</w:t>
      </w:r>
    </w:p>
    <w:p>
      <w:r>
        <w:rPr>
          <w:b/>
        </w:rPr>
        <w:t>Статья 11. Осуществление мониторинга карантинного фитосанитарного состояния территории Российской Федерации</w:t>
      </w:r>
    </w:p>
    <w:p>
      <w:r>
        <w:t>Мониторинг карантинного фитосанитарного состояния территории Российской Федерации осуществляется в целях</w:t>
      </w:r>
    </w:p>
    <w:p>
      <w:r>
        <w:t>постоянного наблюдения за проникновением на территорию Российской Федерации карантинных объектов, развитием карантинных объектов и их распространением по территории Российской Федерации, в том числе выявления и оценки влияния факторов, способствующих развитию карантинных объектов и их распространению по территории Российской Федерации</w:t>
      </w:r>
    </w:p>
    <w:p>
      <w:r>
        <w:t>выявления путей проникновения на территорию Российской Федерации и распространения по ней карантинных объектов</w:t>
      </w:r>
    </w:p>
    <w:p>
      <w:r>
        <w:t>выявления очагов карантинных объектов</w:t>
      </w:r>
    </w:p>
    <w:p>
      <w:r>
        <w:t>подготовки предложений о принятии мер, необходимых для борьбы с карантинными объектами</w:t>
      </w:r>
    </w:p>
    <w:p>
      <w:r>
        <w:rPr>
          <w:b/>
        </w:rPr>
        <w:t>Статья 12. Национальный доклад о карантинном фитосанитарном состоянии территории Российской Федерации</w:t>
      </w:r>
    </w:p>
    <w:p>
      <w:r>
        <w:rPr>
          <w:b/>
        </w:rPr>
        <w:t xml:space="preserve">1. </w:t>
      </w:r>
      <w:r>
        <w:t>Ежегодно до 15 мая на основании данных мониторинга карантинного фитосанитарного состояния территории Российской Федерации федеральный орган исполнительной власти, осуществляющий федеральный государственный карантинный фитосанитарный контроль (надзор), подготавливает и опубликовывает национальный доклад о карантинном фитосанитарном состоянии территории Российской Федерации (далее - национальный доклад). (В редакции Федерального закона от 25.12.2023 № 650-ФЗ)</w:t>
      </w:r>
    </w:p>
    <w:p>
      <w:r>
        <w:rPr>
          <w:b/>
        </w:rPr>
        <w:t xml:space="preserve">2. </w:t>
      </w:r>
      <w:r>
        <w:t>Утвержденный Правительством Российской Федерации национальный доклад направляется в Федеральное Собрание Российской Федерации и подлежит опубликованию в средствах массовой информации. На заседаниях Государственной Думы Федерального Собрания Российской Федерации заслушивается информация представителей Правительства Российской Федерации о национальном докладе</w:t>
      </w:r>
    </w:p>
    <w:p>
      <w:r>
        <w:rPr>
          <w:b/>
        </w:rPr>
        <w:t xml:space="preserve">3. </w:t>
      </w:r>
      <w:r>
        <w:t>Национальный доклад содержит информацию</w:t>
      </w:r>
    </w:p>
    <w:p>
      <w:r>
        <w:rPr>
          <w:b/>
        </w:rPr>
        <w:t xml:space="preserve">3. </w:t>
      </w:r>
      <w:r>
        <w:t>о распространении карантинных объектов по территории Российской Федерации</w:t>
      </w:r>
    </w:p>
    <w:p>
      <w:r>
        <w:rPr>
          <w:b/>
        </w:rPr>
        <w:t xml:space="preserve">3. </w:t>
      </w:r>
      <w:r>
        <w:t>об установлении карантинных фитосанитарных зон на территории Российской Федерации по каждому виду карантинного объекта</w:t>
      </w:r>
    </w:p>
    <w:p>
      <w:r>
        <w:rPr>
          <w:b/>
        </w:rPr>
        <w:t xml:space="preserve">3. </w:t>
      </w:r>
      <w:r>
        <w:t>об упразднении карантинных фитосанитарных зон на территории Российской Федерации по каждому виду карантинного объекта</w:t>
      </w:r>
    </w:p>
    <w:p>
      <w:pPr>
        <w:pStyle w:val="Heading3"/>
      </w:pPr>
      <w:r>
        <w:t>Обеспечение карантинной фитосанитарной безопасности</w:t>
      </w:r>
    </w:p>
    <w:p>
      <w:r>
        <w:rPr>
          <w:b/>
        </w:rPr>
        <w:t>Статья 13. Анализ фитосанитарного риска</w:t>
      </w:r>
    </w:p>
    <w:p>
      <w:r>
        <w:rPr>
          <w:b/>
        </w:rPr>
        <w:t xml:space="preserve">1. </w:t>
      </w:r>
      <w:r>
        <w:t>Анализ фитосанитарного риска осуществляется с учетом принципов объективности, адекватности и эффективности применения мер по минимизации этого риска в порядке, установленном Правительством Российской Федерации</w:t>
      </w:r>
    </w:p>
    <w:p>
      <w:r>
        <w:rPr>
          <w:b/>
        </w:rPr>
        <w:t xml:space="preserve">2. </w:t>
      </w:r>
      <w:r>
        <w:t>Результаты анализа фитосанитарного риска учитываются в случаях</w:t>
      </w:r>
    </w:p>
    <w:p>
      <w:r>
        <w:rPr>
          <w:b/>
        </w:rPr>
        <w:t xml:space="preserve">3. </w:t>
      </w:r>
      <w:r>
        <w:t>Методика осуществления анализа фитосанитарного риска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
        <w:rPr>
          <w:b/>
        </w:rPr>
        <w:t xml:space="preserve">4. </w:t>
      </w:r>
      <w:r>
        <w:t>Перечень карантинных объектов формируется, пересматривается на основании анализа фитосанитарного риска 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
        <w:rPr>
          <w:b/>
        </w:rPr>
        <w:t xml:space="preserve">2. </w:t>
      </w:r>
      <w:r>
        <w:t>разработки карантинных фитосанитарных требований</w:t>
      </w:r>
    </w:p>
    <w:p>
      <w:r>
        <w:rPr>
          <w:b/>
        </w:rPr>
        <w:t xml:space="preserve">2. </w:t>
      </w:r>
      <w:r>
        <w:t>принятия решения о введении карантинного фитосанитарного режима</w:t>
      </w:r>
    </w:p>
    <w:p>
      <w:r>
        <w:rPr>
          <w:b/>
        </w:rPr>
        <w:t xml:space="preserve">2. </w:t>
      </w:r>
      <w:r>
        <w:t>введения временных ограничений на ввоз в Российскую Федерацию подкарантинной продукции и (или) установления карантинных фитосанитарных требований к подкарантинной продукции, ввозимой в Российскую Федерацию</w:t>
      </w:r>
    </w:p>
    <w:p>
      <w:r>
        <w:rPr>
          <w:b/>
        </w:rPr>
        <w:t xml:space="preserve">2. </w:t>
      </w:r>
      <w:r>
        <w:t>осуществления федерального государственного карантинного фитосанитарного контроля (надзора) на территории Российской Федерации; (В редакции Федерального закона от 11.06.2021 № 170-ФЗ) 5) иных установленных законодательством Российской Федерации в области карантина растений случаях</w:t>
      </w:r>
    </w:p>
    <w:p>
      <w:r>
        <w:rPr>
          <w:b/>
        </w:rPr>
        <w:t>Статья 14. Карантинные фитосанитарные требования</w:t>
      </w:r>
    </w:p>
    <w:p>
      <w:r>
        <w:rPr>
          <w:b/>
        </w:rPr>
        <w:t xml:space="preserve">1.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 утверждаются карантинные фитосанитарные требования, которые устанавливают минимально необходимые для обеспечения карантина растений требования к</w:t>
      </w:r>
    </w:p>
    <w:p>
      <w:r>
        <w:rPr>
          <w:b/>
        </w:rPr>
        <w:t xml:space="preserve">11. </w:t>
      </w:r>
      <w:r>
        <w:t>Установление и оценка применения карантинных фитосанитарных требований осуществляются в соответствии с Федеральным законом от 31 июля 2020 года № 247-ФЗ "Об обязательных требованиях в Российской Федерации". (Дополнение частью - Федеральный закон от 11.06.2021 № 170-ФЗ)</w:t>
      </w:r>
    </w:p>
    <w:p>
      <w:r>
        <w:rPr>
          <w:b/>
        </w:rPr>
        <w:t xml:space="preserve">2. </w:t>
      </w:r>
      <w:r>
        <w:t>Карантинные фитосанитарные требования применяются к подкарантинной продукции, происходящей из иностранного государства или групп иностранных государств, в том же порядке, в каком они применяются к аналогичной подкарантинной продукции российского происхождения</w:t>
      </w:r>
    </w:p>
    <w:p>
      <w:r>
        <w:rPr>
          <w:b/>
        </w:rPr>
        <w:t xml:space="preserve">3. </w:t>
      </w:r>
      <w:r>
        <w:t>Карантинные фитосанитарные требования устанавливаются с учетом необходимости предотвращения или минимизации негативных последствий проникновения на территорию Российской Федерации и (или) распространения по ней карантинных объектов и не могут преследовать цели иные, чем цели, предусмотренные статьей 1 настоящего Федерального закона</w:t>
      </w:r>
    </w:p>
    <w:p>
      <w:r>
        <w:rPr>
          <w:b/>
        </w:rPr>
        <w:t xml:space="preserve">4. </w:t>
      </w:r>
      <w:r>
        <w:t>Запрещается применять карантинные фитосанитарные требования для решения задач, не относящихся к карантину растений</w:t>
      </w:r>
    </w:p>
    <w:p>
      <w:r>
        <w:rPr>
          <w:b/>
        </w:rPr>
        <w:t xml:space="preserve">5.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карантина растений, представляет в Евразийскую экономическую комиссию информацию о карантинных фитосанитарных требованиях Российской Федерации</w:t>
      </w:r>
    </w:p>
    <w:p>
      <w:r>
        <w:rPr>
          <w:b/>
        </w:rPr>
        <w:t xml:space="preserve">1. </w:t>
      </w:r>
      <w:r>
        <w:t>подкарантинной продукции и связанным с данными требованиями к такой продукции процессам и способам ее производства (в том числе переработки), хранения, перевозки, реализации, уничтожения</w:t>
      </w:r>
    </w:p>
    <w:p>
      <w:r>
        <w:rPr>
          <w:b/>
        </w:rPr>
        <w:t xml:space="preserve">1. </w:t>
      </w:r>
      <w:r>
        <w:t>использованию подкарантинных объектов при производстве (в том числе переработке), хранении, перевозке, реализации, уничтожении подкарантинной продукции</w:t>
      </w:r>
    </w:p>
    <w:p>
      <w:r>
        <w:rPr>
          <w:b/>
        </w:rPr>
        <w:t>Статья 15. Карантинные фитосанитарные требования к подкарантинной продукции и связанным с данными требованиями к такой продукции процессам и способам ее производства (в том числе переработки), хранения, перевозки, реализации, уничтожения</w:t>
      </w:r>
    </w:p>
    <w:p>
      <w:r>
        <w:rPr>
          <w:b/>
        </w:rPr>
        <w:t xml:space="preserve">1. </w:t>
      </w:r>
      <w:r>
        <w:t>Процессы производства (в том числе переработки), хранения, перевозки, реализации, уничтожения подкарантинной продукции должны осуществляться с соблюдением карантинных фитосанитарных требований</w:t>
      </w:r>
    </w:p>
    <w:p>
      <w:r>
        <w:rPr>
          <w:b/>
        </w:rPr>
        <w:t xml:space="preserve">2. </w:t>
      </w:r>
      <w:r>
        <w:t>Выпуск в оборот подкарантинной продукции, зараженной и (или) засоренной карантинными объектами, ее хранение, перевозка, реализация, использование в качестве семян (семенного материала) или посадочного материала не допускаются. Хранение, перевозка подкарантинной продукции, зараженной и (или) засоренной карантинными объектами, допускаются только в целях проведения ее карантинного фитосанитарного обеззараживания, переработки способами, обеспечивающими лишение карантинных объектов жизнеспособности. Хранение, перевозка такой подкарантинной продукции должны осуществляться изолированно от подкарантинной продукции, свободной от карантинных объектов</w:t>
      </w:r>
    </w:p>
    <w:p>
      <w:r>
        <w:rPr>
          <w:b/>
        </w:rPr>
        <w:t xml:space="preserve">3. </w:t>
      </w:r>
      <w:r>
        <w:t>Запрещается ввоз в Российскую Федерацию подкарантинной продукции в целях ее использования для посевов и посадок из иностранных государств или групп иностранных государств, где выявлено распространение карантинных объектов, характерных для такой подкарантинной продукции, без осуществления федеральным органом исполнительной власти, осуществляющим федеральный государственный карантинный фитосанитарный контроль (надзор), контроля в местах производства (в том числе переработки), отгрузки такой подкарантинной продукции в соответствии с международными договорами Российской Федерации в порядке, установленном Правительством Российской Федерации. (В редакции Федерального закона от 25.12.2023 № 650-ФЗ)</w:t>
      </w:r>
    </w:p>
    <w:p>
      <w:r>
        <w:rPr>
          <w:b/>
        </w:rPr>
        <w:t xml:space="preserve">4. </w:t>
      </w:r>
      <w:r>
        <w:t>Собственник подкарантинной продукции, лицо, осуществляющее хранение подкарантинной продукции, ее перевозку, переработку или реализацию, в случае обнаружения признаков заражения и (или) засорения подкарантинной продукции карантинными объектами обязаны разместить подкарантинную продукцию, зараженную и (или) засоренную карантинными объектами, изолированно от подкарантинной продукции, свободной от карантинных объектов, незамедлительно уведомить об этом федеральный орган исполнительной власти, осуществляющий федеральный государственный карантинный фитосанитарный контроль (надзор). (В редакции Федерального закона от 25.12.2023 № 650-ФЗ)</w:t>
      </w:r>
    </w:p>
    <w:p>
      <w:r>
        <w:rPr>
          <w:b/>
        </w:rPr>
        <w:t xml:space="preserve">5. </w:t>
      </w:r>
      <w:r>
        <w:t>В отношении подкарантинной продукции, зараженной и (или) засоренной карантинными объектами, по выбору собственника применяется одна из следующих карантинных фитосанитарных мер</w:t>
      </w:r>
    </w:p>
    <w:p>
      <w:r>
        <w:rPr>
          <w:b/>
        </w:rPr>
        <w:t xml:space="preserve">6. </w:t>
      </w:r>
      <w:r>
        <w:t>Карантинные фитосанитарные требования к подкарантинной продукции должны содержать</w:t>
      </w:r>
    </w:p>
    <w:p>
      <w:r>
        <w:rPr>
          <w:b/>
        </w:rPr>
        <w:t xml:space="preserve">5. </w:t>
      </w:r>
      <w:r>
        <w:t>карантинное фитосанитарное обеззараживание</w:t>
      </w:r>
    </w:p>
    <w:p>
      <w:r>
        <w:rPr>
          <w:b/>
        </w:rPr>
        <w:t xml:space="preserve">5. </w:t>
      </w:r>
      <w:r>
        <w:t>переработка подкарантинной продукции способами, обеспечивающими лишение карантинных объектов жизнеспособности, в том числе посредством производства из нее продукции, не относящейся к подкарантинной продукции</w:t>
      </w:r>
    </w:p>
    <w:p>
      <w:r>
        <w:rPr>
          <w:b/>
        </w:rPr>
        <w:t xml:space="preserve">5. </w:t>
      </w:r>
      <w:r>
        <w:t>уничтожение подкарантинной продукции</w:t>
      </w:r>
    </w:p>
    <w:p>
      <w:r>
        <w:rPr>
          <w:b/>
        </w:rPr>
        <w:t xml:space="preserve">6. </w:t>
      </w:r>
      <w:r>
        <w:t>перечень характерных для такой продукции видов карантинных объектов</w:t>
      </w:r>
    </w:p>
    <w:p>
      <w:r>
        <w:rPr>
          <w:b/>
        </w:rPr>
        <w:t xml:space="preserve">6. </w:t>
      </w:r>
      <w:r>
        <w:t>минимально необходимые для обеспечения карантина растений требования к процессам и способам:</w:t>
      </w:r>
    </w:p>
    <w:p>
      <w:r>
        <w:rPr>
          <w:b/>
        </w:rPr>
        <w:t xml:space="preserve">6. </w:t>
      </w:r>
      <w:r>
        <w:t>хранения подкарантинной продукции</w:t>
      </w:r>
    </w:p>
    <w:p>
      <w:r>
        <w:rPr>
          <w:b/>
        </w:rPr>
        <w:t xml:space="preserve">6. </w:t>
      </w:r>
      <w:r>
        <w:t>перевозки подкарантинной продукции, в том числе к оборудованию транспортных средств, предназначенных для перевозки подкарантинной продукции</w:t>
      </w:r>
    </w:p>
    <w:p>
      <w:r>
        <w:rPr>
          <w:b/>
        </w:rPr>
        <w:t xml:space="preserve">6. </w:t>
      </w:r>
      <w:r>
        <w:t>переработки подкарантинной продукции в целях лишения карантинных объектов жизнеспособности</w:t>
      </w:r>
    </w:p>
    <w:p>
      <w:r>
        <w:rPr>
          <w:b/>
        </w:rPr>
        <w:t xml:space="preserve">6. </w:t>
      </w:r>
      <w:r>
        <w:t>карантинного фитосанитарного обеззараживания подкарантинной продукции</w:t>
      </w:r>
    </w:p>
    <w:p>
      <w:r>
        <w:rPr>
          <w:b/>
        </w:rPr>
        <w:t>Статья 16. Карантинные фитосанитарные требования к использованию подкарантинных объектов при производстве (в том числе переработке), хранении, перевозке, реализации, уничтожении подкарантинной продукции</w:t>
      </w:r>
    </w:p>
    <w:p>
      <w:r>
        <w:rPr>
          <w:b/>
        </w:rPr>
        <w:t xml:space="preserve">1. </w:t>
      </w:r>
      <w:r>
        <w:t>Использование подкарантинных объектов при производстве (в том числе переработке), хранении, перевозке, реализации, уничтожении подкарантинной продукции допускается при условии осуществления федеральным органом исполнительной власти, осуществляющим федеральный государственный карантинный фитосанитарный контроль (надзор), в том числе организации проведения карантинного фитосанитарного обеззараживания. (В редакции федеральных законов от 11.06.2021 № 170-ФЗ, от 25.12.2023 № 650-ФЗ)</w:t>
      </w:r>
    </w:p>
    <w:p>
      <w:r>
        <w:rPr>
          <w:b/>
        </w:rPr>
        <w:t xml:space="preserve">2. </w:t>
      </w:r>
      <w:r>
        <w:t>Требованиями об осуществлении федерального государственного карантинного фитосанитарного контроля (надзора) за подкарантинными объектами должны устанавливаться методики, способы проведения карантинного фитосанитарного обследования и в зависимости от биологических особенностей карантинного объекта периодичность проведения данного обследования. При этом определяются периоды осуществления данного обследования с учетом факторов сезонного характера, влияющих на распространение по территории Российской Федерации карантинных объектов. (В редакции Федерального закона от 11.06.2021 № 170-ФЗ)</w:t>
      </w:r>
    </w:p>
    <w:p>
      <w:r>
        <w:rPr>
          <w:b/>
        </w:rPr>
        <w:t xml:space="preserve">3. </w:t>
      </w:r>
      <w:r>
        <w:t>Требованиями к карантинному фитосанитарному обеззараживанию подкарантинных объектов, используемых при производстве (в том числе переработке), хранении, перевозке, реализации, уничтожении подкарантинной продукции, должны определяться методы и способы карантинного фитосанитарного обеззараживания в целях предупреждения распространения по территории Российской Федерации карантинных объектов, а также его периодичность</w:t>
      </w:r>
    </w:p>
    <w:p>
      <w:r>
        <w:rPr>
          <w:b/>
        </w:rPr>
        <w:t xml:space="preserve">4. </w:t>
      </w:r>
      <w:r>
        <w:t>При выявлении заражения и (или) засорения подкарантинной продукции, подкарантинного объекта карантинными объектами федеральным органом исполнительной власти, осуществляющим федеральный государственный карантинный фитосанитарный контроль (надзор), принимаются следующие карантинные фитосанитарные меры: (В редакции Федерального закона от 25.12.2023 № 650-ФЗ) 1) установление карантинного фитосанитарного состояния подкарантинной продукции, производство (в том числе переработка), хранение или перевозка которой осуществлялись с использованием подкарантинного объекта;</w:t>
      </w:r>
    </w:p>
    <w:p>
      <w:r>
        <w:rPr>
          <w:b/>
        </w:rPr>
        <w:t xml:space="preserve">5. </w:t>
      </w:r>
      <w:r>
        <w:t>Затраты на осуществление карантинных фитосанитарных мер несут граждане, юридические лица, которые имеют в собственности, во владении, в пользовании, в аренде (в том числе лизинге) подкарантинные объекты</w:t>
      </w:r>
    </w:p>
    <w:p>
      <w:r>
        <w:rPr>
          <w:b/>
        </w:rPr>
        <w:t xml:space="preserve">4. </w:t>
      </w:r>
      <w:r>
        <w:t>временное прекращение использования подкарантинного объекта при производстве (в том числе переработке), хранении, перевозке, реализации, уничтожении любой подкарантинной продукции или подкарантинной продукции определенного вида, за исключением объектов, на которых используются технологии, обеспечивающие лишение карантинных объектов жизнеспособности, и которые включены федеральным органом исполнительной власти, осуществляющим федеральный государственный карантинный фитосанитарный контроль (надзор), в реестр подкарантинных объектов, на которых используются технологии, обеспечивающие лишение карантинных объектов жизнеспособности. Порядок ведения этого реестра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 (В редакции Федерального закона от 25.12.2023 № 650-ФЗ) 3) карантинное фитосанитарное обеззараживание. Подкарантинная продукция, размещенная и (или) хранящаяся на подкарантинном объекте, подлежит по выбору собственника карантинному фитосанитарному обеззараживанию, переработке способами, обеспечивающими лишение карантинных объектов жизнеспособности, или уничтожению</w:t>
      </w:r>
    </w:p>
    <w:p>
      <w:r>
        <w:rPr>
          <w:b/>
        </w:rPr>
        <w:t>Статья 17. Экстренные карантинные фитосанитарные меры</w:t>
      </w:r>
    </w:p>
    <w:p>
      <w:r>
        <w:rPr>
          <w:b/>
        </w:rPr>
        <w:t xml:space="preserve">1. </w:t>
      </w:r>
      <w:r>
        <w:t>Введение экстренных карантинных фитосанитарных мер, их изменение, отмена осуществляются решением федерального органа исполнительной власти, осуществляющего федеральный государственный карантинный фитосанитарный контроль (надзор). После введения экстренных карантинных фитосанитарных мер федеральным органом исполнительной власти, осуществляющим федеральный государственный карантинный фитосанитарный контроль (надзор), систематически проводится анализ факторов, влияющих на распространение карантинных объектов, с учетом смены времени года в целях определения необходимости продолжить применение указанных мер. (В редакции Федерального закона от 25.12.2023 № 650-ФЗ)</w:t>
      </w:r>
    </w:p>
    <w:p>
      <w:r>
        <w:rPr>
          <w:b/>
        </w:rPr>
        <w:t xml:space="preserve">2. </w:t>
      </w:r>
      <w:r>
        <w:t>Экстренными карантинными фитосанитарными мерами являются</w:t>
      </w:r>
    </w:p>
    <w:p>
      <w:r>
        <w:rPr>
          <w:b/>
        </w:rPr>
        <w:t xml:space="preserve">3. </w:t>
      </w:r>
      <w:r>
        <w:t>Экстренные карантинные фитосанитарные меры, предусмотренные пунктом 1 части 2 настоящей статьи, вводятся в соответствии со статьями 18 и 23 настоящего Федерального закона на срок до устранения причин, послуживших основанием для их введения</w:t>
      </w:r>
    </w:p>
    <w:p>
      <w:r>
        <w:rPr>
          <w:b/>
        </w:rPr>
        <w:t xml:space="preserve">2. </w:t>
      </w:r>
      <w:r>
        <w:t>введение временных ограничений на ввоз в Российскую Федерацию подкарантинной продукции или партий подкарантинной продукции и установление дополнительных карантинных фитосанитарных требований к такой подкарантинной продукции, а также установление ограничений, связанных с оборотом ввезенной в Российскую Федерацию подкарантинной продукции, и дополнительных обязанностей граждан, юридических лиц</w:t>
      </w:r>
    </w:p>
    <w:p>
      <w:r>
        <w:rPr>
          <w:b/>
        </w:rPr>
        <w:t xml:space="preserve">2. </w:t>
      </w:r>
      <w:r>
        <w:t>установление ограничений, связанных с оборотом подкарантинной продукции, с подкарантинными объектами, и дополнительных обязанностей граждан, юридических лиц при введении карантинного фитосанитарного режима</w:t>
      </w:r>
    </w:p>
    <w:p>
      <w:r>
        <w:rPr>
          <w:b/>
        </w:rPr>
        <w:t>Статья 18. Карантинный фитосанитарный режим</w:t>
      </w:r>
    </w:p>
    <w:p>
      <w:r>
        <w:rPr>
          <w:b/>
        </w:rPr>
        <w:t xml:space="preserve">1. </w:t>
      </w:r>
      <w:r>
        <w:t>Введение карантинного фитосанитарного режима, его изменение, отмена осуществляются в отношении</w:t>
      </w:r>
    </w:p>
    <w:p>
      <w:r>
        <w:rPr>
          <w:b/>
        </w:rPr>
        <w:t xml:space="preserve">2. </w:t>
      </w:r>
      <w:r>
        <w:t>Карантинный фитосанитарный режим вводится в карантинной фитосанитарной зоне (включая буферную зону очага карантинного объекта, в которой находятся здания, строения, сооружения, места производства (в том числе переработки), реализации или складирования подкарантинной продукции, зараженной и (или) засоренной карантинным объектом), а также в отношении оборудования, транспортного средства, помещения, в котором находится такая подкарантинная продукция</w:t>
      </w:r>
    </w:p>
    <w:p>
      <w:r>
        <w:rPr>
          <w:b/>
        </w:rPr>
        <w:t xml:space="preserve">3. </w:t>
      </w:r>
      <w:r>
        <w:t>На период действия карантинного фитосанитарного режима могут устанавливаться запреты и (или) ограничения в отношении</w:t>
      </w:r>
    </w:p>
    <w:p>
      <w:r>
        <w:rPr>
          <w:b/>
        </w:rPr>
        <w:t xml:space="preserve">4. </w:t>
      </w:r>
      <w:r>
        <w:t>При введении карантинного фитосанитарного режима могут устанавливаться в отношении граждан, юридических лиц, которые имеют в собственности, во владении, в пользовании, в аренде подкарантинные объекты, дополнительные обязанности по проведению карантинного фитосанитарного обеззараживания этих подкарантинных объектов, расположенных в карантинной фитосанитарной зоне, в том числе в буферной зоне очага карантинного объекта, и подкарантинной продукции, производство (в том числе переработка), хранение, реализация, уничтожение которой осуществляются с использованием этих подкарантинных объектов</w:t>
      </w:r>
    </w:p>
    <w:p>
      <w:r>
        <w:rPr>
          <w:b/>
        </w:rPr>
        <w:t xml:space="preserve">5. </w:t>
      </w:r>
      <w:r>
        <w:t>На период действия карантинного фитосанитарного режима предусматривается реализация программы локализации очага карантинного объекта и ликвидации популяции карантинного объекта, предусмотренной статьей 20 настоящего Федерального закона</w:t>
      </w:r>
    </w:p>
    <w:p>
      <w:r>
        <w:rPr>
          <w:b/>
        </w:rPr>
        <w:t xml:space="preserve">1. </w:t>
      </w:r>
      <w:r>
        <w:t>очагов карантинных объектов, подкарантинных объектов и прилегающих к ним земельных участков, расположенных на территории одного субъекта Российской Федерации, решением руководителя территориального органа федерального органа исполнительной власти, осуществляющего федеральный государственный карантинный фитосанитарный контроль (надзор); (В редакции Федерального закона от 25.12.2023 № 650-ФЗ) 2) очагов карантинных объектов, подкарантинных объектов и прилегающих к ним земельных участков, расположенных на территориях двух и более субъектов Российской Федерации, решением руководителя федерального органа исполнительной власти, осуществляющего федеральный государственный карантинный фитосанитарный контроль (надзор). (В редакции Федерального закона от 25.12.2023 № 650-ФЗ)</w:t>
      </w:r>
    </w:p>
    <w:p>
      <w:r>
        <w:rPr>
          <w:b/>
        </w:rPr>
        <w:t xml:space="preserve">3. </w:t>
      </w:r>
      <w:r>
        <w:t>использования земельных участков для производства сельскохозяйственной продукции, которая может способствовать развитию карантинных объектов и их распространению по территории Российской Федерации</w:t>
      </w:r>
    </w:p>
    <w:p>
      <w:r>
        <w:rPr>
          <w:b/>
        </w:rPr>
        <w:t xml:space="preserve">3. </w:t>
      </w:r>
      <w:r>
        <w:t>возделывания и (или) складирования отдельных видов растений, осуществления хозяйственной деятельности с использованием зараженной и (или) засоренной подкарантинной продукции и зараженных и (или) засоренных подкарантинных объектов</w:t>
      </w:r>
    </w:p>
    <w:p>
      <w:r>
        <w:rPr>
          <w:b/>
        </w:rPr>
        <w:t xml:space="preserve">3. </w:t>
      </w:r>
      <w:r>
        <w:t>выпаса сельскохозяйственных животных на пастбищах, зараженных и (или) засоренных карантинными объектами</w:t>
      </w:r>
    </w:p>
    <w:p>
      <w:r>
        <w:rPr>
          <w:b/>
        </w:rPr>
        <w:t xml:space="preserve">3. </w:t>
      </w:r>
      <w:r>
        <w:t>перемещения транспортных средств, оборудования, зараженных и (или) засоренных карантинными объектами</w:t>
      </w:r>
    </w:p>
    <w:p>
      <w:r>
        <w:rPr>
          <w:b/>
        </w:rPr>
        <w:t xml:space="preserve">3. </w:t>
      </w:r>
      <w:r>
        <w:t>вывоза без карантинного сертификата из карантинной фитосанитарной зоны подкарантинной продукции, для которой характерны заражение и (или) засорение карантинным объектом, в связи с выявлением которого введен карантинный фитосанитарный режим</w:t>
      </w:r>
    </w:p>
    <w:p>
      <w:r>
        <w:rPr>
          <w:b/>
        </w:rPr>
        <w:t>Статья 19. Порядок принятия решения о введении или об отмене карантинного фитосанитарного режима</w:t>
      </w:r>
    </w:p>
    <w:p>
      <w:r>
        <w:rPr>
          <w:b/>
        </w:rPr>
        <w:t xml:space="preserve">1. </w:t>
      </w:r>
      <w:r>
        <w:t>Карантинный фитосанитарный режим может быть введен федеральным органом исполнительной власти, осуществляющим федеральный государственный карантинный фитосанитарный контроль (надзор), либо его территориальным органом в случае выявления заражения и (или) засорения подкарантинной продукции, подкарантинных объектов карантинными объектами. (В редакции Федерального закона от 25.12.2023 № 650-ФЗ)</w:t>
      </w:r>
    </w:p>
    <w:p>
      <w:r>
        <w:rPr>
          <w:b/>
        </w:rPr>
        <w:t xml:space="preserve">2. </w:t>
      </w:r>
      <w:r>
        <w:t>В ходе проверки информации, полученной от граждан, юридических лиц, о выявлении объектов животного мира, растительного мира, имеющих сходные с карантинными объектами морфологические признаки или симптомы болезней, федеральный орган исполнительной власти, осуществляющий федеральный государственный карантинный фитосанитарный контроль (надзор), или его территориальный орган в случае необходимости проводит отбор проб и (или) образцов подкарантинной продукции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 (В редакции Федерального закона от 25.12.2023 № 650-ФЗ)</w:t>
      </w:r>
    </w:p>
    <w:p>
      <w:r>
        <w:rPr>
          <w:b/>
        </w:rPr>
        <w:t xml:space="preserve">3. </w:t>
      </w:r>
      <w:r>
        <w:t>В случае подтверждения информации о заражении и (или) засорении подкарантинной продукции, подкарантинных объектов карантинными объектами федеральный орган исполнительной власти, осуществляющий федеральный государственный карантинный фитосанитарный контроль (надзор), или его территориальный орган в течение одного дня со дня получения результатов лабораторных исследований в области карантина растений принимает решение: (В редакции Федерального закона от 25.12.2023 № 650-ФЗ) 1) о введении карантинного фитосанитарного режима и об установлении карантинной фитосанитарной зоны;</w:t>
      </w:r>
    </w:p>
    <w:p>
      <w:r>
        <w:rPr>
          <w:b/>
        </w:rPr>
        <w:t xml:space="preserve">4. </w:t>
      </w:r>
      <w:r>
        <w:t>Гражданам, юридическим лицам, которые имеют в собственности, во владении, в пользовании, в аренде подкарантинные объекты, федеральным органом исполнительной власти, осуществляющим федеральный государственный карантинный фитосанитарный контроль (надзор), либо его территориальным органом выдаются предписания об осуществлении карантинных фитосанитарных мер для локализации очага карантинного объекта и ликвидации популяции карантинного объекта или подавления численности карантинного объекта и предотвращения его дальнейшего распространения. (В редакции Федерального закона от 25.12.2023 № 650-ФЗ)</w:t>
      </w:r>
    </w:p>
    <w:p>
      <w:r>
        <w:rPr>
          <w:b/>
        </w:rPr>
        <w:t xml:space="preserve">5. </w:t>
      </w:r>
      <w:r>
        <w:t>Граждане, юридические лица, которые имеют в собственности, во владении, в пользовании, в аренде подкарантинную продукцию, подкарантинные объекты, в отношении которых установлена карантинная фитосанитарная зона и (или) наложен карантин, имеют право на проведение повторного исследования проб и (или) образцов подкарантинной продукции в соответствии со статьей 26 настоящего Федерального закона и на обжалование решения федерального органа исполнительной власти, осуществляющего федеральный государственный карантинный фитосанитарный контроль (надзор), об установлении карантинной фитосанитарной зоны и (или) о наложении карантина. (В редакции федеральных законов от 25.12.2023 № 650-ФЗ, от 09.11.2024 № 376-ФЗ)</w:t>
      </w:r>
    </w:p>
    <w:p>
      <w:r>
        <w:rPr>
          <w:b/>
        </w:rPr>
        <w:t xml:space="preserve">6. </w:t>
      </w:r>
      <w:r>
        <w:t>Карантинная фитосанитарная зона устанавливается федеральным органом исполнительной власти, осуществляющим федеральный государственный карантинный фитосанитарный контроль (надзор), или его территориальным органом на земельных участках в границах очага карантинного объекта, включая буферную зону очага карантинного объекта, с учетом соответственно их площади, рельефа местности, конфигурации земельных участков, биологических особенностей карантинного объекта, анализа фитосанитарного риска, в том числе потенциальной опасности распространения карантинного объекта вследствие естественных причин, связанных с погодными условиями, паводков или иных природных факторов. (В редакции Федерального закона от 25.12.2023 № 650-ФЗ)</w:t>
      </w:r>
    </w:p>
    <w:p>
      <w:r>
        <w:rPr>
          <w:b/>
        </w:rPr>
        <w:t xml:space="preserve">7. </w:t>
      </w:r>
      <w:r>
        <w:t>Копия решения территориального органа федерального органа исполнительной власти, осуществляющего федеральный государственный карантинный фитосанитарный контроль (надзор), об установлении карантинной фитосанитарной зоны и (или) о наложении карантина направляется в федеральный орган исполнительной власти, осуществляющий федеральный государственный карантинный фитосанитарный контроль (надзор), в течение одного дня со дня принятия данного решения. (В редакции Федерального закона от 25.12.2023 № 650-ФЗ)</w:t>
      </w:r>
    </w:p>
    <w:p>
      <w:r>
        <w:rPr>
          <w:b/>
        </w:rPr>
        <w:t xml:space="preserve">8. </w:t>
      </w:r>
      <w:r>
        <w:t>Федеральный орган исполнительной власти, осуществляющий федеральный государственный карантинный фитосанитарный контроль (надзор), осуществляет формирование и ведение базы открытых данных карантинных фитосанитарных зон в электронной форме. (В редакции Федерального закона от 25.12.2023 № 650-ФЗ)</w:t>
      </w:r>
    </w:p>
    <w:p>
      <w:r>
        <w:rPr>
          <w:b/>
        </w:rPr>
        <w:t xml:space="preserve">9. </w:t>
      </w:r>
      <w:r>
        <w:t>В течение одного рабочего дня со дня принятия решения об установлении карантинной фитосанитарной зоны и (или) о наложении карантина федеральный орган исполнительной власти, осуществляющий федеральный государственный карантинный фитосанитарный контроль (надзор), вносит соответствующие сведения в базу открытых данных карантинных фитосанитарных зон. (В редакции Федерального закона от 25.12.2023 № 650-ФЗ)</w:t>
      </w:r>
    </w:p>
    <w:p>
      <w:r>
        <w:rPr>
          <w:b/>
        </w:rPr>
        <w:t xml:space="preserve">10. </w:t>
      </w:r>
      <w:r>
        <w:t>Решение об отмене карантинного фитосанитарного режима на основании критериев ликвидации популяции карантинного объекта и критериев отмены карантинного фитосанитарного режима, которые установлены предусмотренной статьей 20 настоящего Федерального закона программой локализации очага карантинного объекта и ликвидации популяции карантинного объекта и подтверждаются данными, полученными в ходе карантинного фитосанитарного обследования, принимается после ликвидации популяции карантинного объекта</w:t>
      </w:r>
    </w:p>
    <w:p>
      <w:r>
        <w:rPr>
          <w:b/>
        </w:rPr>
        <w:t xml:space="preserve">11. </w:t>
      </w:r>
      <w:r>
        <w:t>В течение одного рабочего дня со дня принятия решения об установлении карантинной фитосанитарной зоны и о введении карантинного фитосанитарного режима федеральный орган исполнительной власти, осуществляющий федеральный государственный карантинный фитосанитарный контроль (надзор), или его территориальный орган информирует граждан, юридических лиц, которые осуществляют хозяйственную и (или) иную деятельность в карантинной фитосанитарной зоне, о границах карантинной фитосанитарной зоны, об установленных требованиях, о временных ограничениях, об ответственности за их нарушение и об иных условиях введения карантинного фитосанитарного режима путем размещения на своем официальном сайте в информационно-телекоммуникационной сети "Интернет" и опубликования в средствах массовой информации указанной информации. (В редакции Федерального закона от 25.12.2023 № 650-ФЗ)</w:t>
      </w:r>
    </w:p>
    <w:p>
      <w:r>
        <w:rPr>
          <w:b/>
        </w:rPr>
        <w:t xml:space="preserve">12. </w:t>
      </w:r>
      <w:r>
        <w:t>В течение одного рабочего дня со дня принятия решения об упразднении карантинной фитосанитарной зоны и отмене карантинного фитосанитарного режима федеральный орган исполнительной власти, осуществляющий федеральный государственный карантинный фитосанитарный контроль (надзор), или его территориальный орган информирует граждан, юридических лиц, осуществляющих хозяйственную и (или) иную деятельность в карантинной фитосанитарной зоне, об упразднении карантинной фитосанитарной зоны и отмене карантинного фитосанитарного режима путем размещения на своем официальном сайте в информационно-телекоммуникационной сети "Интернет" и опубликования в средствах массовой информации указанной информации. (В редакции Федерального закона от 25.12.2023 № 650-ФЗ)</w:t>
      </w:r>
    </w:p>
    <w:p>
      <w:r>
        <w:rPr>
          <w:b/>
        </w:rPr>
        <w:t xml:space="preserve">13. </w:t>
      </w:r>
      <w:r>
        <w:t>Сокрытие, несвоевременное представление должностными лицами федерального органа исполнительной власти, осуществляющего федеральный государственный карантинный фитосанитарный контроль (надзор), или его территориальных органов информации либо представление заведомо ложной информации о введении или об отмене карантинного фитосанитарного режима, а также об установлении или упразднении карантинной фитосанитарной зоны влечет за собой ответственность в соответствии с законодательством Российской Федерации. (В редакции Федерального закона от 25.12.2023 № 650-ФЗ)</w:t>
      </w:r>
    </w:p>
    <w:p>
      <w:r>
        <w:rPr>
          <w:b/>
        </w:rPr>
        <w:t xml:space="preserve">3. </w:t>
      </w:r>
      <w:r>
        <w:t>о нецелесообразности введения карантинного фитосанитарного режима и установления карантинной фитосанитарной зоны</w:t>
      </w:r>
    </w:p>
    <w:p>
      <w:r>
        <w:rPr>
          <w:b/>
        </w:rPr>
        <w:t xml:space="preserve">10. </w:t>
      </w:r>
      <w:r>
        <w:t>руководителем территориального органа федерального органа исполнительной власти, осуществляющего федеральный государственный карантинный фитосанитарный контроль (надзор), в случае, предусмотренном пунктом 1 части 1 статьи 18 настоящего Федерального закона; (В редакции Федерального закона от 25.12.2023 № 650-ФЗ) 2) руководителем федерального органа исполнительной власти, осуществляющего федеральный государственный карантинный фитосанитарный контроль (надзор), в случаях, предусмотренных пунктом 2 части 1 статьи 18 настоящего Федерального закона. (В редакции Федерального закона от 25.12.2023 № 650-ФЗ)</w:t>
      </w:r>
    </w:p>
    <w:p>
      <w:r>
        <w:rPr>
          <w:b/>
        </w:rPr>
        <w:t>Статья 20. Программа локализации очага карантинного объекта и ликвидации популяции карантинного объекта</w:t>
      </w:r>
    </w:p>
    <w:p>
      <w:r>
        <w:rPr>
          <w:b/>
        </w:rPr>
        <w:t xml:space="preserve">1. </w:t>
      </w:r>
      <w:r>
        <w:t>Подготовка программы локализации очага карантинного объекта и ликвидации популяции карантинного объекта осуществляется федеральным органом исполнительной власти, осуществляющим федеральный государственный карантинный фитосанитарный контроль (надзор), или его территориальным органом на основе результатов анализа фитосанитарного риска, биологических особенностей карантинного объекта и обстоятельств его выявления, географических особенностей, факторов сезонного характера. (В редакции Федерального закона от 25.12.2023 № 650-ФЗ)</w:t>
      </w:r>
    </w:p>
    <w:p>
      <w:r>
        <w:rPr>
          <w:b/>
        </w:rPr>
        <w:t xml:space="preserve">2. </w:t>
      </w:r>
      <w:r>
        <w:t>Программа локализации очага карантинного объекта и ликвидации популяции карантинного объекта должна содержать</w:t>
      </w:r>
    </w:p>
    <w:p>
      <w:r>
        <w:rPr>
          <w:b/>
        </w:rPr>
        <w:t xml:space="preserve">3. </w:t>
      </w:r>
      <w:r>
        <w:t>Установление ограничений осуществления деятельности, связанной с производством (в том числе переработкой), хранением, перевозкой, реализацией, уничтожением подкарантинной продукции, и (или) установление в отношении граждан, юридических лиц, которые имеют в собственности, во владении, в пользовании, в аренде подкарантинные объекты, дополнительных обязанностей, не предусмотренных частью 3 статьи 18 настоящего Федерального закона и не включенных в программу локализации очага карантинного объекта и ликвидации популяции карантинного объекта, не допускаются</w:t>
      </w:r>
    </w:p>
    <w:p>
      <w:r>
        <w:rPr>
          <w:b/>
        </w:rPr>
        <w:t xml:space="preserve">4. </w:t>
      </w:r>
      <w:r>
        <w:t>В карантинной фитосанитарной зоне мероприятия по осуществлению локализации очага карантинного объекта и (или) ликвидации популяции карантинного объекта осуществляются за счет средств граждан, юридических лиц, которые имеют в собственности, во владении, в пользовании, в аренде подкарантинные объекты, собственников подкарантинной продукции</w:t>
      </w:r>
    </w:p>
    <w:p>
      <w:r>
        <w:rPr>
          <w:b/>
        </w:rPr>
        <w:t xml:space="preserve">2. </w:t>
      </w:r>
      <w:r>
        <w:t>сведения о границах карантинной фитосанитарной зоны</w:t>
      </w:r>
    </w:p>
    <w:p>
      <w:r>
        <w:rPr>
          <w:b/>
        </w:rPr>
        <w:t xml:space="preserve">2. </w:t>
      </w:r>
      <w:r>
        <w:t>наименование карантинного объекта, в связи с выявлением которого вводится карантинный фитосанитарный режим</w:t>
      </w:r>
    </w:p>
    <w:p>
      <w:r>
        <w:rPr>
          <w:b/>
        </w:rPr>
        <w:t xml:space="preserve">2. </w:t>
      </w:r>
      <w:r>
        <w:t>перечень установленных ограничений осуществления деятельности, связанной с производством (в том числе переработкой), хранением, перевозкой, реализацией, уничтожением подкарантинной продукции, и (или) дополнительных обязанностей в отношении лиц, использующих для осуществления указанной деятельности подкарантинные объекты</w:t>
      </w:r>
    </w:p>
    <w:p>
      <w:r>
        <w:rPr>
          <w:b/>
        </w:rPr>
        <w:t xml:space="preserve">2. </w:t>
      </w:r>
      <w:r>
        <w:t>перечень мероприятий по осуществлению локализации очага карантинного объекта и (или) ликвидации популяции карантинного объекта</w:t>
      </w:r>
    </w:p>
    <w:p>
      <w:r>
        <w:rPr>
          <w:b/>
        </w:rPr>
        <w:t xml:space="preserve">2. </w:t>
      </w:r>
      <w:r>
        <w:t>план проведения проверок расположенных в границах карантинной фитосанитарной зоны подкарантинных объектов, в том числе перечень этих подкарантинных объектов, дату и срок проведения каждой проверки</w:t>
      </w:r>
    </w:p>
    <w:p>
      <w:r>
        <w:rPr>
          <w:b/>
        </w:rPr>
        <w:t xml:space="preserve">2. </w:t>
      </w:r>
      <w:r>
        <w:t>критерии ликвидации популяции карантинного объекта и критерии отмены карантинного фитосанитарного режима</w:t>
      </w:r>
    </w:p>
    <w:p>
      <w:r>
        <w:rPr>
          <w:b/>
        </w:rPr>
        <w:t>Статья 21. Вывоз из карантинной фитосанитарной зоны подкарантинной продукции</w:t>
      </w:r>
    </w:p>
    <w:p>
      <w:r>
        <w:rPr>
          <w:b/>
        </w:rPr>
        <w:t xml:space="preserve">1. </w:t>
      </w:r>
      <w:r>
        <w:t>В случае введения карантинного фитосанитарного режима и установления временных ограничений, предусмотренных пунктом 5 части 3 статьи 18 настоящего Федерального закона, вывоз из карантинной фитосанитарной зоны подкарантинной продукции, для которой характерны заражение и (или) засорение карантинным объектом, в связи с выявлением которого введен карантинный фитосанитарный режим, осуществляется на основании карантинного сертификата в форме электронного документа, подписанного усиленной квалифицированной электронной подписью</w:t>
      </w:r>
    </w:p>
    <w:p>
      <w:r>
        <w:rPr>
          <w:b/>
        </w:rPr>
        <w:t xml:space="preserve">2. </w:t>
      </w:r>
      <w:r>
        <w:t>Для получения карантинного сертификата гражданином, юридическим лицом представляется в федеральный орган исполнительной власти, осуществляющий федеральный государственный карантинный фитосанитарный контроль (надзор), посредством федеральной государственной информационной системы в области карантина растений, предусмотренной статьей 52 настоящего Федерального закона, или с использованием федеральной государственной информационной системы "Единый портал государственных и муниципальных услуг (функций)" заявление о выдаче карантинного сертификата, содержащее следующие сведения</w:t>
      </w:r>
    </w:p>
    <w:p>
      <w:r>
        <w:rPr>
          <w:b/>
        </w:rPr>
        <w:t xml:space="preserve">3. </w:t>
      </w:r>
      <w:r>
        <w:t>Карантинный сертификат оформляется в федеральной государственной информационной системе в области карантина растений, указанной в статье 52 настоящего Федерального закона, посредством принятия в автоматическом режиме решения о выдаче карантинного сертификата в течение одного рабочего дня со дня представления гражданином, юридическим лицом документов и сведений, предусмотренных частью 2 настоящей статьи. После оформления карантинного сертификата ему присваивается уникальный идентификационный номер. (В редакции Федерального закона от 25.12.2023 № 652-ФЗ)</w:t>
      </w:r>
    </w:p>
    <w:p>
      <w:r>
        <w:rPr>
          <w:b/>
        </w:rPr>
        <w:t xml:space="preserve">4. </w:t>
      </w:r>
      <w:r>
        <w:t>Основаниями для отказа в выдаче карантинного сертификата являются</w:t>
      </w:r>
    </w:p>
    <w:p>
      <w:r>
        <w:rPr>
          <w:b/>
        </w:rPr>
        <w:t xml:space="preserve">5. </w:t>
      </w:r>
      <w:r>
        <w:t>Решение об отказе в выдаче карантинного сертификата с обоснованием причин такого отказа направляется гражданину или юридическому лицу не позднее одного рабочего дня после дня подачи заявления о выдаче карантинного сертификата. (В редакции Федерального закона от 25.12.2023 № 652-ФЗ)</w:t>
      </w:r>
    </w:p>
    <w:p>
      <w:r>
        <w:rPr>
          <w:b/>
        </w:rPr>
        <w:t xml:space="preserve">6. </w:t>
      </w:r>
      <w:r>
        <w:t>Перевозка подкарантинной продукции, указанной в части 1 настоящей статьи, допускается при условии указания в документах, сопровождающих груз, уникального идентификационного номера карантинного сертификата</w:t>
      </w:r>
    </w:p>
    <w:p>
      <w:r>
        <w:rPr>
          <w:b/>
        </w:rPr>
        <w:t xml:space="preserve">7. </w:t>
      </w:r>
      <w:r>
        <w:t>В случае поступления от гражданина или юридического лица, которым выдан карантинный сертификат, либо от получателя подкарантинной продукции заявления об аннулировании карантинного сертификата или в случае, если период с момента оформления карантинного сертификата до начала перевозки превышает период, установленный карантинными фитосанитарными требованиями, карантинный сертификат аннулируется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 (В редакции Федерального закона от 25.12.2023 № 650-ФЗ)</w:t>
      </w:r>
    </w:p>
    <w:p>
      <w:r>
        <w:rPr>
          <w:b/>
        </w:rPr>
        <w:t xml:space="preserve">8. </w:t>
      </w:r>
      <w:r>
        <w:t>Собственник подкарантинной продукции или уполномоченное им лицо обязаны осуществить погашение карантинного сертификата в течение одного дня с момента доставки подкарантинной продукции. Карантинный сертификат считается погашенным с момента внесения в федеральную государственную информационную систему в области карантина растений собственником подкарантинной продукции или уполномоченным им лицом сведений о завершении перевозки партии подкарантинной продукции</w:t>
      </w:r>
    </w:p>
    <w:p>
      <w:r>
        <w:rPr>
          <w:b/>
        </w:rPr>
        <w:t xml:space="preserve">2. </w:t>
      </w:r>
      <w:r>
        <w:t>о наименовании и месте нахождения получателя или грузополучателя, отправителя или грузоотправителя подкарантинной продукции, для которой характерны заражение и (или) засорение карантинным объектом, в соответствии с транспортными документами и иными документами</w:t>
      </w:r>
    </w:p>
    <w:p>
      <w:r>
        <w:rPr>
          <w:b/>
        </w:rPr>
        <w:t xml:space="preserve">2. </w:t>
      </w:r>
      <w:r>
        <w:t>о наименовании подкарантинной продукции, указанной в пункте 1 настоящей части, и ее объеме</w:t>
      </w:r>
    </w:p>
    <w:p>
      <w:r>
        <w:rPr>
          <w:b/>
        </w:rPr>
        <w:t xml:space="preserve">2. </w:t>
      </w:r>
      <w:r>
        <w:t>о транспортных средствах, включая номера их государственной регистрации</w:t>
      </w:r>
    </w:p>
    <w:p>
      <w:r>
        <w:rPr>
          <w:b/>
        </w:rPr>
        <w:t xml:space="preserve">2. </w:t>
      </w:r>
      <w:r>
        <w:t>о заключении о карантинном фитосанитарном состоянии подкарантинной продукции, указанной в пункте 1 настоящей части. (Часть в редакции Федерального закона от 09.11.2024 № 376-ФЗ)</w:t>
      </w:r>
    </w:p>
    <w:p>
      <w:r>
        <w:rPr>
          <w:b/>
        </w:rPr>
        <w:t xml:space="preserve">4. </w:t>
      </w:r>
      <w:r>
        <w:t>непредставление гражданином, юридическим лицом документов и сведений, предусмотренных частью 2 настоящей статьи</w:t>
      </w:r>
    </w:p>
    <w:p>
      <w:r>
        <w:rPr>
          <w:b/>
        </w:rPr>
        <w:t xml:space="preserve">4. </w:t>
      </w:r>
      <w:r>
        <w:t>представление гражданином, юридическим лицом не соответствующих действительности сведений</w:t>
      </w:r>
    </w:p>
    <w:p>
      <w:r>
        <w:rPr>
          <w:b/>
        </w:rPr>
        <w:t xml:space="preserve">4. </w:t>
      </w:r>
      <w:r>
        <w:t>заражение и (или) засорение подкарантинной продукции карантинным объектом, о чем указано в заключении о карантинном фитосанитарном состоянии подкарантинной продукции, за исключением вывоза подкарантинной продукции для переработки способами, обеспечивающими лишение карантинных объектов жизнеспособности (в том числе посредством производства из нее продукции, не относящейся к подкарантинной продукции)</w:t>
      </w:r>
    </w:p>
    <w:p>
      <w:r>
        <w:rPr>
          <w:b/>
        </w:rPr>
        <w:t>Статья 22. Ввоз в Российскую Федерацию подкарантинной продукции</w:t>
      </w:r>
    </w:p>
    <w:p>
      <w:r>
        <w:t>(Наименование в редакции Федерального закона от 09.11.2024 № 376-ФЗ)</w:t>
      </w:r>
    </w:p>
    <w:p>
      <w:r>
        <w:rPr>
          <w:b/>
        </w:rPr>
        <w:t xml:space="preserve">1. </w:t>
      </w:r>
      <w:r>
        <w:t>Ввоз в Российскую Федерацию подкарантинной продукции высокого фитосанитарного риска и низкого фитосанитарного риска осуществляется в пунктах пропуска через Государственную границу Российской Федерации, которые имеют фитосанитарные контрольные посты</w:t>
      </w:r>
    </w:p>
    <w:p>
      <w:r>
        <w:rPr>
          <w:b/>
        </w:rPr>
        <w:t xml:space="preserve">2. </w:t>
      </w:r>
      <w:r>
        <w:t>Ввоз в Российскую Федерацию подкарантинной продукции высокого фитосанитарного риска осуществляется в пунктах пропуска через Государственную границу Российской Федерации, которые определены в соответствии с законодательством Российской Федерации, специально оборудованы, предназначены для ввоза в Российскую Федерацию такой подкарантинной продукции и имеют фитосанитарные контрольные посты (далее - специализированные пункты пропуска)</w:t>
      </w:r>
    </w:p>
    <w:p>
      <w:r>
        <w:rPr>
          <w:b/>
        </w:rPr>
        <w:t xml:space="preserve">3. </w:t>
      </w:r>
      <w:r>
        <w:t>К ввозу в Российскую Федерацию допускается подкарантинная продукция, соответствующая карантинным фитосанитарным требованиям</w:t>
      </w:r>
    </w:p>
    <w:p>
      <w:r>
        <w:rPr>
          <w:b/>
        </w:rPr>
        <w:t xml:space="preserve">4. </w:t>
      </w:r>
      <w:r>
        <w:t>Карантинными фитосанитарными требованиями к ввозу в Российскую Федерацию подкарантинной продукции высокого фитосанитарного риска, установленными федеральным органом исполнительной власти, осуществляющим федеральный государственный карантинный фитосанитарный контроль (надзор), могут предусматриваться: (В редакции Федерального закона от 25.12.2023 № 650-ФЗ) 1) карантинное фитосанитарное обеззараживание такой подкарантинной продукции;</w:t>
      </w:r>
    </w:p>
    <w:p>
      <w:r>
        <w:rPr>
          <w:b/>
        </w:rPr>
        <w:t xml:space="preserve">5. </w:t>
      </w:r>
      <w:r>
        <w:t>В отношении ввозимой в Российскую Федерацию подкарантинной продукции высокого фитосанитарного риска устанавливаются требования в соответствии со статьей 15 настоящего Федерального закона</w:t>
      </w:r>
    </w:p>
    <w:p>
      <w:r>
        <w:rPr>
          <w:b/>
        </w:rPr>
        <w:t xml:space="preserve">6. </w:t>
      </w:r>
      <w:r>
        <w:t>Ввоз в Российскую Федерацию подкарантинной продукции высокого фитосанитарного риска может быть осуществлен только при наличии фитосанитарного сертификата, выданного национальной организацией по карантину и защите растений страны-экспортера, на территории которой сформирована партия такой подкарантинной продукции</w:t>
      </w:r>
    </w:p>
    <w:p>
      <w:r>
        <w:rPr>
          <w:b/>
        </w:rPr>
        <w:t xml:space="preserve">7. </w:t>
      </w:r>
      <w:r>
        <w:t>Положения части 6 настоящей статьи не распространяются на ввоз в Российскую Федерацию подкарантинной продукции</w:t>
      </w:r>
    </w:p>
    <w:p>
      <w:r>
        <w:rPr>
          <w:b/>
        </w:rPr>
        <w:t xml:space="preserve">8. </w:t>
      </w:r>
      <w:r>
        <w:t>Запрещается ввоз в Российскую Федерацию подкарантинной продукции в целях ее использования для посевов и посадок из иностранных государств или групп иностранных государств, где выявлено распространение карантинных объектов, характерных для такой подкарантинной продукции, без осуществления контроля федеральным органом исполнительной власти, осуществляющим федеральный государственный карантинный фитосанитарный контроль (надзор), в местах выращивания, отгрузки такой подкарантинной продукции. (В редакции Федерального закона от 25.12.2023 № 650-ФЗ)</w:t>
      </w:r>
    </w:p>
    <w:p>
      <w:r>
        <w:rPr>
          <w:b/>
        </w:rPr>
        <w:t xml:space="preserve">9. </w:t>
      </w:r>
      <w:r>
        <w:t>Посев и посадка подкарантинной продукции, указанной в части 8 настоящей статьи, на территории Российской Федерации осуществляются под контролем федерального органа исполнительной власти, осуществляющего федеральный государственный карантинный фитосанитарный контроль (надзор),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 (В редакции Федерального закона от 25.12.2023 № 650-ФЗ)</w:t>
      </w:r>
    </w:p>
    <w:p>
      <w:r>
        <w:rPr>
          <w:b/>
        </w:rPr>
        <w:t xml:space="preserve">10. </w:t>
      </w:r>
      <w:r>
        <w:t>Ввоз в Российскую Федерацию почвы допускается только в научных целях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 (В редакции Федерального закона от 19.10.2023 № 503-ФЗ)</w:t>
      </w:r>
    </w:p>
    <w:p>
      <w:r>
        <w:rPr>
          <w:b/>
        </w:rPr>
        <w:t xml:space="preserve">11. </w:t>
      </w:r>
      <w:r>
        <w:t>По обращению национальных организаций по карантину и защите растений стран-экспортеров, не являющихся членами Евразийского экономического союза, перечень которых установлен Правительством Российской Федерации, в отношении подкарантинной продукции, предназначенной для ввоза в Российскую Федерацию из таких стран, может быть осуществлен предотгрузочный фитосанитарный контроль (инспекция) на территориях таких стран в порядке, установленном Правительством Российской Федерации. (Дополнение частью - Федеральный закон от 09.11.2024 № 376-ФЗ)</w:t>
      </w:r>
    </w:p>
    <w:p>
      <w:r>
        <w:rPr>
          <w:b/>
        </w:rPr>
        <w:t xml:space="preserve">4. </w:t>
      </w:r>
      <w:r>
        <w:t>особые условия перевозки такой подкарантинной продукции или оборудования транспортных средств</w:t>
      </w:r>
    </w:p>
    <w:p>
      <w:r>
        <w:rPr>
          <w:b/>
        </w:rPr>
        <w:t xml:space="preserve">4. </w:t>
      </w:r>
      <w:r>
        <w:t>ввоз в Российскую Федерацию такой подкарантинной продукции через специализированные пункты пропуска</w:t>
      </w:r>
    </w:p>
    <w:p>
      <w:r>
        <w:rPr>
          <w:b/>
        </w:rPr>
        <w:t xml:space="preserve">7. </w:t>
      </w:r>
      <w:r>
        <w:t>перемещаемой в почтовых отправлениях, в ручной клади и багаже пассажиров, членов экипажей морских судов, речных судов, воздушных судов, транспортных средств, поездных бригад, при условии, что количество такой подкарантинной продукции не превышает пять килограммов и она не является семенами (семенным материалом), посадочным материалом или картофелем</w:t>
      </w:r>
    </w:p>
    <w:p>
      <w:r>
        <w:rPr>
          <w:b/>
        </w:rPr>
        <w:t xml:space="preserve">7. </w:t>
      </w:r>
      <w:r>
        <w:t>перевозимой в виде древесных упаковочных или крепежных материалов, при условии, что такая подкарантинная продукция используется при ее ввозе в Российскую Федерацию в качестве упаковки или крепления иного ввозимого в Российскую Федерацию товара. Должностное лицо федерального органа исполнительной власти, осуществляющего федеральный государственный карантинный фитосанитарный контроль (надзор), при осуществлении досмотра или осмотра такой подкарантинной продукции проверяет наличие и правильность ее маркировки специальным знаком международного образца, обозначающим ее соответствие карантинным фитосанитарным требованиям страны-импортера; (В редакции Федерального закона от 25.12.2023 № 650-ФЗ) 3) высокого фитосанитарного риска, перемещаемой транспортными средствами и предназначенной для питания членов экипажей этих транспортных средств без предоставления им права ее выноса из транспортных средств. Продовольственные запасы, зараженные и (или) засоренные карантинными объектами и перемещаемые этими транспортными средствами, по предписанию должностного лица федерального органа исполнительной власти, осуществляющего федеральный государственный карантинный фитосанитарный контроль (надзор), должны быть обеззаражены или опломбированы в специальных складских помещениях на период нахождения транспортного средства на территории Российской Федерации либо уничтожены. (В редакции Федерального закона от 25.12.2023 № 650-ФЗ)</w:t>
      </w:r>
    </w:p>
    <w:p>
      <w:r>
        <w:rPr>
          <w:b/>
        </w:rPr>
        <w:t>Статья 23. Введение временных ограничений на ввоз в Российскую Федерацию подкарантинной продукции и установление карантинных фитосанитарных требований к ввозимой в Российскую Федерацию подкарантинной продукции</w:t>
      </w:r>
    </w:p>
    <w:p>
      <w:r>
        <w:rPr>
          <w:b/>
        </w:rPr>
        <w:t xml:space="preserve">1. </w:t>
      </w:r>
      <w:r>
        <w:t>Введение временных ограничений на ввоз в Российскую Федерацию подкарантинной продукции и установление карантинных фитосанитарных требований к ввозимой в Российскую Федерацию подкарантинной продукции могут проводиться в отношении подкарантинной продукции, производство или формирование партий которой осуществляется в определенных иностранных государствах или группах иностранных государств, отдельных местностях этих государств или расположенных на их территориях организациях либо ввоз которой осуществляется из этих государств</w:t>
      </w:r>
    </w:p>
    <w:p>
      <w:r>
        <w:rPr>
          <w:b/>
        </w:rPr>
        <w:t xml:space="preserve">2. </w:t>
      </w:r>
      <w:r>
        <w:t>Ввоз в Российскую Федерацию партии подкарантинной продукции, указанной в части 1 настоящей статьи, не допускается в случае, если принято решение о введении временных ограничений на ввоз в Российскую Федерацию подкарантинной продукции и фитосанитарный сертификат на партию такой подкарантинной продукции получен в период действия данного решения</w:t>
      </w:r>
    </w:p>
    <w:p>
      <w:r>
        <w:rPr>
          <w:b/>
        </w:rPr>
        <w:t xml:space="preserve">3. </w:t>
      </w:r>
      <w:r>
        <w:t>Решение о введении временных ограничений на ввоз в Российскую Федерацию подкарантинной продукции или об установлении карантинных фитосанитарных требований к ввозимой в Российскую Федерацию подкарантинной продукции принимается в случае</w:t>
      </w:r>
    </w:p>
    <w:p>
      <w:r>
        <w:rPr>
          <w:b/>
        </w:rPr>
        <w:t xml:space="preserve">4. </w:t>
      </w:r>
      <w:r>
        <w:t>В решении о введении временных ограничений на ввоз в Российскую Федерацию подкарантинной продукции или об установлении дополнительных карантинных фитосанитарных требований к ввозимой в Российскую Федерацию подкарантинной продукции должны быть указаны срок действия таких ограничений, срок вступления соответствующего решения в силу. В случае, предусмотренном пунктом 1 части 3 настоящей статьи, данное решение может быть принято на неопределенный срок до устранения причин введения временных ограничений</w:t>
      </w:r>
    </w:p>
    <w:p>
      <w:r>
        <w:rPr>
          <w:b/>
        </w:rPr>
        <w:t xml:space="preserve">5. </w:t>
      </w:r>
      <w:r>
        <w:t>Порядок введения временных ограничений на ввоз в Российскую Федерацию подкарантинной продукции и (или) установления дополнительных карантинных фитосанитарных требований к ввозимой в Российскую Федерацию подкарантинной продукции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
        <w:rPr>
          <w:b/>
        </w:rPr>
        <w:t xml:space="preserve">3. </w:t>
      </w:r>
      <w:r>
        <w:t>наличия информации о возникновении на всей территории иностранного государства или ее части, территориях групп иностранных государств очагов карантинных объектов</w:t>
      </w:r>
    </w:p>
    <w:p>
      <w:r>
        <w:rPr>
          <w:b/>
        </w:rPr>
        <w:t xml:space="preserve">3. </w:t>
      </w:r>
      <w:r>
        <w:t>систематического обнаружения карантинных объектов в партиях подкарантинной продукции в ходе осуществления федерального государственного карантинного фитосанитарного контроля (надзора) за подкарантинной продукцией, ввозимой в Российскую Федерацию из указанных в пункте 1 настоящей части иностранных государств или групп иностранных государств (в том числе за подкарантинной продукцией, произведенной в них, их отдельных местностях или расположенных на их территориях организациях). (В редакции Федерального закона от 11.06.2021 № 170-ФЗ)</w:t>
      </w:r>
    </w:p>
    <w:p>
      <w:r>
        <w:rPr>
          <w:b/>
        </w:rPr>
        <w:t>Статья 24. Осуществление федерального государственного карантинного фитосанитарного контроля (надзора) за ввозимой в Российскую Федерацию подкарантинной продукцией</w:t>
      </w:r>
    </w:p>
    <w:p>
      <w:r>
        <w:t>(Наименование в редакции Федерального закона от 11.06.2021 № 170-ФЗ)</w:t>
      </w:r>
    </w:p>
    <w:p>
      <w:r>
        <w:rPr>
          <w:b/>
        </w:rPr>
        <w:t xml:space="preserve">1. </w:t>
      </w:r>
      <w:r>
        <w:t>В целях установления соответствия карантинным фитосанитарным требованиям каждая партия подкарантинной продукции, ввоз которой осуществляется в Российскую Федерацию, подлежит федеральному государственному карантинному фитосанитарному контролю (надзору). (В редакции Федерального закона от 11.06.2021 № 170-ФЗ)</w:t>
      </w:r>
    </w:p>
    <w:p>
      <w:r>
        <w:rPr>
          <w:b/>
        </w:rPr>
        <w:t xml:space="preserve">2. </w:t>
      </w:r>
      <w:r>
        <w:t>Досмотр проводится в отношении подкарантинной продукции высокого фитосанитарного риска, а также в отношении подкарантинной продукции низкого фитосанитарного риска, ее упаковки, если при их осмотре обнаружены организмы, имеющие сходные с карантинными объектами морфологические признаки, симптомы болезней или признаки повреждения подкарантинной продукции карантинными объектами</w:t>
      </w:r>
    </w:p>
    <w:p>
      <w:r>
        <w:rPr>
          <w:b/>
        </w:rPr>
        <w:t xml:space="preserve">3. </w:t>
      </w:r>
      <w:r>
        <w:t>Отбор проб и (или) образцов подкарантинной продукции для их лабораторного исследования в целях установления соответствия ее состояния карантинным фитосанитарным требованиям при проведении досмотра осуществляется в отношении подкарантинной продукции высокого фитосанитарного риска, а также в отношении подкарантинной продукции низкого фитосанитарного риска, ее упаковки, если при их осмотре обнаружены организмы, имеющие сходные с карантинными объектами морфологические признаки, симптомы болезней или признаки повреждения подкарантинной продукции карантинными объектами</w:t>
      </w:r>
    </w:p>
    <w:p>
      <w:r>
        <w:rPr>
          <w:b/>
        </w:rPr>
        <w:t xml:space="preserve">4. </w:t>
      </w:r>
      <w:r>
        <w:t>(Часть утратила силу - Федеральный закон от 28.12.2017 № 429-ФЗ)</w:t>
      </w:r>
    </w:p>
    <w:p>
      <w:r>
        <w:rPr>
          <w:b/>
        </w:rPr>
        <w:t xml:space="preserve">5. </w:t>
      </w:r>
      <w:r>
        <w:t>Выбор способов осуществления федерального государственного карантинного фитосанитарного контроля (надзора) и методов его осуществления определяется с учетом результатов анализа фитосанитарного риска, информации о карантинном фитосанитарном состоянии территории страны-экспортера, биологических особенностей подкарантинных объектов, природно-климатических факторов, данные о которых содержатся в федеральной государственной информационной системе в области карантина растений. (В редакции федеральных законов от 11.06.2021 № 170-ФЗ, от 25.12.2023 № 650-ФЗ, от 25.12.2023 № 652-ФЗ)</w:t>
      </w:r>
    </w:p>
    <w:p>
      <w:r>
        <w:rPr>
          <w:b/>
        </w:rPr>
        <w:t>Статья 25. Вывоз из Российской Федерации подкарантинной продукции и особенности осуществления федерального государственного карантинного фитосанитарного контроля (надзора) за этим вывозом</w:t>
      </w:r>
    </w:p>
    <w:p>
      <w:r>
        <w:t>(Наименование в редакции Федерального закона от 11.06.2021 № 170-ФЗ)</w:t>
      </w:r>
    </w:p>
    <w:p>
      <w:r>
        <w:rPr>
          <w:b/>
        </w:rPr>
        <w:t xml:space="preserve">1. </w:t>
      </w:r>
      <w:r>
        <w:t>Вывоз из Российской Федерации каждой партии подкарантинной продукции допускается при наличии фитосанитарного сертификата в соответствии с карантинными фитосанитарными требования страны-импортера</w:t>
      </w:r>
    </w:p>
    <w:p>
      <w:r>
        <w:rPr>
          <w:b/>
        </w:rPr>
        <w:t xml:space="preserve">2. </w:t>
      </w:r>
      <w:r>
        <w:t>Подкарантинная продукция, ввоз которой в Российскую Федерацию осуществлен в целях последующего вывоза такой подкарантинной продукции, сопровождается реэкспортным фитосанитарным сертификатом, если при хранении, разделении, переупаковке партия такой подкарантинной продукции не подвергалась заражению и (или) засорению карантинным объектом и соответствует карантинным фитосанитарным требованиям страны-импортера</w:t>
      </w:r>
    </w:p>
    <w:p>
      <w:r>
        <w:rPr>
          <w:b/>
        </w:rPr>
        <w:t xml:space="preserve">3. </w:t>
      </w:r>
      <w:r>
        <w:t>Перевозимая в виде древесных упаковочных или крепежных материалов подкарантинная продукция при условии использования ее при вывозе из Российской Федерации в качестве упаковки или крепления иного вывозимого из Российской Федерации товара маркируется специальным знаком международного образца, обозначающим соответствие такой подкарантинной продукции карантинным фитосанитарным требованиям страны-импортера. Порядок маркировки, требования к форме указанного знака, способам его нанесения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
        <w:rPr>
          <w:b/>
        </w:rPr>
        <w:t xml:space="preserve">4. </w:t>
      </w:r>
      <w:r>
        <w:t>Контроль за соблюдением положений части 1 настоящей статьи осуществляется таможенными органами в форме документарной проверки в порядке, установленном Правительством Российской Федерации</w:t>
      </w:r>
    </w:p>
    <w:p>
      <w:r>
        <w:rPr>
          <w:b/>
        </w:rPr>
        <w:t>Статья 26. Лабораторные исследования в области карантина растений</w:t>
      </w:r>
    </w:p>
    <w:p>
      <w:r>
        <w:rPr>
          <w:b/>
        </w:rPr>
        <w:t xml:space="preserve">1. </w:t>
      </w:r>
      <w:r>
        <w:t>Лабораторные исследования в области карантина растений представляют собой исследования проб и (или) образцов подкарантинной продукции в целях выявления наличия или отсутствия в ней признаков заражения и (или) засорения карантинными объектами и проводятся юридическими лицами, индивидуальными предпринимателями, аккредитованными национальным органом по аккредитации на право проведения лабораторных исследований в области карантина растений в соответствии с законодательством Российской Федерации</w:t>
      </w:r>
    </w:p>
    <w:p>
      <w:r>
        <w:rPr>
          <w:b/>
        </w:rPr>
        <w:t xml:space="preserve">2. </w:t>
      </w:r>
      <w:r>
        <w:t>Для каждого вида подкарантинной продукции Правительство Российской Федерации определяет перечень лабораторных исследований в области карантина растений с указанием сроков их проведения, необходимых и достаточных для подготовки аккредитованными юридическими лицами, индивидуальными предпринимателями заключений о карантинном фитосанитарном состоянии подкарантинной продукции</w:t>
      </w:r>
    </w:p>
    <w:p>
      <w:r>
        <w:rPr>
          <w:b/>
        </w:rPr>
        <w:t xml:space="preserve">3. </w:t>
      </w:r>
      <w:r>
        <w:t>Лабораторные исследования в области карантина растений проводятся в случаях</w:t>
      </w:r>
    </w:p>
    <w:p>
      <w:r>
        <w:rPr>
          <w:b/>
        </w:rPr>
        <w:t xml:space="preserve">4. </w:t>
      </w:r>
      <w:r>
        <w:t>Лабораторные исследования в области карантина растений, предусмотренные пунктами 1 - 3 части 3 настоящей статьи, проводятся организациями, аккредитованными в установленном порядке, уполномоченными и подведомственными федеральному органу исполнительной власти, осуществляющему федеральный государственный карантинный фитосанитарный контроль (надзор). (В редакции Федерального закона от 25.12.2023 № 650-ФЗ)</w:t>
      </w:r>
    </w:p>
    <w:p>
      <w:r>
        <w:rPr>
          <w:b/>
        </w:rPr>
        <w:t xml:space="preserve">5. </w:t>
      </w:r>
      <w:r>
        <w:t>При осуществлении мониторинга карантинного фитосанитарного состояния территории Российской Федерации, проведении плановых, внеплановых проверок в отношении граждан, юридических лиц лабораторные исследования в области карантина растений проводятся за счет средств федерального бюджета, которые выделены федеральному органу исполнительной власти, осуществляющему федеральный государственный карантинный фитосанитарный контроль (надзор), на соответствующие цели. (В редакции Федерального закона от 25.12.2023 № 650-ФЗ)</w:t>
      </w:r>
    </w:p>
    <w:p>
      <w:r>
        <w:rPr>
          <w:b/>
        </w:rPr>
        <w:t xml:space="preserve">6. </w:t>
      </w:r>
      <w:r>
        <w:t>Сведения о результатах лабораторных исследований в области карантина растений подлежат обязательному внесению аккредитованными юридическими лицами, индивидуальными предпринимателями в федеральную государственную информационную систему в области карантина растений. По результатам этих лабораторных исследований аккредитованными юридическими лицами, индивидуальными предпринимателями составляются в электронной форме в федеральной государственной информационной системе в области карантина растений заключения о карантинном фитосанитарном состоянии исследованной партии подкарантинной продукции, которые направляются в федеральный орган исполнительной власти, осуществляющий федеральный государственный карантинный фитосанитарный контроль (надзор). (В редакции Федерального закона от 25.12.2023 № 652-ФЗ)</w:t>
      </w:r>
    </w:p>
    <w:p>
      <w:r>
        <w:rPr>
          <w:b/>
        </w:rPr>
        <w:t xml:space="preserve">7. </w:t>
      </w:r>
      <w:r>
        <w:t>Заключение о карантинном фитосанитарном состоянии подкарантинной продукции на бумажном носителе оформляется с использованием федеральной государственной информационной системы в области карантина растений и подписывается экспертом. (В редакции Федерального закона от 25.12.2023 № 652-ФЗ)</w:t>
      </w:r>
    </w:p>
    <w:p>
      <w:r>
        <w:rPr>
          <w:b/>
        </w:rPr>
        <w:t xml:space="preserve">8. </w:t>
      </w:r>
      <w:r>
        <w:t>Лабораторные исследования в области карантина растений проводятся за счет средств собственника подкарантинной продукции, за исключением случаев, предусмотренных частью 5 настоящей статьи</w:t>
      </w:r>
    </w:p>
    <w:p>
      <w:r>
        <w:rPr>
          <w:b/>
        </w:rPr>
        <w:t xml:space="preserve">9. </w:t>
      </w:r>
      <w:r>
        <w:t>Контроль за соблюдением законодательства Российской Федерации в области карантина растений при проведении аккредитованными юридическими лицами, индивидуальными предпринимателями лабораторных исследований в области карантина растений осуществляется федеральным органом исполнительной власти, осуществляющим федеральный государственный карантинный фитосанитарный контроль (надзор). (В редакции Федерального закона от 25.12.2023 № 650-ФЗ)</w:t>
      </w:r>
    </w:p>
    <w:p>
      <w:r>
        <w:rPr>
          <w:b/>
        </w:rPr>
        <w:t xml:space="preserve">10. </w:t>
      </w:r>
      <w:r>
        <w:t>Контроль за соблюдением законодательства Российской Федерации об аккредитации на право проведения лабораторных исследований осуществляется национальным органом по аккредитации в порядке, установленном законодательством об аккредитации</w:t>
      </w:r>
    </w:p>
    <w:p>
      <w:r>
        <w:rPr>
          <w:b/>
        </w:rPr>
        <w:t xml:space="preserve">11. </w:t>
      </w:r>
      <w:r>
        <w:t>При ввозе в Российскую Федерацию подкарантинной продукции, в отношении которой был осуществлен предотгрузочный фитосанитарный контроль (инспекция), документы, необходимые для указанного ввоза, признаются при условии проведения предварительного аудита иностранных испытательных лабораторий (центров). (Дополнение частью - Федеральный закон от 09.11.2024 № 376-ФЗ)</w:t>
      </w:r>
    </w:p>
    <w:p>
      <w:r>
        <w:rPr>
          <w:b/>
        </w:rPr>
        <w:t xml:space="preserve">12. </w:t>
      </w:r>
      <w:r>
        <w:t>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 федеральный орган исполнительной власти, осуществляющий федеральный государственный карантинный фитосанитарный контроль (надзор), проводит аудит иностранных испытательных лабораторий (центров), которые осуществляют лабораторные исследования в области карантина растений (за исключением испытательных лабораторий (центров) государств - членов Евразийского экономического союза) в отношении подкарантинной продукции, предназначенной для ввоза в Российскую Федерацию, для подтверждения компетентности иностранных испытательных лабораторий (центров). Перечень иностранных государств, не являющихся членами Евразийского экономического союза, лаборатории которых подлежат указанному аудиту, устанавливает Правительство Российской Федерации. (Дополнение частью - Федеральный закон от 09.11.2024 № 376-ФЗ)</w:t>
      </w:r>
    </w:p>
    <w:p>
      <w:r>
        <w:rPr>
          <w:b/>
        </w:rPr>
        <w:t xml:space="preserve">3. </w:t>
      </w:r>
      <w:r>
        <w:t>установления соответствия состояния подкарантинной продукции карантинным фитосанитарным требованиям</w:t>
      </w:r>
    </w:p>
    <w:p>
      <w:r>
        <w:rPr>
          <w:b/>
        </w:rPr>
        <w:t xml:space="preserve">3. </w:t>
      </w:r>
      <w:r>
        <w:t>мониторинга карантинного фитосанитарного состояния территории Российской Федерации</w:t>
      </w:r>
    </w:p>
    <w:p>
      <w:r>
        <w:rPr>
          <w:b/>
        </w:rPr>
        <w:t xml:space="preserve">3. </w:t>
      </w:r>
      <w:r>
        <w:t>выдачи фитосанитарного сертификата</w:t>
      </w:r>
    </w:p>
    <w:p>
      <w:r>
        <w:rPr>
          <w:b/>
        </w:rPr>
        <w:t xml:space="preserve">3. </w:t>
      </w:r>
      <w:r>
        <w:t>выдачи карантинного сертификата</w:t>
      </w:r>
    </w:p>
    <w:p>
      <w:r>
        <w:rPr>
          <w:b/>
        </w:rPr>
        <w:t xml:space="preserve">3. </w:t>
      </w:r>
      <w:r>
        <w:t>проведения карантинного фитосанитарного обследования подкарантинных объектов</w:t>
      </w:r>
    </w:p>
    <w:p>
      <w:r>
        <w:rPr>
          <w:b/>
        </w:rPr>
        <w:t xml:space="preserve">3. </w:t>
      </w:r>
      <w:r>
        <w:t>проведения научных исследований</w:t>
      </w:r>
    </w:p>
    <w:p>
      <w:r>
        <w:rPr>
          <w:b/>
        </w:rPr>
        <w:t xml:space="preserve">3. </w:t>
      </w:r>
      <w:r>
        <w:t>перемещения подкарантинной продукции по территории Российской Федерации и вывоза ее из зон, свободных от карантинных объектов</w:t>
      </w:r>
    </w:p>
    <w:p>
      <w:r>
        <w:rPr>
          <w:b/>
        </w:rPr>
        <w:t xml:space="preserve">3. </w:t>
      </w:r>
      <w:r>
        <w:t>иных случаях в целях обеспечения карантина растений</w:t>
      </w:r>
    </w:p>
    <w:p>
      <w:r>
        <w:rPr>
          <w:b/>
        </w:rPr>
        <w:t>Статья 27. Карантинное фитосанитарное обеззараживание</w:t>
      </w:r>
    </w:p>
    <w:p>
      <w:r>
        <w:rPr>
          <w:b/>
        </w:rPr>
        <w:t xml:space="preserve">1. </w:t>
      </w:r>
      <w:r>
        <w:t>Карантинное фитосанитарное обеззараживание проводится юридическими лицами, индивидуальными предпринимателями, имеющими лицензию на право проведения такого обеззараживания, в случае</w:t>
      </w:r>
    </w:p>
    <w:p>
      <w:r>
        <w:rPr>
          <w:b/>
        </w:rPr>
        <w:t xml:space="preserve">2. </w:t>
      </w:r>
      <w:r>
        <w:t>Правительство Российской Федерации устанавливает виды работ по карантинному фитосанитарному обеззараживанию</w:t>
      </w:r>
    </w:p>
    <w:p>
      <w:r>
        <w:rPr>
          <w:b/>
        </w:rPr>
        <w:t xml:space="preserve">3. </w:t>
      </w:r>
      <w:r>
        <w:t>Карантинное фитосанитарное обеззараживание допускается только при обеспечении в месте его проведения условий для его проведения способами, не создающими угрозы причинения вреда жизни или здоровью людей, вреда окружающей среде при использовании подкарантинной продукции, подкарантинных объектов после проведения указанного обеззараживания</w:t>
      </w:r>
    </w:p>
    <w:p>
      <w:r>
        <w:rPr>
          <w:b/>
        </w:rPr>
        <w:t xml:space="preserve">4. </w:t>
      </w:r>
      <w:r>
        <w:t>Требования к методам и способам карантинного фитосанитарного обеззараживания подкарантинной продукции, подкарантинных объектов, обеспечивающим качество выполнения работ по указанному обеззараживанию, порядок оформления их результатов устанавливаются федеральным органом исполнительной власти, осуществляющим федеральный государственный карантинный фитосанитарный контроль (надзор), в соответствии с законодательством Российской Федерации в области карантина растений. (В редакции Федерального закона от 25.12.2023 № 650-ФЗ)</w:t>
      </w:r>
    </w:p>
    <w:p>
      <w:r>
        <w:rPr>
          <w:b/>
        </w:rPr>
        <w:t xml:space="preserve">5. </w:t>
      </w:r>
      <w:r>
        <w:t>Работы по карантинному фитосанитарному обеззараживанию, работы по дегазации выполняются лицензиатами на возмездной основе, если иное не установлено соответствующим договором</w:t>
      </w:r>
    </w:p>
    <w:p>
      <w:r>
        <w:rPr>
          <w:b/>
        </w:rPr>
        <w:t xml:space="preserve">6. </w:t>
      </w:r>
      <w:r>
        <w:t>В случае, если транспортные средства прибыли из иностранного государства или групп иностранных государств, где выявлено распространение карантинных объектов, и использовались для перевозок подкарантинной продукции, указанные транспортные средства подлежат карантинному фитосанитарному обеззараживанию</w:t>
      </w:r>
    </w:p>
    <w:p>
      <w:r>
        <w:rPr>
          <w:b/>
        </w:rPr>
        <w:t xml:space="preserve">7. </w:t>
      </w:r>
      <w:r>
        <w:t>Карантинное фитосанитарное обеззараживание проводится в соответствии с требованиями законодательства Российской Федерации в области безопасного обращения с пестицидами и агрохимикатами, законодательства в области обеспечения санитарно-эпидемиологического благополучия населения, карантинными фитосанитарными требованиями</w:t>
      </w:r>
    </w:p>
    <w:p>
      <w:r>
        <w:rPr>
          <w:b/>
        </w:rPr>
        <w:t xml:space="preserve">8. </w:t>
      </w:r>
      <w:r>
        <w:t>По результатам проведения карантинного фитосанитарного обеззараживания в федеральной государственной информационной системе в области карантина растений в электронном виде составляется акт карантинного фитосанитарного обеззараживания в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 (В редакции Федерального закона от 25.12.2023 № 652-ФЗ)</w:t>
      </w:r>
    </w:p>
    <w:p>
      <w:r>
        <w:rPr>
          <w:b/>
        </w:rPr>
        <w:t xml:space="preserve">9. </w:t>
      </w:r>
      <w:r>
        <w:t>Контроль за соблюдением законодательства Российской Федерации в области карантина растений при выполнении лицензиатами работ по карантинному фитосанитарному обеззараживанию осуществляется федеральным органом исполнительной власти, осуществляющим федеральный государственный карантинный фитосанитарный контроль (надзор), в порядке, установленном законодательством Российской Федерации. (В редакции Федерального закона от 25.12.2023 № 650-ФЗ)</w:t>
      </w:r>
    </w:p>
    <w:p>
      <w:r>
        <w:rPr>
          <w:b/>
        </w:rPr>
        <w:t xml:space="preserve">1. </w:t>
      </w:r>
      <w:r>
        <w:t>ввоза в Российскую Федерацию или вывоза из Российской Федерации подкарантинной продукции, подкарантинных объектов</w:t>
      </w:r>
    </w:p>
    <w:p>
      <w:r>
        <w:rPr>
          <w:b/>
        </w:rPr>
        <w:t xml:space="preserve">1. </w:t>
      </w:r>
      <w:r>
        <w:t>оформления карантинного сертификата</w:t>
      </w:r>
    </w:p>
    <w:p>
      <w:r>
        <w:rPr>
          <w:b/>
        </w:rPr>
        <w:t xml:space="preserve">1. </w:t>
      </w:r>
      <w:r>
        <w:t>оформления фитосанитарного сертификата</w:t>
      </w:r>
    </w:p>
    <w:p>
      <w:r>
        <w:rPr>
          <w:b/>
        </w:rPr>
        <w:t xml:space="preserve">1. </w:t>
      </w:r>
      <w:r>
        <w:t>вынесения должностным лицом федерального органа исполнительной власти, осуществляющего федеральный государственный карантинный фитосанитарный контроль (надзор), предписания о проведении карантинного фитосанитарного обеззараживания подкарантинной продукции, подкарантинного объекта; (В редакции Федерального закона от 25.12.2023 № 650-ФЗ) 5) выбора собственником подкарантинной продукции карантинного фитосанитарного обеззараживания подкарантинной продукции в качестве карантинной фитосанитарной меры в случае, если подкарантинная продукция заражена и (или) засорена карантинными объектами</w:t>
      </w:r>
    </w:p>
    <w:p>
      <w:r>
        <w:rPr>
          <w:b/>
        </w:rPr>
        <w:t>Статья 28. Осуществление федерального государственного карантинного фитосанитарного контроля (надзора) в пунктах пропуска через Государственную границу Российской Федерации, а также в случае введения карантинного фитосанитарного режима</w:t>
      </w:r>
    </w:p>
    <w:p>
      <w:r>
        <w:t>(Наименование в редакции Федерального закона от 11.06.2021 № 170-ФЗ)</w:t>
      </w:r>
    </w:p>
    <w:p>
      <w:r>
        <w:rPr>
          <w:b/>
        </w:rPr>
        <w:t xml:space="preserve">1. </w:t>
      </w:r>
      <w:r>
        <w:t>Федеральный государственный карантинный фитосанитарный контроль (надзор) в пунктах пропуска через Государственную границу Российской Федерации осуществляется в соответствии со статьями 7 и 22 - 25 настоящего Федерального закона и с другими федеральными законами в порядке, установленном Правительством Российской Федерации. (В редакции Федерального закона от 11.06.2021 № 170-ФЗ)</w:t>
      </w:r>
    </w:p>
    <w:p>
      <w:r>
        <w:rPr>
          <w:b/>
        </w:rPr>
        <w:t xml:space="preserve">2. </w:t>
      </w:r>
      <w:r>
        <w:t>Федеральный государственный карантинный фитосанитарный контроль (надзор) в пунктах пропуска через Государственную границу Российской Федерации осуществляется уполномоченными федеральными органами исполнительной власти в соответствии с их компетенцией, установленной Правительством Российской Федерации. (В редакции федеральных законов от 13.07.2015 № 213-ФЗ, от 11.06.2021 № 170-ФЗ)</w:t>
      </w:r>
    </w:p>
    <w:p>
      <w:r>
        <w:rPr>
          <w:b/>
        </w:rPr>
        <w:t xml:space="preserve">21. </w:t>
      </w:r>
      <w:r>
        <w:t>Права должностных лиц таможенных органов, осуществляющих федеральный государственный карантинный фитосанитарный контроль (надзор)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устанавливаются Правительством Российской Федерации. (Дополнение частью - Федеральный закон от 13.07.2015 № 213-ФЗ) (В редакции Федерального закона от 08.07.2024 № 167-ФЗ)</w:t>
      </w:r>
    </w:p>
    <w:p>
      <w:r>
        <w:rPr>
          <w:b/>
        </w:rPr>
        <w:t xml:space="preserve">22. </w:t>
      </w:r>
      <w:r>
        <w:t>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карантинного фитосанитарного контроля (надзора)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а также порядок осуществления такого контроля (надзора). (Дополнение частью - Федеральный закон от 23.04.2018 № 101-ФЗ) (В редакции Федерального закона от 11.06.2021 № 170-ФЗ)</w:t>
      </w:r>
    </w:p>
    <w:p>
      <w:r>
        <w:rPr>
          <w:b/>
        </w:rPr>
        <w:t xml:space="preserve">3. </w:t>
      </w:r>
      <w:r>
        <w:t>Федеральный государственный карантинный фитосанитарный контроль (надзор) в пунктах пропуска через Государственную границу Российской Федерации осуществляется путем проведения: (В редакции Федерального закона от 11.06.2021 № 170-ФЗ) 1) документарной проверки;</w:t>
      </w:r>
    </w:p>
    <w:p>
      <w:r>
        <w:rPr>
          <w:b/>
        </w:rPr>
        <w:t xml:space="preserve">31. </w:t>
      </w:r>
      <w:r>
        <w:t>По результатам документарной проверки с учетом мер по управлению рисками принимается одно из следующих решений</w:t>
      </w:r>
    </w:p>
    <w:p>
      <w:r>
        <w:rPr>
          <w:b/>
        </w:rPr>
        <w:t xml:space="preserve">32. </w:t>
      </w:r>
      <w: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карантина растений, совместно с федеральным органом исполнительной власти, уполномоченным в области таможенного дела. (Дополнение частью - Федеральный закон от 13.07.2015 № 213-ФЗ)</w:t>
      </w:r>
    </w:p>
    <w:p>
      <w:r>
        <w:rPr>
          <w:b/>
        </w:rPr>
        <w:t xml:space="preserve">33. </w:t>
      </w:r>
      <w:r>
        <w:t>Федеральный государственный карантинный фитосанитарный контроль (надзор) в пунктах пропуска через Государственную границу Российской Федерации осуществляется без проведения мероприятий, предусмотренных пунктами 2 и 4 части 3 настоящей статьи, при условии, что в отношении подкарантинной продукции осуществлен предотгрузочный фитосанитарный контроль (инспекция) в соответствии с частью 11 статьи 22 настоящего Федерального закона не позднее чем за один год до ввоза подкарантинной продукции в Российскую Федерацию, за исключением случаев, если в ходе осуществления таможенного контроля выявлены объекты, отличные от ввозимой в Российскую Федерацию подкарантинной продукции, и (или) принято решение, предусмотренное пунктом 3 или 4 части 31 настоящей статьи. (Дополнение частью - Федеральный закон от 09.11.2024 № 376-ФЗ)</w:t>
      </w:r>
    </w:p>
    <w:p>
      <w:r>
        <w:rPr>
          <w:b/>
        </w:rPr>
        <w:t xml:space="preserve">4. </w:t>
      </w:r>
      <w:r>
        <w:t>Федеральный орган исполнительной власти, осуществляющий федеральный государственный карантинный фитосанитарный контроль (надзор), осуществляет контроль за выполнением мероприятий, предусмотренных частью 3 статьи 18 настоящего Федерального закона. (В редакции Федерального закона от 25.12.2023 № 650-ФЗ)</w:t>
      </w:r>
    </w:p>
    <w:p>
      <w:r>
        <w:rPr>
          <w:b/>
        </w:rPr>
        <w:t xml:space="preserve">3. </w:t>
      </w:r>
      <w:r>
        <w:t>досмотра и (или) осмотра подкарантинной продукции</w:t>
      </w:r>
    </w:p>
    <w:p>
      <w:r>
        <w:rPr>
          <w:b/>
        </w:rPr>
        <w:t xml:space="preserve">3. </w:t>
      </w:r>
      <w:r>
        <w:t>осмотра транспортных средств и других подкарантинных объектов</w:t>
      </w:r>
    </w:p>
    <w:p>
      <w:r>
        <w:rPr>
          <w:b/>
        </w:rPr>
        <w:t xml:space="preserve">3. </w:t>
      </w:r>
      <w:r>
        <w:t>отбора проб и (или) образцов подкарантинной продукции для проведения лабораторных исследований в области карантина растений в целях установления соответствия ее состояния карантинным фитосанитарным требованиям, экспертизы и других предусмотренных частью 3 статьи 8 настоящего Федерального закона мероприятий</w:t>
      </w:r>
    </w:p>
    <w:p>
      <w:r>
        <w:rPr>
          <w:b/>
        </w:rPr>
        <w:t xml:space="preserve">31. </w:t>
      </w:r>
      <w:r>
        <w:t>о немедленном вывозе подкарантинной продукции с территории Российской Федерации</w:t>
      </w:r>
    </w:p>
    <w:p>
      <w:r>
        <w:rPr>
          <w:b/>
        </w:rPr>
        <w:t xml:space="preserve">31. </w:t>
      </w:r>
      <w:r>
        <w:t>о ввозе подкарантинной продукции на территорию Российской Федерации в целях ее дальнейшей перевозки в соответствии с заявленной таможенной процедурой в места назначения (доставки), где осуществляется федеральный государственный карантинный фитосанитарный контроль (надзор) должностными лицами федерального органа исполнительной власти, осуществляющего федеральный государственный карантинный фитосанитарный контроль (надзор); (В редакции федеральных законов от 23.04.2018 № 101-ФЗ, от 11.06.2021 № 170-ФЗ, от 25.12.2023 № 650-ФЗ) 21) о ввозе подкарантинной продукции на территорию Российской Федерации; (Дополнение пунктом - Федеральный закон от 23.04.2018 № 101-ФЗ) 3) о направлении подкарантинной продукции в специально оборудованные и оснащенные места (фитосанитарные контрольные посты)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для проведения досмотра подкарантинной продукции должностными лицами уполномоченного органа, осуществляющего федеральный государственный карантинный фитосанитарный контроль (надзор); (В редакции Федерального закона от 08.07.2024 № 167-ФЗ) 4) о ввозе подкарантинной продукции на территорию Российской Федерации и ее направлении в иные специально оборудованные и оснащенные места (фитосанитарные контрольные посты), находящиеся в регионе деятельности таможенных органов, расположенных в пунктах пропуска через Государственную границу Российской Федерации, для завершения федерального государственного карантинного фитосанитарного контроля (надзора) должностными лицами федерального органа исполнительной власти, осуществляющего федеральный государственный карантинный фитосанитарный контроль (надзор). (В редакции федеральных законов от 23.04.2018 № 101-ФЗ, от 11.06.2021 № 170-ФЗ, от 25.12.2023 № 650-ФЗ) (Дополнение частью - Федеральный закон от 13.07.2015 № 213-ФЗ) 31-1. По результатам осуществления федерального государственного карантинного фитосанитарного контроля (надзора)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с учетом мер по управлению рисками принимается одно из следующих решений: (В редакции Федерального закона от 11.06.2021 № 170-ФЗ) 1) о немедленном вывозе подкарантинной продукции с территории Российской Федерации</w:t>
      </w:r>
    </w:p>
    <w:p>
      <w:r>
        <w:rPr>
          <w:b/>
        </w:rPr>
        <w:t xml:space="preserve">31. </w:t>
      </w:r>
      <w:r>
        <w:t>о ввозе подкарантинной продукции на территорию Российской Федерации</w:t>
      </w:r>
    </w:p>
    <w:p>
      <w:r>
        <w:rPr>
          <w:b/>
        </w:rPr>
        <w:t xml:space="preserve">31. </w:t>
      </w:r>
      <w:r>
        <w:t>о ввозе подкарантинной продукции на территорию Российской Федерации и ее направлении в соответствии с заявленной таможенной процедурой в места назначения (доставки) для проведения досмотра подкарантинной продукции уполномоченными должностными лицами федерального органа исполнительной власти в соответствии с компетенцией, установленной Правительством Российской Федерации</w:t>
      </w:r>
    </w:p>
    <w:p>
      <w:r>
        <w:rPr>
          <w:b/>
        </w:rPr>
        <w:t xml:space="preserve">31. </w:t>
      </w:r>
      <w:r>
        <w:t>о ввозе подкарантинной продукции и ее направлении в иные специально оборудованные и оснащенные места (фитосанитарные контрольные посты), находящиеся в регионе деятельности таможенных органов, расположенных в пунктах пропуска через Государственную границу Российской Федерации, для завершения федерального государственного карантинного фитосанитарного контроля (надзора) уполномоченными должностными лицами федерального органа исполнительной власти в соответствии с компетенцией, установленной Правительством Российской Федерации. (В редакции Федерального закона от 11.06.2021 № 170-ФЗ) (Дополнение частью - Федеральный закон от 23.04.2018 № 101-ФЗ) 31-2. При осуществлении федерального государственного карантинного фитосанитарного контроля (надзора) в пунктах пропуска через Государственную границу Российской Федерации федеральный орган исполнительной власти, осуществляющий федеральный государственный карантинный фитосанитарный контроль (надзор), и иные уполномоченные в соответствии с законодательством Российской Федерации на осуществление федерального государственного карантинного фитосанитарного контроля (надзора) в пунктах пропуска через Государственную границу Российской Федерации федеральные органы исполнительной власти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 (Дополнение частью - Федеральный закон от 23.04.2018 № 101-ФЗ) (В редакции федеральных законов от 11.06.2021 № 170-ФЗ, от 25.12.2023 № 650-ФЗ)</w:t>
      </w:r>
    </w:p>
    <w:p>
      <w:r>
        <w:rPr>
          <w:b/>
        </w:rPr>
        <w:t>Статья 29. Фитосанитарная сертификация, реэкспортная фитосанитарная сертификация, карантинная сертификация</w:t>
      </w:r>
    </w:p>
    <w:p>
      <w:r>
        <w:rPr>
          <w:b/>
        </w:rPr>
        <w:t xml:space="preserve">1. </w:t>
      </w:r>
      <w:r>
        <w:t>Фитосанитарный сертификат на партию подкарантинной продукции, вывоз которой осуществляется из Российской Федерации, выдается на основании заявления участника внешнеэкономической деятельности, заключения о карантинном фитосанитарном состоянии такой подкарантинной продукции, выданного федеральным органом исполнительной власти, осуществляющим федеральный государственный карантинный фитосанитарный контроль (надзор), акта карантинного фитосанитарного обеззараживания в случаях, установленных статьей 27 настоящего Федерального закона и (или) карантинными фитосанитарными требованиями страны-импортера. (В редакции Федерального закона от 25.12.2023 № 650-ФЗ)</w:t>
      </w:r>
    </w:p>
    <w:p>
      <w:r>
        <w:rPr>
          <w:b/>
        </w:rPr>
        <w:t xml:space="preserve">2. </w:t>
      </w:r>
      <w:r>
        <w:t>В целях получения заключения о карантинном фитосанитарном состоянии подкарантинной продукции отбор проб и (или) образцов подкарантинной продукции для проведения лабораторных исследований осуществляется должностным лицом федерального органа исполнительной власти, осуществляющего федеральный государственный карантинный фитосанитарный контроль (надзор). (В редакции Федерального закона от 25.12.2023 № 650-ФЗ)</w:t>
      </w:r>
    </w:p>
    <w:p>
      <w:r>
        <w:rPr>
          <w:b/>
        </w:rPr>
        <w:t xml:space="preserve">3. </w:t>
      </w:r>
      <w:r>
        <w:t>Фитосанитарный сертификат, реэкспортный фитосанитарный сертификат, карантинный сертификат выдаются бесплатно</w:t>
      </w:r>
    </w:p>
    <w:p>
      <w:r>
        <w:rPr>
          <w:b/>
        </w:rPr>
        <w:t xml:space="preserve">4. </w:t>
      </w:r>
      <w:r>
        <w:t>Формы фитосанитарного сертификата, реэкспортного фитосанитарного сертификата, карантинного сертификата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
        <w:rPr>
          <w:b/>
        </w:rPr>
        <w:t xml:space="preserve">5. </w:t>
      </w:r>
      <w:r>
        <w:t>Порядок выдачи фитосанитарного сертификата, реэкспортного фитосанитарного сертификата, карантинного сертификата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 Данный порядок должен предусматривать возможность переоформления фитосанитарного сертификата, в том числе во время нахождения в пути партии подкарантинной продукции</w:t>
      </w:r>
    </w:p>
    <w:p>
      <w:r>
        <w:rPr>
          <w:b/>
        </w:rPr>
        <w:t xml:space="preserve">6. </w:t>
      </w:r>
      <w:r>
        <w:t>Решение о выдаче фитосанитарного сертификата или об отказе в его выдаче принимается в течение одного рабочего дня со дня подачи заявления, предусмотренного частью 1 настоящей статьи, и прилагаемых к нему документов в федеральный орган исполнительной власти, осуществляющий федеральный государственный карантинный фитосанитарный контроль (надзор), или его территориальный орган. (В редакции федеральных законов от 25.12.2023 № 650-ФЗ, от 09.11.2024 № 376-ФЗ)</w:t>
      </w:r>
    </w:p>
    <w:p>
      <w:r>
        <w:rPr>
          <w:b/>
        </w:rPr>
        <w:t xml:space="preserve">7. </w:t>
      </w:r>
      <w:r>
        <w:t>Карантинный сертификат выдается на подкарантинную продукцию, перечень которой утвержден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
        <w:rPr>
          <w:b/>
        </w:rPr>
        <w:t xml:space="preserve">8. </w:t>
      </w:r>
      <w:r>
        <w:t>Сведения о выданных фитосанитарных сертификатах, реэкспортных фитосанитарных сертификатах, карантинных сертификатах подлежат обязательному внесению в федеральную государственную информационную систему в области карантина растений. (В редакции Федерального закона от 25.12.2023 № 652-ФЗ)</w:t>
      </w:r>
    </w:p>
    <w:p>
      <w:pPr>
        <w:pStyle w:val="Heading3"/>
      </w:pPr>
      <w:r>
        <w:t>Международное сотрудничество Российской Федерации в области карантина растений и ответственность за нарушение законодательства Российской Федерации в области карантина растений</w:t>
      </w:r>
    </w:p>
    <w:p>
      <w:r>
        <w:rPr>
          <w:b/>
        </w:rPr>
        <w:t>Статья 30. Международное сотрудничество Российской Федерации в области карантина растений</w:t>
      </w:r>
    </w:p>
    <w:p>
      <w:r>
        <w:rPr>
          <w:b/>
        </w:rPr>
        <w:t xml:space="preserve">1. </w:t>
      </w:r>
      <w:r>
        <w:t>Международное сотрудничество Российской Федерации в области карантина растений осуществляется в соответствии с международными договорами Российской Федерации и законодательством Российской Федерации</w:t>
      </w:r>
    </w:p>
    <w:p>
      <w:r>
        <w:rPr>
          <w:b/>
        </w:rPr>
        <w:t xml:space="preserve">2. </w:t>
      </w:r>
      <w:r>
        <w:t>Федеральный орган исполнительной власти, осуществляющий федеральный государственный карантинный фитосанитарный контроль (надзор), в рамках международного сотрудничества: (В редакции Федерального закона от 25.12.2023 № 650-ФЗ) 1) осуществляет обмен необходимой информацией о карантинной фитосанитарной безопасности с национальными организациями по карантину и защите растений иностранных государств;</w:t>
      </w:r>
    </w:p>
    <w:p>
      <w:r>
        <w:rPr>
          <w:b/>
        </w:rPr>
        <w:t xml:space="preserve">3. </w:t>
      </w:r>
      <w:r>
        <w:t>Федеральный орган исполнительной власти, осуществляющий федеральный государственный карантинный фитосанитарный контроль (надзор), в соответствии с Международной конвенцией по карантину и защите растений является национальной организацией по карантину и защите растений. (В редакции Федерального закона от 25.12.2023 № 650-ФЗ)</w:t>
      </w:r>
    </w:p>
    <w:p>
      <w:r>
        <w:rPr>
          <w:b/>
        </w:rPr>
        <w:t xml:space="preserve">2. </w:t>
      </w:r>
      <w:r>
        <w:t>сообщает о предъявляемых к подкарантинной продукции требованиях и об установленных в отношении подкарантинной продукции ограничениях национальным организациям по карантину и защите растений иностранных государств</w:t>
      </w:r>
    </w:p>
    <w:p>
      <w:r>
        <w:rPr>
          <w:b/>
        </w:rPr>
        <w:t xml:space="preserve">2. </w:t>
      </w:r>
      <w:r>
        <w:t>уведомляет национальные организации по карантину и защите растений иностранных государств о несоответствии подкарантинной продукции, ввоз которой осуществляется в Российскую Федерацию, карантинным фитосанитарным требованиям Российской Федерации, проводит расследование случаев несоответствия подкарантинной продукции, вывоз которой осуществляется из Российской Федерации, карантинным фитосанитарным требованиям иностранных государств</w:t>
      </w:r>
    </w:p>
    <w:p>
      <w:r>
        <w:rPr>
          <w:b/>
        </w:rPr>
        <w:t>Статья 31. Ответственность за нарушение законодательства Российской Федерации в области карантина растений</w:t>
      </w:r>
    </w:p>
    <w:p>
      <w:r>
        <w:rPr>
          <w:b/>
        </w:rPr>
        <w:t xml:space="preserve">1. </w:t>
      </w:r>
      <w:r>
        <w:t>Нарушение законодательства Российской Федерации в области карантина растений влечет за собой ответственность в соответствии с законодательством Российской Федерации</w:t>
      </w:r>
    </w:p>
    <w:p>
      <w:r>
        <w:rPr>
          <w:b/>
        </w:rPr>
        <w:t xml:space="preserve">2. </w:t>
      </w:r>
      <w:r>
        <w:t>Вред, причиненный вследствие нарушения законодательства Российской Федерации в области карантина растений имуществу гражданина или юридического лица, подлежит возмещению в полном объеме в соответствии с законодательством Российской Федерации</w:t>
      </w:r>
    </w:p>
    <w:p>
      <w:r>
        <w:rPr>
          <w:b/>
        </w:rPr>
        <w:t xml:space="preserve">3. </w:t>
      </w:r>
      <w:r>
        <w:t>Возмещение вреда, причиненного окружающей среде вследствие нарушения законодательства Российской Федерации в области карантина растений, осуществляется в соответствии с законодательством Российской Федерации</w:t>
      </w:r>
    </w:p>
    <w:p>
      <w:r>
        <w:rPr>
          <w:b/>
        </w:rPr>
        <w:t>Статья 32. Обязанности граждан, юридических лиц в области карантина растений</w:t>
      </w:r>
    </w:p>
    <w:p>
      <w:r>
        <w:rPr>
          <w:b/>
        </w:rPr>
        <w:t xml:space="preserve">1. </w:t>
      </w:r>
      <w:r>
        <w:t>Граждане, юридические лица, которые имеют в собственности, во владении, в пользовании, в аренде подкарантинные объекты или осуществляют производство (в том числе переработку), ввоз в Российскую Федерацию, вывоз из Российской Федерации, хранение, перевозку и реализацию подкарантинной продукции, обязаны</w:t>
      </w:r>
    </w:p>
    <w:p>
      <w:r>
        <w:rPr>
          <w:b/>
        </w:rPr>
        <w:t xml:space="preserve">2. </w:t>
      </w:r>
      <w:r>
        <w:t>Проведение лабораторных исследований в целях выявления карантинных объектов и осуществление борьбы с ними осуществляются за счет средств граждан, юридических лиц, которые имеют в собственности, во владении, в пользовании, в аренде подкарантинные объекты, за исключением случаев, предусмотренных настоящим Федеральным законом</w:t>
      </w:r>
    </w:p>
    <w:p>
      <w:r>
        <w:rPr>
          <w:b/>
        </w:rPr>
        <w:t xml:space="preserve">3. </w:t>
      </w:r>
      <w:r>
        <w:t>Карантинное фитосанитарное обеззараживание, задержание, возврат и уничтожение подкарантинной продукции осуществляются за счет средств ее собственников, владельцев, пользователей, грузополучателей или экспедиторских организаций, за исключением случаев, предусмотренных настоящим Федеральным законом</w:t>
      </w:r>
    </w:p>
    <w:p>
      <w:r>
        <w:rPr>
          <w:b/>
        </w:rPr>
        <w:t xml:space="preserve">1. </w:t>
      </w:r>
      <w:r>
        <w:t>выполнять карантинные фитосанитарные требования</w:t>
      </w:r>
    </w:p>
    <w:p>
      <w:r>
        <w:rPr>
          <w:b/>
        </w:rPr>
        <w:t xml:space="preserve">1. </w:t>
      </w:r>
      <w:r>
        <w:t>извещать немедленно федеральный орган исполнительной власти, осуществляющий федеральный государственный карантинный фитосанитарный контроль (надзор), о доставке подкарантинной продукции, подкарантинных объектов, в том числе в электронной форме,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 (В редакции Федерального закона от 25.12.2023 № 650-ФЗ) 3) обеспечивать необходимые условия для своевременного осуществления федерального государственного карантинного фитосанитарного контроля (надзора); (В редакции Федерального закона от 11.06.2021 № 170-ФЗ) 4) выделять для хранения подкарантинной продукции, подкарантинных объектов помещения, соответствующие карантинным фитосанитарным требованиям</w:t>
      </w:r>
    </w:p>
    <w:p>
      <w:r>
        <w:rPr>
          <w:b/>
        </w:rPr>
        <w:t xml:space="preserve">1. </w:t>
      </w:r>
      <w:r>
        <w:t>не допускать очистку транспортных средств и контейнеров с подкарантинной продукцией, других подкарантинных объектов в пути следования, а также в местах, не предназначенных для этого</w:t>
      </w:r>
    </w:p>
    <w:p>
      <w:r>
        <w:rPr>
          <w:b/>
        </w:rPr>
        <w:t xml:space="preserve">1. </w:t>
      </w:r>
      <w:r>
        <w:t>обеспечивать надлежащее хранение подкарантинной продукции, подкарантинных объектов до начала осуществления федерального государственного карантинного фитосанитарного контроля (надзора)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 (В редакции Федерального закона от 11.06.2021 № 170-ФЗ) 7) выделять транспортные средства, специально оборудованные причалы, площадки, помещения для проведения карантинного фитосанитарного обеззараживания, очистки, дегазации подкарантинной продукции, подкарантинных объектов</w:t>
      </w:r>
    </w:p>
    <w:p>
      <w:r>
        <w:rPr>
          <w:b/>
        </w:rPr>
        <w:t xml:space="preserve">1. </w:t>
      </w:r>
      <w:r>
        <w:t>извещать немедленно, в том числе в электронной форме, федеральный орган исполнительной власти, осуществляющий федеральный государственный карантинный фитосанитарный контроль (надзор), об обнаружении признаков заражения и (или) засорения подкарантинной продукции, подкарантинных объектов карантинными объектами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 (В редакции Федерального закона от 25.12.2023 № 650-ФЗ) 9) осуществлять перевозку подкарантинной продукции с применением мер, исключающих возможность ее потерь и возможность заражения и (или) засорения территории Российской Федерации карантинными объектами</w:t>
      </w:r>
    </w:p>
    <w:p>
      <w:r>
        <w:rPr>
          <w:b/>
        </w:rPr>
        <w:t xml:space="preserve">1. </w:t>
      </w:r>
      <w:r>
        <w:t>выполнять другие обязанности в соответствии с законодательством Российской Федерации в области карантина растений, правилами и нормами обеспечения карантина растений</w:t>
      </w:r>
    </w:p>
    <w:p>
      <w:pPr>
        <w:pStyle w:val="Heading3"/>
      </w:pPr>
      <w:r>
        <w:t>Заключительные положения</w:t>
      </w:r>
    </w:p>
    <w:p>
      <w:r>
        <w:rPr>
          <w:b/>
        </w:rPr>
        <w:t>Статья 33. О признании утратившими силу отдельных законодательных актов (положений законодательных актов) Российской Федерации</w:t>
      </w:r>
    </w:p>
    <w:p>
      <w:r>
        <w:rPr>
          <w:b/>
        </w:rPr>
        <w:t xml:space="preserve">1. </w:t>
      </w:r>
      <w:r>
        <w:t>Признать утратившими силу с 1 января 2015 года</w:t>
      </w:r>
    </w:p>
    <w:p>
      <w:r>
        <w:rPr>
          <w:b/>
        </w:rPr>
        <w:t xml:space="preserve">2. </w:t>
      </w:r>
      <w:r>
        <w:t>Признать утратившими силу с 1 января 2018 года</w:t>
      </w:r>
    </w:p>
    <w:p>
      <w:r>
        <w:rPr>
          <w:b/>
        </w:rPr>
        <w:t xml:space="preserve">1. </w:t>
      </w:r>
      <w:r>
        <w:t>статьи 1 - 3, абзацы второй - девятый, одиннадцатый статьи 4, статьи 6, 7, часть вторую статьи 8, статью 9, части первую - третью и пятую статьи 10, часть первую статьи 11, статьи 12 - 19 Федерального закона от 15 июля 2000 года № 99-ФЗ "О карантине растений" (Собрание законодательства Российской Федерации, 2000, № 29, ст. 3008)</w:t>
      </w:r>
    </w:p>
    <w:p>
      <w:r>
        <w:rPr>
          <w:b/>
        </w:rPr>
        <w:t xml:space="preserve">1. </w:t>
      </w:r>
      <w:r>
        <w:t>статью 30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w:t>
      </w:r>
    </w:p>
    <w:p>
      <w:r>
        <w:rPr>
          <w:b/>
        </w:rPr>
        <w:t xml:space="preserve">1. </w:t>
      </w:r>
      <w:r>
        <w:t>пункт 2 (в части изменений в статьи 6, 7, 9, 11 и 13) и пункт 3 статьи 129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1. </w:t>
      </w:r>
      <w:r>
        <w:t>статью 8 Федерального закона от 30 декабря 2006 года № 266-ФЗ "О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 (Собрание законодательства Российской Федерации, 2007, № 1, ст. 29)</w:t>
      </w:r>
    </w:p>
    <w:p>
      <w:r>
        <w:rPr>
          <w:b/>
        </w:rPr>
        <w:t xml:space="preserve">1. </w:t>
      </w:r>
      <w:r>
        <w:t>статью 76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rPr>
          <w:b/>
        </w:rPr>
        <w:t xml:space="preserve">1. </w:t>
      </w:r>
      <w:r>
        <w:t>статью 6 Федерального закона от 28 декабря 2010 года № 394-ФЗ "О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 (Собрание законодательства Российской Федерации, 2011, № 1, ст. 6)</w:t>
      </w:r>
    </w:p>
    <w:p>
      <w:r>
        <w:rPr>
          <w:b/>
        </w:rPr>
        <w:t xml:space="preserve">1. </w:t>
      </w:r>
      <w:r>
        <w:t>пункты 1, 2, 4, 5, абзац четвертый пункта 6, пункты 7, 9 - 12 статьи 38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rPr>
          <w:b/>
        </w:rPr>
        <w:t xml:space="preserve">2. </w:t>
      </w:r>
      <w:r>
        <w:t>Федеральный закон от 15 июля 2000 года № 99-ФЗ "О карантине растений" (Собрание законодательства Российской Федерации, 2000, № 29, ст. 3008)</w:t>
      </w:r>
    </w:p>
    <w:p>
      <w:r>
        <w:rPr>
          <w:b/>
        </w:rPr>
        <w:t xml:space="preserve">2. </w:t>
      </w:r>
      <w:r>
        <w:t>статью 129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2. </w:t>
      </w:r>
      <w:r>
        <w:t>статью 38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rPr>
          <w:b/>
        </w:rPr>
        <w:t>Статья 34. Порядок вступления в силу настоящего Федерального закона</w:t>
      </w:r>
    </w:p>
    <w:p>
      <w:r>
        <w:rPr>
          <w:b/>
        </w:rPr>
        <w:t xml:space="preserve">1. </w:t>
      </w:r>
      <w:r>
        <w:t>Настоящий Федеральный закон вступает в силу с 1 января 2015 года, за исключением положений, для которых настоящей статьей установлен иной срок вступления их в силу</w:t>
      </w:r>
    </w:p>
    <w:p>
      <w:r>
        <w:rPr>
          <w:b/>
        </w:rPr>
        <w:t xml:space="preserve">2. </w:t>
      </w:r>
      <w:r>
        <w:t>Пункт 3 части 1 и часть 2 статьи 6, статья 21, части 1, 9 и 10 статьи 26, часть 9 статьи 27 настоящего Федерального закона вступают в силу с 1 января 2018 года</w:t>
      </w:r>
    </w:p>
    <w:p>
      <w:r>
        <w:rPr>
          <w:b/>
        </w:rPr>
        <w:t xml:space="preserve">3. </w:t>
      </w:r>
      <w:r>
        <w:t>(Часть утратила силу - Федеральный закон от 25.12.2023 № 652-ФЗ)</w:t>
      </w:r>
    </w:p>
    <w:p>
      <w:r>
        <w:rPr>
          <w:b/>
        </w:rPr>
        <w:t xml:space="preserve">4. </w:t>
      </w:r>
      <w:r>
        <w:t>Лабораторные исследования в области карантина растений, предусмотренные пунктами 4 - 8 части 3 статьи 26 настоящего Федерального закона, проводятся уполномоченными и подведомственными федеральному органу исполнительной власти, осуществляющему функции по контролю и надзору в области карантина растений, организациями до 1 января 2018 года. С 1 января 2018 года лабораторные исследования в области карантина растений, предусмотренные пунктами 4 - 8 части 3 статьи 26 настоящего Федерального закона, проводятся аккредитованными юридическими лицами, индивидуальными предпринимателями</w:t>
      </w:r>
    </w:p>
    <w:p>
      <w:r>
        <w:rPr>
          <w:b/>
        </w:rPr>
        <w:t xml:space="preserve">5. </w:t>
      </w:r>
      <w:r>
        <w:t>Лабораторные исследования проб и (или) образцов подкарантинной продукции, предусмотренной частью 3 статьи 24 настоящего Федерального закона, проводятся за счет средств собственников подкарантинной продукции. (В редакции федеральных законов от 28.12.2017 № 429-ФЗ, от 29.12.2020 № 475-ФЗ)</w:t>
      </w:r>
    </w:p>
    <w:p>
      <w:r>
        <w:rPr>
          <w:b/>
        </w:rPr>
        <w:t xml:space="preserve">6. </w:t>
      </w:r>
      <w:r>
        <w:t>Работы по карантинному фитосанитарному обеззараживанию в соответствии с частью 1 статьи 27 настоящего Федерального закона проводятся федеральным органом исполнительной власти, осуществляющим функции по контролю и надзору в области карантина растений, до 1 января 2018 года. С 1 января 2018 года работы по карантинному фитосанитарному обеззараживанию в соответствии с частью 1 статьи 27 настоящего Федерального закона проводятся юридическими лицами, индивидуальными предпринимателями, имеющими лицензию на право проведения соответствующих работ</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