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25-3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253 части второй Налогового кодекса Российской Федерации (Собрание законодательства Российской Федерации, 2000, № 32, ст. 3340; 2004, № 45, ст. 4377; 2005, № 1, ст. 29; № 30, ст. 3117; № 52, ст. 5581; 2006, № 1, ст. 12; № 27, ст. 2881; № 43, ст. 4412; 2007, № 1, ст. 7; № 31, ст. 4013; № 46, ст. 5553; № 49, ст. 6071; 2008, № 52, ст. 6218, 6219, 6227; 2009, № 1, ст. 19; № 29, ст. 3582, 3625; № 30, ст. 3735; № 52, ст. 6450; 2010, № 15, ст. 1737; № 18, ст. 2145; № 19, ст. 2291; № 28, ст. 3553; № 31, ст. 4198; № 32, ст. 4298; № 40, ст. 4969; № 46, ст. 5918; № 48, ст. 6247; 2011, № 1, ст. 7; № 27, ст. 3881; № 30, ст. 4566, 4575, 4583, 4587, 4593; № 47, ст. 6608; № 48, ст. 6731; № 49, ст. 7063; 2012, № 18, ст. 2128; № 24, ст. 3066; № 31, ст. 4319; № 49, ст. 6750; № 50, ст. 6958; № 53, ст. 7578, 7607; 2013, № 9, ст. 874; № 14, ст. 1647; № 23, ст. 2866; № 30, ст. 4084; № 44, ст. 5645; № 48, ст. 6165; № 52, ст. 6981; 2014, № 16, ст. 1835; Официальный интернет-портал правовой информации (www.pravo.gov.ru), 30 июня 2014 года, № 0001201406300022) следующие изменения</w:t>
      </w:r>
    </w:p>
    <w:p>
      <w:r>
        <w:t>в пункте 1 статьи 33319: в подпункте 3: в абзаце втором цифры "200" заменить цифрами "300"; в абзаце третьем цифры "4 000" заменить цифрами "6 000"; в подпункте 5 цифры "400" заменить цифрами "600"; в подпункте 6: в абзаце втором цифры "200" заменить цифрами "300"; в абзаце третьем цифры "3 000" заменить цифрами "4 500"; в абзаце втором подпункта 7 цифры "200" заменить цифрами "300"; в подпункте 8 цифры "200" заменить цифрами "300"; в подпункте 11 цифры "1 500" заменить цифрами "2 250"; в подпункте 12 цифры "200" заменить цифрами "300"; в подпункте 13 цифры "1 500" заменить цифрами "2 250"; в подпункте 14 цифры "100" заменить цифрами "150"; в подпункте 15: в абзаце втором цифры "200" заменить цифрами "300"; в абзаце третьем цифры "4 000" заменить цифрами "6 000"</w:t>
      </w:r>
    </w:p>
    <w:p>
      <w:r>
        <w:t>в пункте 1 статьи 33321: в подпункте 2 цифры "4 000" заменить цифрами "6 000"; в подпункте 3: в абзаце втором цифры "200" заменить цифрами "300"; в абзаце третьем цифры "2 000" заменить цифрами "3 000"; в подпункте 4 цифры "4 000" заменить цифрами "6 000"; в подпункте 5 цифры "4 000" заменить цифрами "6 000"; в подпункте 6 цифры "2 000" заменить цифрами "3 000"; в подпункте 8 цифры "2 000" заменить цифрами "3 000"; в подпункте 9 цифры "2 000" заменить цифрами "3 000"; в подпункте 10 цифры "2 000" заменить цифрами "3 000"; в подпункте 11 цифры "2 000" заменить цифрами "3 000"; в подпункте 14: в абзаце втором цифры "200" заменить цифрами "300"; в абзаце третьем цифры "4 000" заменить цифрами "6 000"</w:t>
      </w:r>
    </w:p>
    <w:p>
      <w:r>
        <w:t>в статье 33323: в пункте 1: в подпункте 1 цифры "4 500" заменить цифрами "6 750"; в подпункте 2 цифры "4 500" заменить цифрами "6 750"; в подпункте 3 цифры "300" заменить цифрами "450"; в пункте 2: в подпункте 1 цифры "3 000" заменить цифрами "4 500"; в подпункте 2 цифры "200" заменить цифрами "300"</w:t>
      </w:r>
    </w:p>
    <w:p>
      <w:r>
        <w:t>в пункте 1 статьи 33326: в подпункте 1 цифры "200" заменить цифрами "350"; в подпункте 2: в абзаце втором цифры "400" заменить цифрами "650"; в абзаце третьем цифры "400" заменить цифрами "650"; в абзаце четвертом цифры "200" заменить цифрами "350"; в подпункте 3 цифры "200" заменить цифрами "350"; в подпункте 4 цифры "1 000" заменить цифрами "1 600"; в подпункте 5 цифры "400" заменить цифрами "650"; в подпункте 6 цифры "200" заменить цифрами "350"; в подпункте 7 цифры "100" заменить цифрами "200"</w:t>
      </w:r>
    </w:p>
    <w:p>
      <w:r>
        <w:t>в пункте 1 статьи 33328: в подпункте 1 цифры "1 000" заменить цифрами "2 000"; в подпункте 2 цифры "2 500" заменить цифрами "3 500"; в подпункте 3 цифры "800" заменить цифрами "1 300"; в подпункте 4 цифры "200" заменить цифрами "350"; в подпункте 5 цифры "300" заменить цифрами "1 000"; в подпункте 6 цифры "1 200" заменить цифрами "1 500"; в подпункте 7 цифры "200" заменить цифрами "500"; в подпункте 8 цифры "200" заменить цифрами "350"; в подпункте 9: в абзаце втором цифры "600" заменить цифрами "1 000"; в абзаце третьем цифры "600" заменить цифрами "1 000"; в абзаце четвертом цифры "1 000" заменить цифрами "1 600"; в подпункте 10 цифры "400" заменить цифрами "650"; в подпункте 11 цифры "600" заменить цифрами "1 000"; в подпункте 12 цифры "200" заменить цифрами "350"; в подпункте 13 цифры "200" заменить цифрами "350"; в подпункте 14 цифры "1 000" заменить цифрами "1 600"; в подпункте 15 цифры "600" заменить цифрами "1 000"; в подпункте 17 цифры "500" заменить цифрами "800"; в подпункте 18 цифры "2 000" заменить цифрами "3 500"; в подпункте 19 цифры "200" заменить цифрами "350"; в подпункте 22 цифры "1 000" заменить цифрами "1 600"; в подпункте 23 цифры "6 000" заменить цифрами "10 000"; в подпункте 24 цифры "2 000" заменить цифрами "3 500"; в подпункте 25 цифры "2 000" заменить цифрами "3 500"; в подпункте 26 цифры "20" заменить цифрами "50"</w:t>
      </w:r>
    </w:p>
    <w:p>
      <w:r>
        <w:t>в пункте 1 статьи 33330: в подпункте 1: в абзаце втором цифры "2 600" заменить цифрами "4 500"; в абзаце третьем цифры "1 700" заменить цифрами "3 000"; в подпункте 2 цифры "700" заменить цифрами "1 200"; в подпункте 3: в абзаце втором цифры "1 400" заменить цифрами "2 500"; в абзаце третьем цифры "700" заменить цифрами "1 200"; в подпункте 4 цифры "3 000" заменить цифрами "5 000", цифры "1 500" заменить цифрами "2 500"; в подпункте 5 цифры "500" заменить цифрами "800"; в подпункте 6 цифры "1 600" заменить цифрами "2 600"; в подпункте 7 цифры "800" заменить цифрами "1 300"</w:t>
      </w:r>
    </w:p>
    <w:p>
      <w:r>
        <w:t>в пункте 1 статьи 33331: в подпункте 1: в абзаце втором цифры "120" заменить цифрами "200"; в абзаце третьем цифры "300" заменить цифрами "500"; в абзаце четвертом цифры "120" заменить цифрами "200"; в абзаце пятом цифры "120" заменить цифрами "200"; в подпункте 2 цифры "3 400" заменить цифрами "5 500"; в подпункте 3 цифры "50" заменить цифрами "100"; в подпункте 5 цифры "1 400" заменить цифрами "2 500"; в подпункте 6 цифры "600" заменить цифрами "1 000"</w:t>
      </w:r>
    </w:p>
    <w:p>
      <w:r>
        <w:t>в статье 33332.1: в подпункте 1 цифры "75 000" заменить цифрами "110 000"; в подпункте 2 цифры "225 000" заменить цифрами "325 000"; в подпункте 3 цифры "30 000" заменить цифрами "45 000"; в подпункте 4 цифры "225 000" заменить цифрами "325 000"; в подпункте 5 цифры "150 000" заменить цифрами "215 000"; в подпункте 6 цифры "100 000" заменить цифрами "145 000"; в подпункте 7 цифры "50 000" заменить цифрами "70 000"; в подпункте 8 цифры "50 000" заменить цифрами "70 000"; в подпункте 9 цифры "50 000" заменить цифрами "70 000"; в подпункте 10 цифры "100 000" заменить цифрами "145 000"; в подпункте 11 цифры "100 000" заменить цифрами "145 000"; в подпункте 12 цифры "200 000" заменить цифрами "290 000"; в подпункте 13 цифры "50 000" заменить цифрами "70 000"</w:t>
      </w:r>
    </w:p>
    <w:p>
      <w:r>
        <w:t>в статье 33332.2: в подпункте 1 цифры "6 000" заменить цифрами "7 000"; в подпункте 2: в абзаце втором цифры "40 000" заменить цифрами "45 000"; в абзаце третьем цифры "54 000" заменить цифрами "65 000"; в абзаце четвертом цифры "73 000" заменить цифрами "85 000"; в абзаце пятом цифры "98 000" заменить цифрами "115 000"; в подпункте 3 цифры "1 200" заменить цифрами "1 500"; в подпункте 4 цифры "1 200" заменить цифрами "1 500"</w:t>
      </w:r>
    </w:p>
    <w:p>
      <w:r>
        <w:t>в пункте 1 статьи 33333: в подпункте 2 цифры "2 000" заменить цифрами "3 500"; в подпункте 21 цифры "1 000" заменить цифрами "1 400"; дополнить подпунктом 31 следующего содержания: "31) за государственную регистрацию изменений, вносимых в учредительные документы общероссийских общественных организаций инвалидов и отделений, являющихся их структурными подразделениями, - 100 рублей;"; в подпункте 4 цифры "4 000" заменить цифрами "6 500"; в подпункте 41 цифры "1 000" заменить цифрами "1 500"; в подпункте 42 цифры "200" заменить цифрами "300"; в подпункте 9 цифры "2 000" заменить цифрами "3 500"; в подпункте 10 цифры "2 000" заменить цифрами "3 500"; в подпункте 11: в абзаце втором цифры "4 000" заменить цифрами "6 500"; в абзаце третьем цифры "4 800" заменить цифрами "8 000"; в абзаце четвертом цифры "6 000" заменить цифрами "10 000"; в подпункте 12: в абзаце втором цифры "2 000" заменить цифрами "3 500"; в абзаце третьем цифры "2 400" заменить цифрами "4 000"; в абзаце четвертом цифры "3 000" заменить цифрами "5 000"; в подпункте 13 цифры "200" заменить цифрами "350"; (Утратил силу - Федеральный закон от 29.07.2017 № 253-ФЗ) в подпункте 16 цифры "200" заменить цифрами "350"; в подпункте 17 цифры "200" заменить цифрами "300"; в подпункте 18 цифры "500" заменить цифрами "1 500"; в подпункте 19 цифры "1 000" заменить цифрами "1 600"; в подпункте 20 цифры "500" заменить цифрами "800"; в подпункте 22: в абзаце втором цифры "1 000" заменить цифрами "2 000"; в абзаце третьем цифры "15 000" заменить цифрами "22 000"; в подпункте 221 цифры "15 000" заменить цифрами "22 000"; в подпункте 23 цифры "100" заменить цифрами "200"; в подпункте 24 цифры "200" заменить цифрами "350"; в подпункте 25 цифры "200" заменить цифрами "350"; в подпункте 26 цифры "50" заменить цифрами "100"; в подпункте 27: в абзаце втором цифры "200" заменить цифрами "350"; в абзаце третьем цифры "600" заменить цифрами "1 000"; в подпункте 29: в абзаце втором цифры "1 000" заменить цифрами "1 600"; в абзаце третьем цифры "200" заменить цифрами "350"; в подпункте 30: в абзаце третьем цифры "200" заменить цифрами "350"; в абзаце четвертом цифры "4 000" заменить цифрами "6 000"; в абзаце пятом цифры "200" заменить цифрами "350"; в подпункте 31: в абзаце втором цифры "1 000" заменить цифрами "1 500"; в абзаце третьем цифры "4 000" заменить цифрами "6 000"; в подпункте 32 цифры "200" заменить цифрами "350"; (Утратил силу - Федеральный закон от 28.12.2016 № 475-ФЗ) (Утратил силу - Федеральный закон от 28.12.2016 № 475-ФЗ) (Утратил силу - Федеральный закон от 28.12.2016 № 475-ФЗ) в подпункте 36: в абзаце втором цифры "1 500" заменить цифрами "2 000"; в абзаце третьем цифры "1 000" заменить цифрами "1 500"; в абзаце четвертом цифры "500" заменить цифрами "800"; в абзаце пятом цифры "300" заменить цифрами "500"; в подпункте 37 цифры "200" заменить цифрами "350"; в подпункте 38 цифры "200" заменить цифрами "350"; в подпункте 39: в абзаце втором цифры "1 000" заменить цифрами "1 600"; в абзаце третьем цифры "500" заменить цифрами "800"; в абзаце четвертом цифры "100" заменить цифрами "200"; в подпункте 40 цифры "200" заменить цифрами "350"; в подпункте 412 цифры "300" заменить цифрами "400"; в подпункте 43: в абзаце втором цифры "400" заменить цифрами "500"; в абзаце третьем цифры "800" заменить цифрами "2 000"; в подпункте 44 цифры "1 000" заменить цифрами "1 600"; в подпункте 45 цифры "500" заменить цифрами "800"; в подпункте 46 цифры "500" заменить цифрами "800"; в подпункте 47 цифры "1 000" заменить цифрами "1 600"; в подпункте 48 цифры "1 500" заменить цифрами "2 500"; в подпункте 49 цифры "4 000" заменить цифрами "6 500"; в подпункте 491 цифры "4 000" заменить цифрами "5 500"; в подпункте 50 цифры "200" заменить цифрами "300"; в подпункте 501 цифры "200" заменить цифрами "300"; в подпункте 51 цифры "200" заменить цифрами "350"; в подпункте 52 цифры "200" заменить цифрами "350"; в подпункте 53: в абзаце третьем цифры "20 000" заменить цифрами "35 000"; в абзаце четвертом цифры "20 000" заменить цифрами "35 000"; в абзаце пятом цифры "20 000" заменить цифрами "35 000"; в абзаце шестом цифры "200 000" заменить цифрами "325 000"; в абзаце седьмом цифры "20 000" заменить цифрами "35 000"; в абзаце восьмом цифры "20 000" заменить цифрами "35 000"; в абзаце девятом цифры "100 000" заменить цифрами "160 000"; в абзаце десятом цифры "200 000" заменить цифрами "325 000"; в подпункте 54: в абзаце втором цифры "2 000" заменить цифрами "3 500"; в абзаце третьем цифры "1 000" заменить цифрами "1 600"; в подпункте 55: в абзаце втором цифры "20 000" заменить цифрами "35 000"; в абзаце третьем цифры "20 000" заменить цифрами "35 000"; в подпункте 56: в абзаце втором цифры "60 000" заменить цифрами "95 000"; в абзаце третьем цифры "10 000" заменить цифрами "16 000"; в подпункте 57: в абзаце втором цифры "20 000" заменить цифрами "35 000"; в абзаце третьем цифры "10 000" заменить цифрами "16 000"; в абзаце четвертом цифры "2 000" заменить цифрами "3 500"; в абзаце пятом цифры "10 000" заменить цифрами "16 000"; в абзаце шестом цифры "2 000" заменить цифрами "3 500"; в абзаце седьмом цифры "10 000" заменить цифрами "16 000"; в абзаце восьмом цифры "2 000" заменить цифрами "3 500"; в подпункте 571: в абзаце втором цифры "1 000" заменить цифрами "1 200"; в абзаце третьем цифры "20 000" заменить цифрами "25 000"; в подпункте 58: в абзаце втором цифры "200 000" заменить цифрами "325 000", цифры "100 000" заменить цифрами "225 000"; в абзаце третьем цифры "20 000" заменить цифрами "35 000"; в абзаце четвертом цифры "20 000" заменить цифрами "35 000"; в подпункте 59: в абзаце втором цифры "6 000" заменить цифрами "10 000"; в абзаце третьем цифры "2 000" заменить цифрами "3 500"; в абзаце четвертом цифры "3 000" заменить цифрами "5 000"; в абзаце пятом цифры "1 000" заменить цифрами "1 600"; в подпункте 60: в абзаце втором цифры "1 200" заменить цифрами "2 000"; в абзаце третьем цифры "500" заменить цифрами "800"; в абзаце четвертом цифры "600" заменить цифрами "1 000"; в абзаце пятом цифры "100" заменить цифрами "200"; в подпункте 61: в абзаце втором цифры "6 000" заменить цифрами "10 000"; в абзаце третьем цифры "2 000" заменить цифрами "3 500"; в абзаце четвертом цифры "3 000" заменить цифрами "5 000"; в абзаце пятом цифры "500" заменить цифрами "800"; в подпункте 62: в абзаце втором цифры "6 000" заменить цифрами "10 000"; в абзаце третьем цифры "2 000" заменить цифрами "3 500"; в абзаце четвертом цифры "3 000" заменить цифрами "5 000"; в подпункте 64 цифры "200" заменить цифрами "350"; в подпункте 65 цифры "200" заменить цифрами "350"; в подпункте 66 цифры "100" заменить цифрами "200"; в подпункте 67 цифры "100" заменить цифрами "200"; в подпункте 68 цифры "400" заменить цифрами "650"; в подпункте 69 цифры "2 000" заменить цифрами "3 500"; в подпункте 70 цифры "1 000" заменить цифрами "1 600"; в подпункте 71 цифры "50 000" заменить цифрами "80 000"; в подпункте 72: в абзаце втором цифры "800" заменить цифрами "1 300"; в абзаце третьем цифры "200" заменить цифрами "350"; в абзаце четвертом цифры "800" заменить цифрами "1 300"; в абзаце пятом цифры "400" заменить цифрами "650"; в подпункте 73 цифры "3 000" заменить цифрами "5 000"; в подпункте 74 цифры "60 000" заменить цифрами "95 000"; подпункт 75 изложить в следующей редакции: "75) за выдачу аттестата аккредитации в соответствии с законодательством Российской Федерации об аккредитации в национальной системе аккредитации - 3 500 рублей;"; в подпункте 76 цифры "1 000" заменить цифрами "1 600"; в подпункте 77 цифры "200" заменить цифрами "350"; в подпункте 78: в абзаце втором цифры "200 000" заменить цифрами "325 000"; в абзаце третьем цифры "100 000" заменить цифрами "160 000"; в абзаце четвертом цифры "200 000" заменить цифрами "325 000"; в подпункте 79 цифры "2 000" заменить цифрами "3 500"; в подпункте 80: в абзаце втором цифры "4 000" заменить цифрами "5 000"; в абзаце третьем цифры "2 000" заменить цифрами "2 500"; в абзаце четвертом цифры "1 000" заменить цифрами "1 300"; в подпункте 801: в абзаце втором цифры "4 000" заменить цифрами "5 000"; в абзаце третьем цифры "2 000" заменить цифрами "2 500"; в абзаце четвертом цифры "1 000" заменить цифрами "1 200"; в подпункте 81: в абзаце втором цифры "80 000" заменить цифрами "130 000"; в абзаце третьем цифры "40 000" заменить цифрами "65 000"; в абзаце четвертом цифры "10 000" заменить цифрами "16 000"; в подпункте 83: в абзаце втором цифры "10 000" заменить цифрами "16 000"; в абзаце третьем цифры "1 400" заменить цифрами "2 500"; в подпункте 84 цифры "200" заменить цифрами "350"; (Утратил силу - Федеральный закон от 22.10.2014 № 312-ФЗ) в подпункте 86 цифры "3 000" заменить цифрами "5 000"; в подпункте 87 цифры "3 000" заменить цифрами "5 000"; в подпункте 88 цифры "200" заменить цифрами "350"; в подпункте 89 цифры "20 000" заменить цифрами "35 000"; в подпункте 90 цифры "10 000" заменить цифрами "16 000"; в подпункте 91 цифры "2 000" заменить цифрами "3 500"; в подпункте 92: в абзаце первом слова "в подпунктах 93 - 95, 110" заменить словами "в подпунктах 93 - 95, 110, 1101, 134"; в абзаце втором цифры "6 000" заменить цифрами "7 500"; в абзаце третьем цифры "2 600" заменить цифрами "3 500"; в абзаце четвертом цифры "600" заменить цифрами "750"; в абзаце пятом цифры "600" заменить цифрами "750"; в абзаце шестом цифры "600" заменить цифрами "750"; в абзаце седьмом цифры "600" заменить цифрами "750"; в подпункте 94: в абзаце втором цифры "6 000 000" заменить цифрами "9 500 000"; в абзаце третьем цифры "6 000 000" заменить цифрами "9 500 000"; в абзаце четвертом цифры "500 000" заменить цифрами "800 000"; в абзаце пятом цифры "500 000" заменить цифрами "800 000"; в абзаце шестом цифры "500 000" заменить цифрами "800 000"; в абзаце седьмом цифры "500 000" заменить цифрами "800 000"; в абзаце восьмом цифры "500 000" заменить цифрами "800 000"; в абзаце девятом цифры "500 000" заменить цифрами "800 000"; в абзаце десятом цифры "500 000" заменить цифрами "800 000"; в абзаце одиннадцатом цифры "500 000" заменить цифрами "800 000"; в абзаце двенадцатом цифры "500 000" заменить цифрами "800 000"; в абзаце тринадцатом цифры "500 000" заменить цифрами "800 000"; в абзаце пятнадцатом цифры "2 000" заменить цифрами "3 500"; в абзаце шестнадцатом цифры "2 000" заменить цифрами "3 500"; в абзаце девятнадцатом цифры "40 000" заменить цифрами "65 000"; в подпункте 95: в абзаце втором цифры "20 000" заменить цифрами "35 000"; в абзаце третьем цифры "10 000" заменить цифрами "16 000"; в абзаце четвертом цифры "15 000" заменить цифрами "25 000"; в абзаце пятом цифры "5 000" заменить цифрами "8 000"; в абзаце шестом цифры "1 000" заменить цифрами "1 600"; в абзаце седьмом цифры "200" заменить цифрами "350"; в абзаце восьмом цифры "200" заменить цифрами "350"; в подпункте 96 цифры "400" заменить цифрами "650"; в подпункте 97: в абзаце втором цифры "500" заменить цифрами "800"; в абзаце третьем цифры "200" заменить цифрами "350"; в подпункте 98 цифры "200" заменить цифрами "350"; в подпункте 99: в абзаце втором цифры "200" заменить цифрами "350"; в абзаце третьем цифры "100" заменить цифрами "200"; в подпункте 100 цифры "2 000" заменить цифрами "3 500"; в подпункте 102 цифры "3 000" заменить цифрами "5 000"; в подпункте 103 цифры "200" заменить цифрами "350"; в подпункте 104 цифры "400" заменить цифрами "650"; в подпункте 105 цифры "3 000" заменить цифрами "5 000"; в подпункте 106: в абзаце втором цифры "20" заменить цифрами "50"; в абзаце третьем цифры "2 000 000" заменить цифрами "3 250 000"; в абзаце четвертом цифры "20 000" заменить цифрами "35 000"; в абзаце пятом цифры "20" заменить цифрами "50"; в абзаце шестом цифры "20 000" заменить цифрами "35 000"; в абзаце седьмом цифры "20 000" заменить цифрами "35 000"; в абзаце восьмом цифры "200 000" заменить цифрами "325 000"; в абзаце девятом цифры "20 000" заменить цифрами "35 000"; в абзаце десятом цифры "2 000" заменить цифрами "3 500"; в подпункте 107 цифры "2 000" заменить цифрами "3 500"; в подпункте 108: в абзаце втором цифры "52 000" заменить цифрами "85 000"; в абзаце третьем цифры "54 000" заменить цифрами "87 000"; в абзаце четвертом цифры "96 000" заменить цифрами "155 000"; в абзаце пятом цифры "134 000" заменить цифрами "215 000"; в подпункте 109: в абзаце втором цифры "14 000" заменить цифрами "25 000"; в абзаце третьем цифры "104 000" заменить цифрами "170 000"; в абзаце четвертом цифры "204 000" заменить цифрами "330 000"; в абзаце пятом цифры "260 000" заменить цифрами "420 000"; в подпункте 110: в абзаце втором цифры "10 000" заменить цифрами "30 000"; в абзаце третьем цифры "3 000" заменить цифрами "10 000"; в абзаце четвертом цифры "3 000" заменить цифрами "10 000"; (Утратил силу - Федеральный закон от 29.06.2015 № 157-ФЗ) (Утратил силу - Федеральный закон от 29.06.2015 № 157-ФЗ) в подпункте 111: в абзаце втором цифры "800" заменить цифрами "1 300"; в абзаце третьем цифры "1 000" заменить цифрами "1 600"; в подпункте 112: в абзаце втором цифры "1 200" заменить цифрами "2 000"; в абзаце третьем цифры "400" заменить цифрами "650"; в абзаце четвертом цифры "200" заменить цифрами "350"; в подпункте 115 цифры "2 000" заменить цифрами "3 500"; в подпункте 116 цифры "2 000" заменить цифрами "3 500"; в подпункте 117 цифры "2 000" заменить цифрами "3 500"; в подпункте 118 цифры "2 000" заменить цифрами "3 500"; в подпункте 119: в абзаце втором цифры "120 000" заменить цифрами "195 000"; в абзаце третьем цифры "60 000" заменить цифрами "95 000"; в подпункте 120 цифры "2 000" заменить цифрами "3 500"; в подпункте 121 цифры "400" заменить цифрами "650"; в подпункте 122 цифры "200" заменить цифрами "350"; в подпункте 123 цифры "100 000" заменить цифрами "160 000"; в подпункте 124 цифры "50 000" заменить цифрами "80 000"; в подпункте 125 цифры "1 000" заменить цифрами "1 600"; в подпункте 126 цифры "200" заменить цифрами "350"; в подпункте 127: в абзаце втором цифры "130 000" заменить цифрами "185 000"; в абзаце третьем цифры "120 000" заменить цифрами "175 000"; в абзаце четвертом цифры "50 000" заменить цифрами "70 000"; в абзаце пятом цифры "40 000" заменить цифрами "60 000"; в абзаце шестом цифры "10 000" заменить цифрами "15 000"; (Утратил силу - Федеральный закон от 22.10.2014 № 312-ФЗ) (Утратил силу - Федеральный закон от 22.10.2014 № 312-ФЗ) (Утратил силу - Федеральный закон от 22.10.2014 № 312-ФЗ) (Утратил силу - Федеральный закон от 22.10.2014 № 312-ФЗ) (Утратил силу - Федеральный закон от 22.10.2014 № 312-ФЗ) (Утратил силу - Федеральный закон от 22.10.2014 № 312-ФЗ) в подпункте 129: в абзаце втором цифры "70 000" заменить цифрами "100 000"; в абзаце третьем цифры "60 000" заменить цифрами "85 000"; в абзаце четвертом цифры "25 000" заменить цифрами "35 000"; в абзаце пятом цифры "7 000" заменить цифрами "10 000"; в подпункте 130 цифры "2 000" заменить цифрами "3 000"; в подпункте 131 цифры "2 000" заменить цифрами "3 000"; в подпункте 132 цифры "200" заменить цифрами "300"; в подпункте 133 цифры "1 500 000" заменить цифрами "2 000 000"; дополнить подпунктом 134 следующего содержания: "134) за следующие действия уполномоченных органов, связанные с лицензированием предпринимательской деятельности по управлению многоквартирными домами: предоставление лицензии на осуществление предпринимательской деятельности по управлению многоквартирными домами - 30 000 рублей; переоформление лицензии на осуществление предпринимательской деятельности по управлению многоквартирными домами - 5 000 рублей; предоставление (выдача) дубликата лицензии на осуществление предпринимательской деятельности по управлению многоквартирными домами - 5 000 рублей."</w:t>
      </w:r>
    </w:p>
    <w:p>
      <w:r>
        <w:t>статью 33335 дополнить пунктом 4 следующего содержания: "4. Размеры государственной пошлины, установленные настоящей главой за совершение юридически значимых действий в отношении физических лиц, применяются с учетом коэффициента 0,7 в случае совершения указанных юридически значимых действий с использованием единого портала государственных и муниципальных услуг, региональных порталов государственных и муниципальных услуг и иных порталов, интегрированных с единой системой идентификации и аутентификации, и получением результата услуги в электронной форме."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2015 года, но не ранее чем по истечении одного месяца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Абзацы сто семьдесят восьмой, двести девяносто первый - двести девяносто пятый пункта 10 статьи 1 настоящего Федерального закона вступают в силу с 1 сентября 2014 года, но не ранее чем по истечении одного месяца со дня его официального опубликования</w:t>
      </w:r>
    </w:p>
    <w:p>
      <w:r>
        <w:rPr>
          <w:b/>
        </w:rPr>
        <w:t xml:space="preserve">3. </w:t>
      </w:r>
      <w:r>
        <w:t>Положения пункта 4 статьи 33335 части второй Налогового кодекса Российской Федерации не применяются с 1 января 2023 года. (В редакции федеральных законов от 27.11.2018 № 424-ФЗ, от 22.12.2020 № 457-ФЗ)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