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50-30 Федерального закона "О несостоятельности (банкротстве) кредитных организаций"</w:t>
      </w:r>
    </w:p>
    <w:p>
      <w:r>
        <w:rPr>
          <w:b/>
        </w:rPr>
        <w:t>Статья None. Федеральный закон   от 14.10.2014 № 304-ФЗ</w:t>
      </w:r>
    </w:p>
    <w:p>
      <w:r>
        <w:t>О внесении изменения в статью 50-30 Федерального закона "О несостоятельности (банкротстве) кредитных организаций" Утратил силу - Федеральный закон от 22.12.2014 г. N 432-ФЗ РОССИЙСКАЯ ФЕДЕРАЦИЯ ФЕДЕРАЛЬНЫЙ ЗАКОН О внесении изменения в статью 50-30 Федерального закона "О несостоятельности (банкротстве) кредитных организаций" Принят Государственной Думой 23 сентября 2014 года Одобрен Советом Федерации 1 октября 2014 года Внести в пункт 1 статьи 50-30 Федерального закона от 25 февраля 1999 года N 40-ФЗ "О несостоятельности (банкротстве) кредитных организаций" (Собрание законодательства Российской Федерации, 1999, N 9, ст. 1097; 2004, N 34, ст. 3536; 2014, N 30, ст. 4219) изменение, заменив слово "администраций" словом "администрацией". Президент Российской Федерации В.Путин Москва, Кремль 14 октября 2014 года N 304-ФЗ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