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2013 год</w:t>
      </w:r>
    </w:p>
    <w:p>
      <w:r>
        <w:rPr>
          <w:b/>
        </w:rPr>
        <w:t>Статья None. Федеральный закон   от 14.10.2014 № 298-ФЗ</w:t>
      </w:r>
    </w:p>
    <w:p>
      <w:r>
        <w:t>Об исполнении бюджета Пенсионного фонда Российской Федерации за 2013 год РОССИЙСКАЯ ФЕДЕРАЦИЯ ФЕДЕРАЛЬНЫЙ ЗАКОН Об исполнении бюджета Пенсионного фонда Российской Федерации за 2013 год Принят Государственной Думой 26 сентября 2014 года Одобрен Советом Федерации 1 октября 2014 года 1. Утвердить отчет об исполнении бюджета Пенсионного фонда Российской Федерации (далее - Фонд) за 2013 год: 1) общий объем доходов бюджета Фонда в сумме 6 388 389 552,5 тыс. рублей, из них 5 798 177 543,1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полученных из федерального бюджета в сумме 2 843 184 894,3 тыс. рублей и бюджетов субъектов Российской Федерации в сумме 3 404 150,4 тыс. рублей; 2) общий объем расходов бюджета Фонда в сумме 6 378 548 670,4 тыс. рублей, из них 5 986 880 689,4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переданные бюджетам субъектов Российской Федерации в сумме 1 079 599,8 тыс. рублей; 3) объем профицита бюджета Фонда в сумме 9 840 882,1 тыс. рублей, в том числе дефицит бюджета Фонда в части, не связанной с формированием средств для финансирования накопительной части трудовых пенсий, в сумме 188 703 146,3 тыс. рублей и профицит бюджета Фонда в части, связанной с формированием средств для финансирования накопительной части трудовых пенсий, в сумме 198 544 028,4 тыс. рублей.</w:t>
      </w:r>
    </w:p>
    <w:p>
      <w:r>
        <w:rPr>
          <w:b/>
        </w:rPr>
        <w:t xml:space="preserve">2. </w:t>
      </w:r>
      <w:r>
        <w:t>Утвердить следующие показатели исполнения бюджета Фонда</w:t>
      </w:r>
    </w:p>
    <w:p>
      <w:r>
        <w:rPr>
          <w:b/>
        </w:rPr>
        <w:t xml:space="preserve">2. </w:t>
      </w:r>
      <w:r>
        <w:t>доходы бюджета Фонда по кодам классификации доходов бюджетов за 2013 год согласно приложению 1 к настоящему Федеральному закону</w:t>
      </w:r>
    </w:p>
    <w:p>
      <w:r>
        <w:rPr>
          <w:b/>
        </w:rPr>
        <w:t xml:space="preserve">2. </w:t>
      </w:r>
      <w:r>
        <w:t>структура расходов бюджета Фонда за 2013 год согласно приложению 2 к настоящему Федеральному закону</w:t>
      </w:r>
    </w:p>
    <w:p>
      <w:r>
        <w:rPr>
          <w:b/>
        </w:rPr>
        <w:t xml:space="preserve">2. </w:t>
      </w:r>
      <w:r>
        <w:t>источники внутреннего финансирования дефицита бюджета Фонда по кодам классификации источников финансирования дефицитов бюджетов за 2013 год согласно приложению 3 к настоящему Федеральному закону. Президент Российской Федерации В.Путин Москва, Кремль 14 октября 2014 года № 298-ФЗ Приложение 1 к Федеральному закону "Об исполнении бюджета Пенсионного фонда Российской Федерации за 2013 год" Доходы бюджета Пенсионного фонда Российской Федерации по кодам классификации доходов бюджетов за 2013 год (тыс. рублей) Наименование показателя Код бюджетной классификации Российской Федерации Кассовое исполнение главного администратора доходов доходов бюджета Пенсионного фонда Российской Федерации Доходы, всего 6 388 389 552,5 Налоговые и неналоговые доходы 000 1 00 00000 00 0000 000 3 536 918 723,8 Страховые взносы на обязательное социальное страхование 000 1 02 00000 00 0000 000 3 478 819 229,3 Страховые взносы 000 1 02 02000 00 0000 000 3 478 819 229,3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392 1 02 02010 06 0000 160 2 836 815 420,5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392 1 02 02020 06 0000 160 502 494 467,3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части трудовой пенсии (за расчетные периоды с 2002 года по 2009 год включительно) 392 1 02 02031 06 0000 160 872 622,0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части трудовой пенсии (за расчетные периоды с 2002 года по 2009 год включительно) 392 1 02 02032 06 0000 160 122 294,6 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 392 1 02 02041 06 0000 160 12 785 482,7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392 1 02 02080 06 0000 160 5 713 020,6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части трудовой пенсии (за расчетные периоды, истекшие до 1 января 2013 года) 392 1 02 02100 06 0000 160 13 635 584,0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части трудовой пенсии (за расчетные периоды, истекшие до 1 января 2013 года) 392 1 02 02110 06 0000 160 2 359 587,1 Взносы, уплачиваемые организациями угольной промышленности в бюджет Пенсионного фонда Российской Федерации на выплату доплаты к пенсии 392 1 02 02120 06 0000 160 1 852 128,3 Страховые взносы по дополнительному тарифу за застрахованных лиц, занятых на соответствующих видах работ, указанных в подпункте 1 пункта 1 статьи 27 Федерального закона от 17 декабря 2001 года № 173-ФЗ "О трудовых пенсиях в Российской Федерации", зачисляемые в бюджет Пенсионного фонда Российской Федерации на выплату страховой части трудовой пенсии 392 1 02 02131 06 0000 160 11 812 410,6 Страховые взносы по дополнительному тарифу за застрахованных лиц, занятых на соответствующих видах работ, указанных в подпунктах 2 - 18 пункта 1 статьи 27 Федерального закона от 17 декабря 2001 года № 173-ФЗ "О трудовых пенсиях в Российской Федерации", зачисляемые в бюджет Пенсионного фонда Российской Федерации на выплату страховой части трудовой пенсии 392 1 02 02132 06 0000 160 20 072 286,6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части трудовой пенсии 392 1 02 02140 06 0000 160 60 619 973,0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части трудовой пенсии 392 1 02 02150 06 0000 160 9 663 952,0 Налоги на совокупный доход 000 1 05 00000 00 0000 000 -816,0 Налог, взимаемый в связи с применением упрощенной системы налогообложения 000 1 05 01000 00 0000 110 -816,0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110 -816,0 Задолженность и перерасчеты по отмененным налогам, сборам и иным обязательным платежам 000 1 09 00000 00 0000 000 1 770 952,9 Недоимка, пени и штрафы по страховым взносам 000 1 09 08000 00 0000 140 1 272 780,9 Недоимка, пени и штрафы по взносам в Пенсионный фонд Российской Федерации 182 1 09 08020 06 0000 140 1 272 780,9 Страховые взносы в виде фиксированного платежа, зачисляемые в бюджет Пенсионного фонда Российской Федерации (по расчетным периодам, истекшим до 1 января 2010 года) 000 1 09 10000 06 0000 160 498 172,0 Страховые взносы в виде фиксированного платежа, зачисляемые в бюджет Пенсионного фонда Российской Федерации на выплату страховой части трудовой пенсии (по расчетным периодам, истекшим до 1 января 2010 года) 392 1 09 10010 06 0000 160 374 755,2 Страховые взносы в виде фиксированного платежа, зачисляемые в бюджет Пенсионного фонда Российской Федерации на выплату накопительной части трудовой пенсии (по расчетным периодам, истекшим до 1 января 2010 года) 392 1 09 10020 06 0000 160 123 416,8 Доходы от использования имущества, находящегося в государственной и муниципальной собственности 000 1 11 00000 00 0000 000 51 663 848,6 Доходы от размещения средств бюджетов 000 1 11 02000 00 0000 120 51 657 050,1 Доходы от размещения средств Пенсионного фонда Российской Федерации, сформированных за счет сумм страховых взносов на накопительную часть трудовой пенсии 000 1 11 02050 06 0000 120 51 657 050,1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1 11 02051 06 0000 120 36 530 824,4 Доходы от временного размещения Пенсионным фондом Российской Федерации средств, сформированных за счет сумм страховых взносов на накопительную часть трудовой пенсии, а также доходы от реализации (погашения) активов, приобретенных за счет средств пенсионных накоплений 392 1 11 02052 06 0000 120 15 104 805,4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392 1 11 02053 06 0000 120 21 420,3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05000 00 0000 120 5 541,5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000 1 11 05030 00 0000 120 5 541,5 Доходы от сдачи в аренду имущества, находящегося в оперативном управлении Пенсионного фонда Российской Федерации 392 1 11 05036 06 0000 120 5 541,5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09000 00 0000 120 1 257,0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11 09040 00 0000 120 1 257,0 Прочие поступления от использования имущества, находящегося в оперативном управлении Пенсионного фонда Российской Федерации 392 1 11 09046 06 0000 120 1 257,0 Доходы от оказания платных услуг (работ) и компенсации затрат государства 000 1 13 00000 00 0000 000 2 666 027,2 Доходы от компенсации затрат государства 000 1 13 02000 00 0000 130 2 666 027,2 Доходы, поступающие в порядке возмещения расходов, понесенных в связи с эксплуатацией имущества 000 1 13 02060 00 0000 130 4 815,5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392 1 13 02066 06 0000 130 4 815,5 Прочие доходы от компенсации затрат государства 000 1 13 02990 00 0000 130 2 661 211,7 Прочие доходы от компенсации затрат бюджета Пенсионного фонда Российской Федерации 392 1 13 02996 06 0000 130 2 661 211,7 Доходы от продажи материальных и нематериальных активов 000 1 14 00000 00 0000 000 7 490,9 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1 14 02000 00 0000 000 7 490,9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1 14 02060 06 0000 410 6 178,4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392 1 14 02060 06 0000 440 1 312,5 Штрафы, санкции, возмещение ущерба 000 1 16 00000 00 0000 000 1 980 939,9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бюджетов государственных внебюджетных фондов) 000 1 16 20000 00 0000 140 1 941 581,5 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 392 1 16 20010 06 0000 140 1 926 735,1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392 1 16 20050 01 0000 140 14 846,4 Денежные взыскания (штрафы) и иные суммы, взыскиваемые с лиц, виновных в совершении преступлений, и в возмещение ущерба имуществу 000 1 16 21000 00 0000 140 2 451,3 Денежные взыскания (штрафы) и иные суммы, взыскиваемые с лиц, виновных в совершении преступлений, и в возмещение ущерба имуществу, зачисляемые в бюджет Пенсионного фонда Российской Федерации 392 1 16 21060 06 0000 140 2 451,3 Доходы от возмещения ущерба при возникновении страховых случаев 000 1 16 23000 00 0000 140 2 263,1 Доходы от возмещения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000 1 16 23060 06 0000 140 2 263,1 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бюджета Пенсионного фонда Российской Федерации 392 1 16 23061 06 0000 140 2 202,8 Доходы от возмещения ущерба при возникновении иных страховых случаев, когда выгодоприобретателями выступают получатели средств бюджета Пенсионного фонда Российской Федерации 392 1 16 23062 06 0000 140 60,3 Денежные взыскания, налагаемые в возмещение ущерба, причиненного в результате незаконного или нецелевого использования бюджетных средств 000 1 16 32000 00 0000 140 14,5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392 1 16 32000 06 0000 140 14,5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000 1 16 33000 00 0000 140 3 226,1 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Пенсионного фонда Российской Федерации 161 1 16 33060 06 0000 140 3 226,1 Прочие поступления от денежных взысканий (штрафов) и иных сумм в возмещение ущерба 000 1 16 90000 00 0000 140 31 403,4 Прочие поступления от денежных взысканий (штрафов) и иных сумм в возмещение ущерба, зачисляемые в бюджет Пенсионного фонда Российской Федерации 392 1 16 90060 06 0000 140 31 403,4 Прочие неналоговые доходы 000 1 17 00000 00 0000 000 11 051,0 Невыясненные поступления 000 1 17 01000 00 0000 180 7 467,5 Невыясненные поступления, зачисляемые в бюджет Пенсионного фонда Российской Федерации 392 1 17 01060 06 0000 180 7 467,5 Прочие неналоговые поступления в бюджеты государственных внебюджетных фондов 000 1 17 06000 00 0000 180 3 583,5 Прочие неналоговые поступления в Пенсионный фонд Российской Федерации 000 1 17 06010 06 0000 180 3 583,5 Прочие неналоговые поступления по накопительной составляющей бюджета Пенсионного фонда Российской Федерации 392 1 17 06011 06 0000 180 2 441,4 Прочие неналоговые поступления по распределительной составляющей бюджета Пенсионного фонда Российской Федерации 392 1 17 06012 06 0000 180 1 142,1 Безвозмездные поступления 000 2 00 00000 00 0000 000 2 851 470 828,7 Безвозмездные поступления от нерезидентов 000 2 01 00000 00 0000 180 70 257,6 Безвозмездные поступления от нерезидентов в бюджет Пенсионного фонда Российской Федерации 000 2 01 06000 06 0000 180 70 257,6 Безвозмездные поступления в бюджет Пенсионного фонда Российской Федерации от Эстонской Республики 392 2 01 06030 06 0000 180 21 154,5 Безвозмездные поступления в бюджет Пенсионного фонда Российской Федерации от Латвийской Республики 392 2 01 06040 06 0000 180 9 873,6 Безвозмездные поступления в бюджет Пенсионного фонда Российской Федерации от Республики Беларусь 392 2 01 06050 06 0000 180 35 255,3 Безвозмездные поступления в бюджет Пенсионного фонда Российской Федерации от Республики Болгария 392 2 01 06060 06 0000 180 2 941,1 Безвозмездные поступления в бюджет Пенсионного фонда Российской Федерации от Литовской Республики 392 2 01 06070 06 0000 180 1 033,1 Безвозмездные поступления от других бюджетов бюджетной системы Российской Федерации 000 2 02 00000 00 0000 000 2 846 589 044,7 Межбюджетные трансферты, передаваемые бюджетам государственных внебюджетных фондов 000 2 02 05000 00 0000 151 2 846 589 044,7 Средства федерального бюджета, передаваемые бюджету Пенсионного фонда Российской Федерации 000 2 02 05100 06 0000 151 2 846 589 044,7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2 02 05101 06 0000 151 247 446 545,2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000 2 02 05102 06 0000 151 13 846 460,7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катастрофы на Чернобыльской АЭС 392 2 02 05102 06 0102 151 12 755 996,2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ядерных испытаний на Семипалатинском полигоне 392 2 02 05102 06 0602 151 631 835,7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 392 2 02 05102 06 0702 151 458 628,8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Героям Социалистического Труда и полным кавалерам ордена Трудовой Славы 000 2 02 05103 06 0000 151 2 168 388,0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2 02 05103 06 0801 151 1 347 673,5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и полным кавалерам ордена Трудовой Славы 392 2 02 05103 06 0901 151 820 714,5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000 2 02 05104 06 0000 151 74 300,0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2 02 05104 06 0802 151 45 300,0 Средства федерального бюджета, передаваемые бюджету Пенсионного фонда Российской Федерации на социальную поддержку Героев Социалистического Труда и полных кавалеров ордена Трудовой Славы 392 2 02 05104 06 0902 151 29 000,0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392 2 02 05105 06 0000 151 2 259 394,2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000 2 02 05106 06 0000 151 8 027 397,9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392 2 02 05106 06 1101 151 7 375 533,5 Средства федерального бюджета, передаваемые бюджету Пенсионного фонда Российской Федерации на осуществление выплаты дополнительного ежемесячного материального обеспечения инвалидов вследствие военной травмы 392 2 02 05106 06 1201 151 651 864,4 Средства федерального бюджета, передаваемые бюджету Пенсионного фонда Российской Федерации на обеспечение сбалансированности бюджета Пенсионного фонда Российской Федерации 392 2 02 05107 06 0000 151 942 809 654,3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2 02 05108 06 0000 151 59 424 188,5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доплат к пенсиям, дополнительного материального обеспечения, пособий и компенсаций 000 2 02 05110 06 0000 151 350 201 256,7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2 02 05110 06 1401 151 287 487 715,8 Средства федерального бюджета, передаваемые бюджету Пенсионного фонда Российской Федерации на выплату доплат к пенсиям, дополнительного материального обеспечения, пособий и компенсаций 392 2 02 05110 06 1501 151 3 504 248,1 Средства федерального бюджета, передаваемые бюджету Пенсионного фонда Российской Федерации на выплату доплат к пенсиям 392 2 02 05110 06 1601 151 43 646,1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2 02 05110 06 2001 151 35 859 484,1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2 02 05110 06 2201 151 279 409,2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392 2 02 05110 06 2301 151 23 026 753,4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000 2 02 05111 06 0000 151 3 404 150,4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2 02 05111 06 5101 151 3 403 055,3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2 02 05111 06 2203 151 1 095,1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392 2 02 05112 06 0000 151 5 676 065,4 Средства федерального бюджета, передаваемые бюджету Пенсионного фонда Российской Федерации на предоставление материнского (семейного) капитала 000 2 02 05113 06 0000 151 241 295 193,0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392 2 02 05113 06 0100 151 241 183 561,0 Средства федерального бюджета, передаваемые бюджету Пенсионного фонда Российской Федерации на формирование накопительной части трудовой пенсии 392 2 02 05113 06 0200 151 111 632,0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392 2 02 05114 06 0000 151 5 923 342,5 Средства федерального бюджета, передаваемые бюджету Пенсионного фонда Российской Федерации на валоризацию величины расчетного пенсионного капитала 392 2 02 05116 06 0000 151 587 392 294,3 Средства федерального бюджета, передаваемые бюджету Пенсионного фонда Российской Федерации на возмещение расходов по выплате трудовых пенсий в связи с зачетом в страховой стаж нестраховых периодов 392 2 02 05117 06 0000 151 5 523 182,7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392 2 02 05119 06 0000 151 330 090 572,3 Средства федерального бюджета, передаваемые бюджету Пенсионного фонда Российской Федерации на выплаты федеральной социальной доплаты к пенсии 392 2 02 05120 06 0000 151 40 000 000,0 Средства федерального бюджета, передаваемые бюджету Пенсионного фонда Российской Федерации на финансирование затрат на оплату услуг органов (организаций), с которыми Пенсионным фондом Российской Федерации заключены соглашения о взаимном удостоверении подписей, по приему и передаче в электронной форме в Пенсионный фонд Российской Федерации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392 2 02 05124 06 0000 151 26 658,6 Средства федерального бюджета, передаваемые бюджету Пенсионного фонда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392 2 02 05125 06 0000 151 1 000 000,0 Безвозмездные поступления от негосударственных организаций 000 2 04 00000 00 0000 180 4 804 866,7 Безвозмездные поступления от негосударственных организаций в бюджет Пенсионного фонда Российской Федерации 000 2 04 06000 06 0000 180 4 804 866,7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392 2 04 06030 06 0000 180 4 595 546,1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392 2 04 06040 06 0000 180 13 351,2 Средства пенсионных накоплений, сформированных за счет средств материнского (семейного) капитала, поступившие в бюджет Пенсионного фонда Российской Федерации от негосударственных пенсионных фондов для последующего направления на улучшение жилищных условий, получение образования ребенком (детьми) 392 2 04 06050 06 0000 180 7 546,8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392 2 04 06060 06 0000 180 188 422,6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000 2 18 00000 00 0000 000 9 937,2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00000 00 0000 151 9 937,2 Доходы бюджетов государственных внебюджетных фондов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000 2 18 06000 00 0000 151 9 937,2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392 2 18 06010 06 0000 151 9 937,2 Возврат остатков субсидий, субвенций и иных межбюджетных трансфертов, имеющих целевое назначение, прошлых лет 000 2 19 00000 00 0000 000 -3 277,5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000 2 19 06000 00 0000 151 -3 277,5 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 в бюджеты субъектов Российской Федерации 000 2 19 06020 00 0000 151 -3 277,5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392 2 19 06021 06 0000 151 -3 277,5 Приложение 2 к Федеральному закону "Об исполнении бюджета Пенсионного фонда Российской Федерации за 2013 год" Структура расходов бюджета Пенсионного фонда Российской Федерации за 2013 год (тыс. рублей) Наименование показателя Код бюджетной классификации Кассовое исполнение Мин Рз ПР ЦСР ВР Пенсионный фонд Российской Федерации 392 6 378 548 670,4 Общегосударственные вопросы 392 01 00 95 605 192,9 Международные отношения и международное сотрудничество 392 01 08 6 090,4 Международное сотрудничество 392 01 08 030 00 00 6 090,4 Выполнение других международных обязательств государства 392 01 08 030 06 00 6 090,4 Иные бюджетные ассигнования 392 01 08 030 06 00 800 6 090,4 Предоставление платежей, взносов, безвозмездных перечислений субъектам международного права 392 01 08 030 06 00 860 6 090,4 Взносы в международные организации 392 01 08 030 06 00 862 6 090,4 Другие общегосударственные вопросы 392 01 13 95 599 102,5 Руководство и управление в сфере установленных функций 392 01 13 001 00 00 92 148 634,6 Аппараты органов управления государственных внебюджетных фондов 392 01 13 001 55 00 92 148 634,6 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 392 01 13 001 55 00 100 66 624 325,4 Расходы на выплаты персоналу государственных внебюджетных фондов 392 01 13 001 55 00 140 66 624 325,4 Фонд оплаты труда и страховые взносы 392 01 13 001 55 00 141 57 996 861,3 Иные выплаты персоналу, за исключением фонда оплаты труда 392 01 13 001 55 00 142 8 627 464,1 Закупка товаров, работ и услуг для государственных нужд 392 01 13 001 55 00 200 24 533 442,5 Иные закупки товаров, работ и услуг для государственных нужд 392 01 13 001 55 00 240 24 533 442,5 Закупка товаров, работ, услуг в сфере информационно-коммуникационных технологий 392 01 13 001 55 00 242 10 182 253,4 Закупка товаров, работ, услуг в целях капитального ремонта государственного имущества 392 01 13 001 55 00 243 1 692 309,1 Прочая закупка товаров, работ и услуг для государственных нужд 392 01 13 001 55 00 244 12 658 880,0 Иные бюджетные ассигнования 392 01 13 001 55 00 800 990 866,7 Исполнение судебных актов 392 01 13 001 55 00 830 56 454,6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 этих органов, а также в результате деятельности казенных учреждений 392 01 13 001 55 00 831 56 454,6 Уплата налогов, сборов и иных платежей 392 01 13 001 55 00 850 934 412,1 Уплата налога на имущество организаций и земельного налога 392 01 13 001 55 00 851 720 150,9 Уплата прочих налогов, сборов и иных платежей 392 01 13 001 55 00 852 214 261,2 Бюджетные инвестиции в объекты капитального строительства, не включенные в целевые программы 392 01 13 102 00 00 3 450 467,9 Строительство объектов общегражданского назначения 392 01 13 102 02 00 3 450 467,9 Строительство объектов социального и производственного комплексов, в том числе объектов общегражданского назначения, жилья, инфраструктуры 392 01 13 102 02 01 3 450 467,9 Бюджетные инвестиции 392 01 13 102 02 01 400 3 450 467,9 Бюджетные инвестиции в объекты государственных внебюджетных фондов 392 01 13 102 02 01 430 2 429 558,7 Бюджетные инвестиции на приобретение объектов недвижимого имущества 392 01 13 102 02 01 440 1 020 909,2 Бюджетные инвестиции на приобретение объектов недвижимого имущества государственным внебюджетным фондам 392 01 13 102 02 01 446 1 020 909,2 Образование 392 07 00 70 650,5 Профессиональная подготовка, переподготовка и повышение квалификации 392 07 05 70 650,5 Учебные заведения и курсы по переподготовке кадров 392 07 05 429 00 00 70 650,5 Переподготовка и повышение квалификации кадров 392 07 05 429 78 00 70 650,5 Закупка товаров, работ и услуг для государственных нужд 392 07 05 429 78 00 200 70 650,5 Иные закупки товаров, работ и услуг для государственных нужд 392 07 05 429 78 00 240 70 650,5 Прочая закупка товаров, работ и услуг для государственных нужд 392 07 05 429 78 00 244 70 650,5 Социальная политика 392 10 00 6 282 872 827,0 Пенсионное обеспечение 392 10 01 5 249 952 144,8 Пенсии 392 10 01 490 00 00 5 955 218,3 Указ Президента Российской Федерации от 23 августа 2000 года № 1563 "О неотложных мерах социальной поддержки специалистов, осуществляющих деятельность в области ядерного оружейного комплекса Российской Федерации" 392 10 01 490 03 00 5 955 218,3 Материальное обеспечение специалистов ядерного оружейного комплекса Российской Федерации 392 10 01 490 03 01 5 955 218,3 Социальное обеспечение и иные выплаты населению 392 10 01 490 03 01 300 5 955 218,3 Публичные нормативные социальные выплаты гражданам 392 10 01 490 03 01 310 5 955 218,3 Меры социальной поддержки населения по публичным нормативным обязательствам 392 10 01 490 03 01 314 5 955 218,3 Социальная помощь 392 10 01 505 00 00 5 243 996 926,5 Федеральный закон от 17 июля 1999 года № 178-ФЗ "О государственной социальной помощи" 392 10 01 505 03 00 42 469 684,2 Выплата федеральной социальной доплаты к пенсии 392 10 01 505 03 04 42 469 684,2 Социальное обеспечение и иные выплаты населению 392 10 01 505 03 04 300 42 469 684,2 Публичные нормативные социальные выплаты гражданам 392 10 01 505 03 04 310 42 469 684,2 Меры социальной поддержки населения по публичным нормативным обязательствам 392 10 01 505 03 04 314 42 469 684,2 Указ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392 10 01 505 11 00 7 323 985,3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392 10 01 505 11 01 7 323 985,3 Социальное обеспечение и иные выплаты населению 392 10 01 505 11 01 300 7 323 985,3 Публичные нормативные социальные выплаты гражданам 392 10 01 505 11 01 310 7 323 985,3 Меры социальной поддержки населения по публичным нормативным обязательствам 392 10 01 505 11 01 314 7 323 985,3 Указ Президента Российской Федерации от 1 августа 2005 года № 887 "О мерах по улучшению материального положения инвалидов вследствие военной травмы" 392 10 01 505 12 00 650 771,9 Дополнительное ежемесячное материальное обеспечение инвалидов вследствие военной травмы 392 10 01 505 12 01 650 771,9 Социальное обеспечение и иные выплаты населению 392 10 01 505 12 01 300 650 771,9 Публичные нормативные социальные выплаты гражданам 392 10 01 505 12 01 310 650 771,9 Меры социальной поддержки населения по публичным нормативным обязательствам 392 10 01 505 12 01 314 650 771,9 Федеральный закон от 17 декабря 2001 года № 173-ФЗ "О трудовых пенсиях в Российской Федерации" 392 10 01 505 13 00 4 835 363 012,0 Выплата страховой части трудовой пенсии 392 10 01 505 13 02 4 832 761 059,3 Социальное обеспечение и иные выплаты населению 392 10 01 505 13 02 300 4 832 761 059,3 Публичные нормативные социальные выплаты гражданам 392 10 01 505 13 02 310 4 832 761 059,3 Пенсии, выплачиваемые по пенсионному страхованию населения 392 10 01 505 13 02 311 4 832 761 059,3 Выплата накопительной части трудовой пенсии 392 10 01 505 13 03 82 607,4 Социальное обеспечение и иные выплаты населению 392 10 01 505 13 03 300 82 607,4 Публичные нормативные социальные выплаты гражданам 392 10 01 505 13 03 310 82 607,4 Пенсии, выплачиваемые по пенсионному страхованию населения 392 10 01 505 13 03 311 82 607,4 Выплаты правопреемникам умерших застрахованных лиц 392 10 01 505 13 04 2 519 345,3 Социальное обеспечение и иные выплаты населению 392 10 01 505 13 04 300 2 519 345,3 Социальные выплаты гражданам, кроме публичных нормативных социальных выплат 392 10 01 505 13 04 320 2 519 345,3 Пособия и компенсации гражданам и иные социальные выплаты, кроме публичных нормативных обязательств 392 10 01 505 13 04 321 2 519 345,3 Федеральный закон от 15 декабря 2001 года № 166-ФЗ "О государственном пенсионном обеспечении в Российской Федерации" 392 10 01 505 14 00 326 694 942,8 Выплата пенсий по государственному пенсионному обеспечению 392 10 01 505 14 01 326 694 942,8 Социальное обеспечение и иные выплаты населению 392 10 01 505 14 01 300 326 694 942,8 Публичные нормативные социальные выплаты гражданам 392 10 01 505 14 01 310 326 694 942,8 Пенсии, выплачиваемые по пенсионному страхованию населения 392 10 01 505 14 01 311 326 694 942,8 Федеральный закон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392 10 01 505 15 00 3 568 027,5 Выплата дополнительного материального обеспечения, доплат к пенсиям, пособий и компенсаций 392 10 01 505 15 01 3 568 027,5 Социальное обеспечение и иные выплаты населению 392 10 01 505 15 01 300 3 568 027,5 Публичные нормативные социальные выплаты гражданам 392 10 01 505 15 01 310 3 568 027,5 Меры социальной поддержки населения по публичным нормативным обязательствам 392 10 01 505 15 01 314 3 568 027,5 Указ Президента Российской Федерации от 28 августа 2003 года № 995 "О дополнительном ежемесячном материальном обеспечении лиц, замещавших должности первых заместителей и заместителей министров Союза ССР и РСФСР, первых заместителей и заместителей председателей государственных комитетов Союза ССР и РСФСР, заместителей управляющих делами Советов Министров Союза ССР и РСФСР и заместителей председателей комитетов народного контроля Союза ССР и РСФСР" 392 10 01 505 16 00 39 807,0 Выплата доплат к пенсиям 392 10 01 505 16 01 39 807,0 Социальное обеспечение и иные выплаты населению 392 10 01 505 16 01 300 39 807,0 Публичные нормативные социальные выплаты гражданам 392 10 01 505 16 01 310 39 807,0 Меры социальной поддержки населения по публичным нормативным обязательствам 392 10 01 505 16 01 314 39 807,0 Федеральный закон от 27 ноября 2001 года № 155-ФЗ "О дополнительном социальном обеспечении членов летных экипажей воздушных судов гражданской авиации" 392 10 01 505 25 00 5 676 087,9 Доплата к пенсии членам летных экипажей воздушных судов гражданской авиации 392 10 01 505 25 01 5 676 087,9 Социальное обеспечение и иные выплаты населению 392 10 01 505 25 01 300 5 676 087,9 Публичные нормативные социальные выплаты гражданам 392 10 01 505 25 01 310 5 676 087,9 Меры социальной поддержки населения по публичным нормативным обязательствам 392 10 01 505 25 01 314 5 676 087,9 Федеральный закон от 30 ноября 2011 года № 360-ФЗ "О порядке финансирования выплат за счет средств пенсионных накоплений" 392 10 01 505 43 00 16 757 845,1 Единовременная выплата средств пенсионных накоплений 392 10 01 505 43 01 16 746 726,5 Социальное обеспечение и иные выплаты населению 392 10 01 505 43 01 300 16 746 726,5 Публичные нормативные социальные выплаты гражданам 392 10 01 505 43 01 310 16 746 726,5 Пенсии, выплачиваемые по пенсионному страхованию населения 392 10 01 505 43 01 311 16 746 726,5 Срочная пенсионная выплата 392 10 01 505 43 02 11 118,6 Социальное обеспечение и иные выплаты населению 392 10 01 505 43 02 300 11 118,6 Публичные нормативные социальные выплаты гражданам 392 10 01 505 43 02 310 11 118,6 Пенсии, выплачиваемые по пенсионному страхованию населения 392 10 01 505 43 02 311 11 118,6 Закон Российской Федерации от 19 апреля 1991 года № 1032-I "О занятости населения в Российской Федерации" 392 10 01 505 51 00 3 413 996,5 Выплата пенсий, назначенных досрочно, гражданам, признанным безработными 392 10 01 505 51 01 3 413 996,5 Социальное обеспечение и иные выплаты населению 392 10 01 505 51 01 300 3 413 996,5 Публичные нормативные социальные выплаты гражданам 392 10 01 505 51 01 310 3 413 996,5 Пенсии, выплачиваемые по пенсионному страхованию населения 392 10 01 505 51 01 311 3 413 996,5 Федеральный закон от 10 мая 2010 года № 84-ФЗ "О дополнительном социальном обеспечении отдельных категорий работников организаций угольной промышленности" 392 10 01 505 52 00 1 968 611,8 Доплаты к пенсии работникам организаций угольной промышленности 392 10 01 505 52 01 1 968 611,8 Социальное обеспечение и иные выплаты населению 392 10 01 505 52 01 300 1 968 611,8 Публичные нормативные социальные выплаты гражданам 392 10 01 505 52 01 310 1 968 611,8 Меры социальной поддержки населения по публичным нормативным обязательствам 392 10 01 505 52 01 314 1 968 611,8 Выплата пенсий и иных социальных выплат, назначенных иностранными государствами, лицам, проживающим на территории Российской Федерации, в рамках реализации международных договоров 392 10 01 505 59 00 70 154,5 Выплата пенсий, назначенных Эстонской Республикой 392 10 01 505 59 01 21 085,4 Социальное обеспечение и иные выплаты населению 392 10 01 505 59 01 300 21 085,4 Иные выплаты населению 392 10 01 505 59 01 360 21 085,4 Выплата пенсий и иных социальных выплат, назначенных Латвийской Республикой 392 10 01 505 59 02 9 817,2 Социальное обеспечение и иные выплаты населению 392 10 01 505 59 02 300 9 817,2 Иные выплаты населению 392 10 01 505 59 02 360 9 817,2 Выплата пенсий и иных социальных выплат, назначенных Республикой Беларусь 392 10 01 505 59 03 35 235,5 Социальное обеспечение и иные выплаты населению 392 10 01 505 59 03 300 35 235,5 Иные выплаты населению 392 10 01 505 59 03 360 35 235,5 Выплата пенсий и иных социальных выплат, назначенных Республикой Болгария 392 10 01 505 59 04 2 983,3 Социальное обеспечение и иные выплаты населению 392 10 01 505 59 04 300 2 983,3 Иные выплаты населению 392 10 01 505 59 04 360 2 983,3 Выплата пенсий, назначенных Литовской Республикой 392 10 01 505 59 05 1 033,1 Социальное обеспечение и иные выплаты населению 392 10 01 505 59 05 300 1 033,1 Иные выплаты населению 392 10 01 505 59 05 360 1 033,1 Социальное обеспечение населения 392 10 03 421 551 350,0 Руководство и управление в сфере установленных функций 392 10 03 001 00 00 94 751,7 Аппараты органов управления государственных внебюджетных фондов 392 10 03 001 55 00 94 751,7 Социальное обеспечение и иные выплаты населению 392 10 03 001 55 00 300 94 751,7 Социальные выплаты гражданам, кроме публичных нормативных социальных выплат 392 10 03 001 55 00 320 94 751,7 Субсидии гражданам на приобретение жилья 392 10 03 001 55 00 322 94 751,7 Социальная помощь 392 10 03 505 00 00 421 456 598,3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392 10 03 505 01 00 13 326 391,9 Осуществление ежемесячной денежной выплаты гражданам, подвергшимся воздействию радиации вследствие радиационных аварий и ядерных испытаний 392 10 03 505 01 02 13 326 391,9 Социальное обеспечение и иные выплаты населению 392 10 03 505 01 02 300 13 326 391,9 Публичные нормативные социальные выплаты гражданам 392 10 03 505 01 02 310 13 326 391,9 Меры социальной поддержки населения по публичным нормативным обязательствам 392 10 03 505 01 02 314 13 326 391,9 Федеральный закон от 24 ноября 1995 года № 181-ФЗ "О социальной защите инвалидов в Российской Федерации" 392 10 03 505 02 00 268 803 230,6 Осуществление ежемесячной денежной выплаты инвалидам 392 10 03 505 02 02 268 803 230,6 Социальное обеспечение и иные выплаты населению 392 10 03 505 02 02 300 268 803 230,6 Публичные нормативные социальные выплаты гражданам 392 10 03 505 02 02 310 268 803 230,6 Меры социальной поддержки населения по публичным нормативным обязательствам 392 10 03 505 02 02 314 268 803 230,6 Федеральный закон от 12 января 1995 года № 5-ФЗ "О ветеранах" 392 10 03 505 04 00 67 509 884,9 Осуществление ежемесячной денежной выплаты ветеранам 392 10 03 505 04 01 67 509 884,9 Социальное обеспечение и иные выплаты населению 392 10 03 505 04 01 300 67 509 884,9 Публичные нормативные социальные выплаты гражданам 392 10 03 505 04 01 310 67 509 884,9 Меры социальной поддержки населения по публичным нормативным обязательствам 392 10 03 505 04 01 314 67 509 884,9 Федеральный закон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392 10 03 505 06 00 534 339,4 Осуществление ежемесячной денежной выплаты гражданам, подвергшимся воздействию радиации вследствие радиационных аварий и ядерных испытаний 392 10 03 505 06 02 534 339,4 Социальное обеспечение и иные выплаты населению 392 10 03 505 06 02 300 534 339,4 Публичные нормативные социальные выплаты гражданам 392 10 03 505 06 02 310 534 339,4 Меры социальной поддержки населения по публичным нормативным обязательствам 392 10 03 505 06 02 314 534 339,4 Федеральный закон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392 10 03 505 07 00 474 637,3 Осуществление ежемесячной денежной выплаты гражданам, подвергшимся воздействию радиации вследствие радиационных аварий и ядерных испытаний 392 10 03 505 07 02 474 637,3 Социальное обеспечение и иные выплаты населению 392 10 03 505 07 02 300 474 637,3 Публичные нормативные социальные выплаты гражданам 392 10 03 505 07 02 310 474 637,3 Меры социальной поддержки населения по публичным нормативным обязательствам 392 10 03 505 07 02 314 474 637,3 Закон Российской Федерации от 15 января 1993 года № 4301-I "О статусе Героев Советского Союза, Героев Российской Федерации и полных кавалеров ордена Славы" 392 10 03 505 08 00 1 330 949,6 Осуществление ежемесячной денежной выплаты Героям Советского Союза, Героям Российской Федерации и полным кавалерам ордена Славы 392 10 03 505 08 01 1 291 638,1 Социальное обеспечение и иные выплаты населению 392 10 03 505 08 01 300 1 291 638,1 Публичные нормативные социальные выплаты гражданам 392 10 03 505 08 01 310 1 291 638,1 Меры социальной поддержки населения по публичным нормативным обязательствам 392 10 03 505 08 01 314 1 291 638,1 Социальная поддержка Героев Советского Союза, Героев Российской Федерации и полных кавалеров ордена Славы 392 10 03 505 08 02 39 311,5 Межбюджетные трансферты 392 10 03 505 08 02 500 39 311,5 Субсидии 392 10 03 505 08 02 520 39 311,5 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 392 10 03 505 08 02 521 39 311,5 Федеральный закон от 9 января 1997 года № 5-ФЗ "О предоставлении социальных гарантий Героям Социалистического Труда и полным кавалерам ордена Трудовой Славы" 392 10 03 505 09 00 792 362,3 Осуществление ежемесячной денежной выплаты Героям Социалистического Труда и полным кавалерам ордена Трудовой Славы 392 10 03 505 09 01 768 018,9 Социальное обеспечение и иные выплаты населению 392 10 03 505 09 01 300 768 018,9 Публичные нормативные социальные выплаты гражданам 392 10 03 505 09 01 310 768 018,9 Меры социальной поддержки населения по публичным нормативным обязательствам 392 10 03 505 09 01 314 768 018,9 Социальная поддержка Героев Социалистического Труда и полных кавалеров ордена Трудовой Славы 392 10 03 505 09 02 24 343,4 Межбюджетные трансферты 392 10 03 505 09 02 500 24 343,4 Субсидии 392 10 03 505 09 02 520 24 343,4 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 392 10 03 505 09 02 521 24 343,4 Закон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10 03 505 10 00 2 236 472,1 Оплата стоимости проезда пенсионерам к месту отдыха и обратно один раз в два года 392 10 03 505 10 01 2 236 472,1 Закупка товаров, работ и услуг для государственных нужд 392 10 03 505 10 01 200 190 131,1 Иные закупки товаров, работ и услуг для государственных нужд 392 10 03 505 10 01 240 190 131,1 Прочая закупка товаров, работ и услуг для государственных нужд 392 10 03 505 10 01 244 190 131,1 Социальное обеспечение и иные выплаты населению 392 10 03 505 10 01 300 2 046 341,0 Социальные выплаты гражданам, кроме публичных нормативных социальных выплат 392 10 03 505 10 01 320 2 046 341,0 Пособия и компенсации гражданам и иные социальные выплаты, кроме публичных нормативных обязательств 392 10 03 505 10 01 321 2 046 341,0 Указ Президента Российской Федерации от 26 декабря 2006 года № 1455 "О компенсационных выплатах лицам, осуществляющим уход за нетрудоспособными гражданами" 392 10 03 505 20 00 37 144 679,1 Компенсационные выплаты лицам, осуществляющим уход за нетрудоспособными гражданами 392 10 03 505 20 01 37 144 679,1 Социальное обеспечение и иные выплаты населению 392 10 03 505 20 01 300 37 144 679,1 Публичные нормативные социальные выплаты гражданам 392 10 03 505 20 01 310 37 144 679,1 Пособия и компенсации по публичным нормативным обязательствам 392 10 03 505 20 01 313 37 144 679,1 Федеральный закон от 12 января 1996 года № 8-ФЗ "О погребении и похоронном деле" 392 10 03 505 22 00 7 186 284,6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10 03 505 22 01 267 743,5 Социальное обеспечение и иные выплаты населению 392 10 03 505 22 01 300 267 743,5 Публичные нормативные социальные выплаты гражданам 392 10 03 505 22 01 310 267 743,5 Пособия и компенсации по публичным нормативным обязательствам 392 10 03 505 22 01 313 267 743,5 Выплата социального пособия на погребение и оказание услуг по погребению согласно гарантированному перечню этих услуг за умерших, получавших трудовую пенсию 392 10 03 505 22 02 6 917 448,8 Социальное обеспечение и иные выплаты населению 392 10 03 505 22 02 300 6 917 448,8 Публичные нормативные социальные выплаты гражданам 392 10 03 505 22 02 310 6 917 448,8 Пособия и компенсации по публичным нормативным обязательствам 392 10 03 505 22 02 313 6 917 448,8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10 03 505 22 03 1 092,3 Социальное обеспечение и иные выплаты населению 392 10 03 505 22 03 300 1 092,3 Публичные нормативные социальные выплаты гражданам 392 10 03 505 22 03 310 1 092,3 Пособия и компенсации по публичным нормативным обязательствам 392 10 03 505 22 03 313 1 092,3 Указ Президента Российской Федерации от 26 февраля 2013 года № 175 "О ежемесячных выплатах лицам, осуществляющим уход за детьми-инвалидами и инвалидами с детства I группы" 392 10 03 505 31 00 22 085 011,0 Ежемесячные выплаты лицам, осуществляющим уход за детьми-инвалидами и инвалидами с детства I группы 392 10 03 505 31 01 22 085 011,0 Социальное обеспечение и иные выплаты населению 392 10 03 505 31 01 300 22 085 011,0 Публичные нормативные социальные выплаты гражданам 392 10 03 505 31 01 310 22 085 011,0 Меры социальной поддержки населения по публичным нормативным обязательствам 392 10 03 505 31 01 314 22 085 011,0 Реализация иных мер социальной поддержки отдельных категорий граждан 392 10 03 505 38 00 32 355,5 Единовременная выплата отдельным категориям граждан в связи с празднованием 65-летия Победы в Великой Отечественной войне 392 10 03 505 38 01 9 224,6 Социальное обеспечение и иные выплаты населению 392 10 03 505 38 01 300 9 224,6 Публичные нормативные социальные выплаты гражданам 392 10 03 505 38 01 310 9 224,6 Меры социальной поддержки населения по публичным нормативным обязательствам 392 10 03 505 38 01 314 9 224,6 Единовременная выплата некоторым категориям граждан Российской Федерации в связи с 67-летием Победы в Великой Отечественной войне 1941 - 1945 годов 392 10 03 505 38 02 23 130,9 Социальное обеспечение и иные выплаты населению 392 10 03 505 38 02 300 23 130,9 Публичные нормативные социальные выплаты гражданам 392 10 03 505 38 02 310 23 130,9 Меры социальной поддержки населения по публичным нормативным обязательствам 392 10 03 505 38 02 314 23 130,9 Охрана семьи и детства 392 10 04 237 418 857,3 Социальная помощь 392 10 04 505 00 00 237 418 857,3 Федеральный закон от 29 декабря 2006 года № 256-ФЗ "О дополнительных мерах государственной поддержки семей, имеющих детей" 392 10 04 505 42 00 237 418 857,3 Предоставление материнского (семейного) капитала 392 10 04 505 42 01 237 415 048,9 Социальное обеспечение и иные выплаты населению 392 10 04 505 42 01 300 237 415 048,9 Публичные нормативные социальные выплаты гражданам 392 10 04 505 42 01 310 237 415 048,9 Меры социальной поддержки населения по публичным нормативным обязательствам 392 10 04 505 42 01 314 237 415 048,9 Направление средств материнского (семейного) капитала, ранее направленных на формирование накопительной части трудовой пенсии, на улучшение жилищных условий и получение образования ребенком (детьми) 392 10 04 505 42 02 3 808,4 Социальное обеспечение и иные выплаты населению 392 10 04 505 42 02 300 3 808,4 Публичные нормативные социальные выплаты гражданам 392 10 04 505 42 02 310 3 808,4 Меры социальной поддержки населения по публичным нормативным обязательствам 392 10 04 505 42 02 314 3 808,4 Прикладные научные исследования в области социальной политики 392 10 05 65 103,8 Прикладные научные исследования и разработки 392 10 05 081 00 00 65 103,8 Выполнение научно-исследовательских и опытно-конструкторских работ по государственным контрактам 392 10 05 081 02 00 65 103,8 Закупка товаров, работ и услуг для государственных нужд 392 10 05 081 02 00 200 65 103,8 Иные закупки товаров, работ и услуг для государственных нужд 392 10 05 081 02 00 240 65 103,8 Научно-исследовательские и опытно-конструкторские работы 392 10 05 081 02 00 241 65 103,8 Другие вопросы в области социальной политики 392 10 06 373 885 371,1 Социальная помощь 392 10 06 505 00 00 372 304 374,8 Федеральный закон от 24 июля 2002 года № 111-ФЗ "Об инвестировании средств для финансирования накопительной части трудовой пенсии в Российской Федерации" 392 10 06 505 23 00 372 274 322,7 Обеспечение ведения специальной части индивидуальных лицевых счетов застрахованных лиц, формирования средств пенсионных накоплений 392 10 06 505 23 01 76 291,5 Закупка товаров, работ и услуг для государственных нужд 392 10 06 505 23 01 200 76 291,5 Иные закупки товаров, работ и услуг для государственных нужд 392 10 06 505 23 01 240 76 291,5 Прочая закупка товаров, работ и услуг для государственных нужд 392 10 06 505 23 01 244 76 291,5 Передача средств пенсионных накоплений в негосударственные пенсионные фонды 392 10 06 505 23 02 372 198 031,2 Социальное обеспечение и иные выплаты населению 392 10 06 505 23 02 300 372 198 031,2 Иные выплаты населению 392 10 06 505 23 02 360 372 198 031,2 Федеральный закон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392 10 06 505 54 00 30 052,1 Обеспечение ведения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392 10 06 505 54 02 30 052,1 Закупка товаров, работ и услуг для государственных нужд 392 10 06 505 54 02 200 30 052,1 Иные закупки товаров, работ и услуг для государственных нужд 392 10 06 505 54 02 240 30 052,1 Прочая закупка товаров, работ и услуг для государственных нужд 392 10 06 505 54 02 244 30 052,1 Реализация государственных функций в области социальной политики 392 10 06 514 00 00 1 580 996,3 Мероприятия в области социальной политики 392 10 06 514 01 00 565 051,4 Закупка товаров, работ и услуг для государственных нужд 392 10 06 514 01 00 200 565 051,4 Иные закупки товаров, работ и услуг для государственных нужд 392 10 06 514 01 00 240 565 051,4 Прочая закупка товаров, работ и услуг для государственных нужд 392 10 06 514 01 00 244 565 051,4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392 10 06 514 41 00 1 015 944,9 Межбюджетные трансферты 392 10 06 514 41 00 500 1 015 944,9 Субсидии 392 10 06 514 41 00 520 1 015 944,9 Субсидии, за исключением субсидий на софинансирование объектов капитального строительства государственной собственности и муниципальной собственности 392 10 06 514 41 00 521 842 407,8 Субсидии на софинансирование объектов капитального строительства государственной (муниципальной) собственности 392 10 06 514 41 00 522 173 537,1 Приложение 3 к Федеральному закону "Об исполнении бюджета Пенсионного фонда Российской Федерации за 2013 год" Источники внутреннего финансирования дефицита бюджета Пенсионного фонда Российской Федерации по кодам классификации источников финансирования дефицитов бюджетов за 2013 год (тыс. рублей) Наименование показателя Код бюджетной классификации Кассовое исполнение главного администратора источника финансирования источника финансирования Источники внутреннего финансирования дефицита бюджета Пенсионного фонда Российской Федерации -9 840 882,1 Изменение остатков средств на счетах по учету средств бюджетов 000 01 05 00 00 00 0000 000 242 173 116,3 Увеличение остатков средств бюджетов 000 01 05 00 00 00 0000 500 -10 857 241 801,8 Увеличение остатков финансовых резервов бюджетов 000 01 05 01 00 00 0000 500 -8 452 074 813,8 Увеличение остатков денежных средств финансовых резервов бюджетов 000 01 05 01 01 00 0000 510 -8 452 074 813,8 Увеличение остатков денежных средств финансового резерва бюджета Пенсионного фонда Российской Федерации 392 01 05 01 01 06 0000 510 -8 452 074 813,8 Увеличение остатков средств финансовых резервов бюджетов, размещенных в ценные бумаги 000 01 05 01 02 00 0000 520 0,0 Увеличение остатков средств финансового резерва бюджета Пенсионного фонда Российской Федерации, размещенных в ценные бумаги 392 01 05 01 02 06 0000 520 0,0 Увеличение прочих остатков средств бюджетов 000 01 05 02 00 00 0000 500 -2 405 166 988,0 Увеличение прочих остатков денежных средств бюджетов 000 01 05 02 01 00 0000 510 -2 010 363 897,7 Увеличение остатков средств пенсионных накоплений бюджета Пенсионного фонда Российской Федерации 000 01 05 02 01 06 0000 510 -2 010 363 897,7 Увеличение остатков денежных средств пенсионных накоплений бюджета Пенсионного фонда Российской Федерации 392 01 05 02 01 06 0001 510 -2 009 095 785,9 Увеличение остатков денежных средств выплатного резерва бюджета Пенсионного фонда Российской Федерации 392 01 05 02 01 06 0002 510 -1 268 111,8 Увеличение прочих остатков средств бюджетов, временно размещенных в ценные бумаги 000 01 05 02 02 00 0000 520 -394 803 090,3 Увеличение прочих остатков средств бюджета Пенсионного фонда Российской Федерации, временно размещенных в ценные бумаги 000 01 05 02 02 06 0000 520 -394 803 090,3 Увеличение остатков средств пенсионных накоплений бюджета Пенсионного фонда Российской Федерации, временно размещенных в ценные бумаги 392 01 05 02 02 06 0001 520 -394 803 090,3 Уменьшение остатков средств бюджетов 000 01 05 00 00 00 0000 600 11 099 414 918,1 Уменьшение остатков финансовых резервов бюджетов 000 01 05 01 00 00 0000 600 8 640 779 372,3 Уменьшение остатков денежных средств финансовых резервов 000 01 05 01 01 00 0000 610 8 640 766 436,8 Уменьшение остатков денежных средств финансового резерва бюджета Пенсионного фонда Российской Федерации 392 01 05 01 01 06 0000 610 8 640 766 436,8 Уменьшение остатков средств финансовых резервов бюджетов, размещенных в ценные бумаги 000 01 05 01 02 00 0000 620 12 935,5 Уменьшение остатков средств финансового резерва бюджета Пенсионного фонда Российской Федерации, размещенных в ценные бумаги 392 01 05 01 02 06 0000 620 12 935,5 Уменьшение прочих остатков средств бюджетов 000 01 05 02 00 00 0000 600 2 458 635 545,8 Уменьшение прочих остатков денежных средств бюджетов 000 01 05 02 01 00 0000 610 2 064 222 519,1 Уменьшение остатков средств пенсионных накоплений бюджета Пенсионного фонда Российской Федерации 000 01 05 02 01 06 0000 610 2 064 222 519,1 Уменьшение остатков денежных средств пенсионных накоплений бюджета Пенсионного фонда Российской Федерации 392 01 05 02 01 06 0001 610 2 063 081 394,0 Уменьшение остатков денежных средств выплатного резерва бюджета Пенсионного фонда Российской Федерации 392 01 05 02 01 06 0002 610 1 141 125,1 Уменьшение прочих остатков средств бюджетов, временно размещенных в ценные бумаги 000 01 05 02 02 00 0000 620 394 413 026,7 Уменьшение прочих остатков средств бюджета Пенсионного фонда Российской Федерации, временно размещенных в ценные бумаги 000 01 05 02 02 06 0000 620 394 413 026,7 Уменьшение остатков средств пенсионных накоплений бюджета Пенсионного фонда Российской Федерации, временно размещенных в ценные бумаги 392 01 05 02 02 06 0001 620 394 413 026,7 Иные источники внутреннего финансирования дефицитов бюджетов 000 01 06 00 00 00 0000 000 -252 013 998,4 Курсовая разница 000 01 06 03 00 00 0000 000 -1 412,2 Курсовая разница по средствам бюджета Пенсионного фонда Российской Федерации 000 01 06 03 00 06 0000 171 -1 412,2 Курсовая разница по средствам финансового резерва бюджета Пенсионного фонда Российской Федерации 392 01 06 03 00 06 0001 171 -1 412,2 Прочие источники внутреннего финансирования дефицитов бюджетов 000 01 06 06 00 00 0000 000 -252 012 586,2 Увеличение прочих источников финансирования дефицитов бюджетов за счет иных финансовых активов 000 01 06 06 00 00 0000 500 -1 162 404 170,5 Увеличение иных финансовых активов в собственности Пенсионного фонда Российской Федерации 000 01 06 06 00 06 0000 500 -1 162 404 170,5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510 -824 726 985,0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временно размещенных в депозиты в валюте Российской Федерации в кредитных организациях 392 01 06 06 02 06 0000 510 -10 500 000,0 Увеличение остатков средств пенсионных накоплений бюджета Пенсионного фонда Российской Федерации, переданных управляющим компаниям 392 01 06 06 03 06 0000 550 -326 029 020,9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550 -1 058 595,6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550 -89 569,0 Уменьшение прочих источников финансирования дефицитов бюджетов за счет иных финансовых активов 000 01 06 06 00 00 0000 600 910 391 584,3 Уменьшение иных финансовых активов в собственности Пенсионного фонда Российской Федерации 000 01 06 06 00 06 0000 600 910 391 584,3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01 06 06 01 06 0000 610 727 226 985,0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часть трудовой пенсии и взносов работодателя в пользу застрахованных лиц, уплачивающих дополнительные страховые взносы на накопительную часть трудовой пенсии, временно размещенных в депозиты в валюте Российской Федерации в кредитных организациях 392 01 06 06 02 06 0000 610 6 000 000,0 Уменьшение остатков средств пенсионных накоплений бюджета Пенсионного фонда Российской Федерации, переданных управляющим компаниям 392 01 06 06 03 06 0000 650 177 113 236,3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01 06 06 05 06 0000 650 44 221,7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01 06 06 06 06 0000 650 7 141,3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