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18, ст. 1721; № 30, ст. 3029; № 44, ст. 4295; 2003, № 27, ст. 2700, 2708, 2717; № 46, ст. 4434, 4440; № 50, ст. 4847, 4855; 2004, № 31, ст. 3229; № 34, ст. 3529, 3533; № 44, ст. 4266; 2005, № 1, ст. 9, 13, 40, 45; № 10, ст. 763; № 13, ст. 1075, 1077; № 19, ст. 1752; № 27, ст. 2719, 2721; № 30, ст. 3104, 3131; № 50, ст. 5247; № 52, ст. 5574, 5596; 2006, № 1, ст. 4, 10; № 2, ст. 172, 175; № 6, ст. 636; № 10, ст. 1067; № 12, ст. 1234; № 17, ст. 1776; № 18, ст. 1907; № 19, ст. 2066; № 23, ст. 2380, 2385; № 28, ст. 2975; № 30, ст. 3287; № 31, ст. 3420, 3438, 3452; № 45, ст. 4633, 4641; № 50, ст. 5279, 5281; № 52, ст. 5498; 2007, № 1, ст. 21, 29; № 15, ст. 1743; № 16, ст. 1825; № 26, ст. 3089; № 30, ст. 3755; № 31, ст. 4007, 4008, 4009, 4015; № 41, ст. 4845; № 43, ст. 5084; № 46, ст. 5553; № 50, ст. 6246; 2008, № 18, ст. 1941; № 20, ст. 2251, 2259; № 29, ст. 3418; № 30, ст. 3582, 3604; № 49, ст. 5738, 5745, 5748; № 52, ст. 6227, 6235, 6236, 6248; 2009, № 1, ст. 17; № 7, ст. 777; № 19, ст. 2276; № 23, ст. 2759, 2767, 2776; № 26, ст. 3120, 3122, 3131, 3132; № 29, ст. 3597, 3635, 3642; № 30, ст. 3735, 3739; № 45, ст. 5265, 5267; № 48, ст. 5711, 5724; № 52, ст. 6406, 6412; 2010, № 1, ст. 1; № 15, ст. 1743, 1751; № 18, ст. 2145; № 19, ст. 2291; № 21, ст. 2525; № 23, ст. 2790; № 27, ст. 3416, 3429; № 30, ст. 4000, 4002, 4006, 4007; № 31, ст. 4158, 4164, 4192, 4193, 4195, 4206, 4207, 4208; № 32, ст. 4298; № 41, ст. 5192; № 49, ст. 6409; № 50, ст. 6605; 2011, № 1, ст. 10, 23, 29, 54; № 7, ст. 901; № 15, ст. 2039; № 17, ст. 2310; № 19, ст. 2714, 2715; № 23, ст. 3260, 3267; № 27, ст. 3873, 3881; № 29, ст. 4289, 4290, 4298; № 30, ст. 4573, 4574, 4585, 4590, 4598, 4600, 4601, 4605; № 46, ст. 6406; № 47, ст. 6602; № 48, ст. 6728, 6730, 6732; № 49, ст. 7025, 7042, 7061; № 50, ст. 7342, 7345, 7346, 7351, 7352, 7355, 7362, 7366; 2012, № 6, ст. 621; № 10, ст. 1166; № 15, ст. 1724; № 18, ст. 2126, 2128; № 19, ст. 2278, 2281; № 24, ст. 3068, 3069, 3082; № 25, ст. 3268; № 29, ст. 3996; № 31, ст. 4320, 4322, 4330; № 47, ст. 6402, 6403, 6404, 6405; № 49, ст. 6757; № 53, ст. 7577, 7602, 7640; 2013, № 14, ст. 1651, 1657, 1666; № 17, ст. 2029; № 19, ст. 2319, 2323, 2325; № 23, ст. 2871, 2875; № 26, ст. 3207, 3208, 3209; № 27, ст. 3454, 3469, 3470, 3477, 3478; № 30, ст. 4025, 4026, 4029, 4030, 4031, 4032, 4034, 4035, 4036, 4040, 4044, 4078, 4082; № 31, ст. 4191; № 40, ст. 5032; № 43, ст. 5443, 5444, 5445, 5452; № 44, ст. 5624, 5633, 5643; № 48, ст. 6159, 6161, 6163, 6165; № 49, ст. 6327, 6341, 6342, 6343; № 51, ст. 6683, 6685, 6695, 6696; № 52, ст. 6948, 6961, 6980, 6981, 6986, 6994, 6999, 7002; 2014, № 6, ст. 557, 558, 559, 566; № 11, ст. 1092, 1096; № 14, ст. 1561, 1562; № 19, ст. 2302, 2306, 2310, 2317, 2324, 2325, 2326, 2327, 2330, 2335; № 23, ст. 2927, 2928; № 26, ст. 3366, 3368, 3379; № 30, ст. 4211, 4214, 4218, 4220, 4228, 4233, 4244, 4248, 4256, 4259, 4264, 4278) следующие изменения: 1) часть 1 статьи 1.31 дополнить пунктом 61 следующего содержания: "61) определение перечней должностных лиц, уполномоченных составлять протоколы об административных правонарушениях, предусмотренных настоящим Кодексом, в случаях, предусмотренных статьей 28.3 настоящего Кодекса;"; 2) в части 2 статьи 2.5 слова "и статьей 20.4 (в части нарушения требований пожарной безопасности вне места военной службы (службы) или прохождения военных сборов) настоящего Кодекса" заменить словами ", статьей 20.4 (в части нарушения требований пожарной безопасности вне места военной службы (службы) или прохождения военных сборов) и частью 1 статьи 20.25 настоящего Кодекса"; 3) часть 3 статьи 3.3 дополнить предложением следующего содержания: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 4) в абзаце первом части 1 статьи 3.5 слова "для должностных лиц - пятидесяти тысяч рублей, в случаях, предусмотренных статьями 5.26," заменить словами "для должностных лиц - пятидесяти тысяч рублей, в случаях, предусмотренных частью 1 статьи 5.26, статьей", слова "статьей 5.26" заменить словами "частью 2 статьи 5.26"; 5) в примечании к статье 6.9 слова "предусмотренные частью 3 статьи 20.20 настоящего Кодекса" заменить словами "предусмотренные частью 2 статьи 20.20 настоящего Кодекса"; 6) в абзаце первом статьи 8.39 слово "(округах)" исключить; 7) в статье 8.40: а) в наименовании слова "активных воздействий на гидрометеорологические" заменить словами "активных воздействий на метеорологические"; б) в абзаце первом части 1 слова "условий, предусмотренных разрешением (лицензией)," заменить словами "обязательных требований"; в) в абзаце первом части 2 слова "активных воздействий на гидрометеорологические" заменить словами "активных воздействий на метеорологические", слова "условий, предусмотренных разрешением (лицензией)," заменить словами "обязательных требований"; г) части 3, 4 и примечание признать утратившими силу; 8) в статье 11.23: а) наименование после слов "Управление транспортным средством" дополнить словами "либо выпуск на линию транспортного средства"; б) абзац первый части 1 после слов "Управление транспортным средством" дополнить словами "либо выпуск на линию транспортного средства"; в) примечание признать утратившим силу; 9) в статье 12.1: а) примечания признать утратившими силу; б) дополнить примечанием следующего содержания: "Примечание.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10) в абзаце первом части 2 статьи 12.2 слова "оборудованными с применением материалов, препятствующих или затрудняющих их идентификацию" заменить словами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11) в абзаце первом части 2 статьи 12.3 слова "лицензионной карточки," исключить; 12) в абзаце первом части 31 статьи 12.19 слова "ближе 15 метров от мест остановки маршрутных транспортных средств" заменить словами "стоянки легковых такси либо ближе 15 метров от мест остановки маршрутных транспортных средств или стоянки легковых такси"; 13) в абзаце первом части 2 статьи 12.29 слово "мопедом," и слово "механического" исключить; 14) в абзаце первом статьи 12.321 слова "или временного разрешения на право управления транспортными средствами" исключить; 15) статью 14.41: а) дополнить частями 3 и 4 следующего содержания: "3.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 влечет наложение административного штрафа на юридических лиц в размере от ста тысяч до трехсот тысяч рублей.</w:t>
      </w:r>
    </w:p>
    <w:p>
      <w:r>
        <w:rPr>
          <w:b/>
        </w:rPr>
        <w:t xml:space="preserve">4. </w:t>
      </w:r>
      <w:r>
        <w:t>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 влечет наложение административного штрафа на юридических лиц в размере от ста тысяч до трехсот тысяч рублей."; б) дополнить примечанием следующего содержания: "Примечание.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
        <w:rPr>
          <w:b/>
        </w:rPr>
        <w:t xml:space="preserve">2. </w:t>
      </w:r>
      <w:r>
        <w:t>Рассматривать дела об административных правонарушениях от имени органов, указанных в части 1 настоящей статьи, вправе</w:t>
      </w:r>
    </w:p>
    <w:p>
      <w:r>
        <w:rPr>
          <w:b/>
        </w:rPr>
        <w:t xml:space="preserve">22. </w:t>
      </w: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
        <w:rPr>
          <w:b/>
        </w:rPr>
        <w:t xml:space="preserve">4. </w:t>
      </w:r>
      <w:r>
        <w:t>в абзаце втором части 2 статьи 14.27 слова "от ста тысяч до пятисот тысяч рублей" заменить словами "от ста пятидесяти тысяч до двухсот пятидесяти тысяч рублей"</w:t>
      </w:r>
    </w:p>
    <w:p>
      <w:r>
        <w:rPr>
          <w:b/>
        </w:rPr>
        <w:t xml:space="preserve">4. </w:t>
      </w:r>
      <w:r>
        <w:t>в абзаце первом части 16 статьи 19.5 слова "и контроль" исключить</w:t>
      </w:r>
    </w:p>
    <w:p>
      <w:r>
        <w:rPr>
          <w:b/>
        </w:rPr>
        <w:t xml:space="preserve">4. </w:t>
      </w:r>
      <w:r>
        <w:t>статью 20.25 дополнить примечанием 3 следующего содержания: "3.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
        <w:rPr>
          <w:b/>
        </w:rPr>
        <w:t xml:space="preserve">4. </w:t>
      </w:r>
      <w:r>
        <w:t>в части 1 статьи 22.1:</w:t>
      </w:r>
    </w:p>
    <w:p>
      <w:r>
        <w:rPr>
          <w:b/>
        </w:rPr>
        <w:t xml:space="preserve">4. </w:t>
      </w:r>
      <w:r>
        <w:t>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
        <w:rPr>
          <w:b/>
        </w:rPr>
        <w:t xml:space="preserve">4. </w:t>
      </w:r>
      <w:r>
        <w:t>в статье 22.2:</w:t>
      </w:r>
    </w:p>
    <w:p>
      <w:r>
        <w:rPr>
          <w:b/>
        </w:rPr>
        <w:t xml:space="preserve">4. </w:t>
      </w:r>
      <w:r>
        <w:t>в статье 23.1:</w:t>
      </w:r>
    </w:p>
    <w:p>
      <w:r>
        <w:rPr>
          <w:b/>
        </w:rPr>
        <w:t xml:space="preserve">4. </w:t>
      </w:r>
      <w:r>
        <w:t>в статье 23.3:</w:t>
      </w:r>
    </w:p>
    <w:p>
      <w:r>
        <w:rPr>
          <w:b/>
        </w:rPr>
        <w:t xml:space="preserve">4. </w:t>
      </w:r>
      <w:r>
        <w:t>в статье 23.12:</w:t>
      </w:r>
    </w:p>
    <w:p>
      <w:r>
        <w:rPr>
          <w:b/>
        </w:rPr>
        <w:t xml:space="preserve">4. </w:t>
      </w:r>
      <w:r>
        <w:t>главный государственный инспектор труда Российской Федерации, его заместители</w:t>
      </w:r>
    </w:p>
    <w:p>
      <w:r>
        <w:rPr>
          <w:b/>
        </w:rPr>
        <w:t xml:space="preserve">4. </w:t>
      </w:r>
      <w:r>
        <w:t>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
        <w:rPr>
          <w:b/>
        </w:rPr>
        <w:t xml:space="preserve">4. </w:t>
      </w:r>
      <w:r>
        <w:t>главные государственные инспектора труда в субъектах Российской Федерации, их заместители</w:t>
      </w:r>
    </w:p>
    <w:p>
      <w:r>
        <w:rPr>
          <w:b/>
        </w:rPr>
        <w:t xml:space="preserve">4. </w:t>
      </w:r>
      <w:r>
        <w:t>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
        <w:rPr>
          <w:b/>
        </w:rPr>
        <w:t xml:space="preserve">4. </w:t>
      </w:r>
      <w:r>
        <w:t>главные государственные инспектора труда соответствующих государственных инспекций труда</w:t>
      </w:r>
    </w:p>
    <w:p>
      <w:r>
        <w:rPr>
          <w:b/>
        </w:rPr>
        <w:t xml:space="preserve">4. </w:t>
      </w:r>
      <w:r>
        <w:t>главные государственные инспектора труда</w:t>
      </w:r>
    </w:p>
    <w:p>
      <w:r>
        <w:rPr>
          <w:b/>
        </w:rPr>
        <w:t xml:space="preserve">4. </w:t>
      </w:r>
      <w:r>
        <w:t>старшие государственные инспектора труда</w:t>
      </w:r>
    </w:p>
    <w:p>
      <w:r>
        <w:rPr>
          <w:b/>
        </w:rPr>
        <w:t xml:space="preserve">4. </w:t>
      </w:r>
      <w:r>
        <w:t>государственные инспектора труда."</w:t>
      </w:r>
    </w:p>
    <w:p>
      <w:r>
        <w:rPr>
          <w:b/>
        </w:rPr>
        <w:t xml:space="preserve">4. </w:t>
      </w:r>
      <w:r>
        <w:t>в статье 23.13:</w:t>
      </w:r>
    </w:p>
    <w:p>
      <w:r>
        <w:rPr>
          <w:b/>
        </w:rPr>
        <w:t xml:space="preserve">4. </w:t>
      </w:r>
      <w:r>
        <w:t>главные государственные санитарные врачи по субъектам Российской Федерации, их заместители</w:t>
      </w:r>
    </w:p>
    <w:p>
      <w:r>
        <w:rPr>
          <w:b/>
        </w:rPr>
        <w:t xml:space="preserve">4. </w:t>
      </w:r>
      <w:r>
        <w:t>главные государственные санитарные врачи по городам, районам, на транспорте, их заместители;"; пункты 4 и 5 признать утратившими силу;</w:t>
      </w:r>
    </w:p>
    <w:p>
      <w:r>
        <w:rPr>
          <w:b/>
        </w:rPr>
        <w:t xml:space="preserve">4. </w:t>
      </w:r>
      <w:r>
        <w:t>в статье 23.14:</w:t>
      </w:r>
    </w:p>
    <w:p>
      <w:r>
        <w:rPr>
          <w:b/>
        </w:rPr>
        <w:t xml:space="preserve">4. </w:t>
      </w:r>
      <w:r>
        <w:t>главный государственный ветеринарный инспектор Российской Федерации, его заместители</w:t>
      </w:r>
    </w:p>
    <w:p>
      <w:r>
        <w:rPr>
          <w:b/>
        </w:rPr>
        <w:t xml:space="preserve">4. </w:t>
      </w:r>
      <w:r>
        <w:t>главные государственные ветеринарные инспектора Российской Федерации по субъектам Российской Федерации, их заместители</w:t>
      </w:r>
    </w:p>
    <w:p>
      <w:r>
        <w:rPr>
          <w:b/>
        </w:rPr>
        <w:t xml:space="preserve">4. </w:t>
      </w:r>
      <w:r>
        <w:t>главные государственные ветеринарные инспектора субъектов Российской Федерации, их заместители</w:t>
      </w:r>
    </w:p>
    <w:p>
      <w:r>
        <w:rPr>
          <w:b/>
        </w:rPr>
        <w:t xml:space="preserve">4. </w:t>
      </w:r>
      <w:r>
        <w:t>главные государственные ветеринарные инспектора городов, районов, их заместители</w:t>
      </w:r>
    </w:p>
    <w:p>
      <w:r>
        <w:rPr>
          <w:b/>
        </w:rPr>
        <w:t xml:space="preserve">4. </w:t>
      </w:r>
      <w:r>
        <w:t>главные государственные ветеринарные инспектора</w:t>
      </w:r>
    </w:p>
    <w:p>
      <w:r>
        <w:rPr>
          <w:b/>
        </w:rPr>
        <w:t xml:space="preserve">4. </w:t>
      </w:r>
      <w:r>
        <w:t>главные государственные ветеринарные инспектора федерального органа исполнительной власти в области обороны, федерального органа исполнительной власти в области внутренних дел и других федеральных органов исполнительной власти, уполномоченных на осуществление федерального государственного ветеринарного надзора в Вооруженных Силах Российской Федерации, других войсках и воинских формированиях Российской Федерации."</w:t>
      </w:r>
    </w:p>
    <w:p>
      <w:r>
        <w:rPr>
          <w:b/>
        </w:rPr>
        <w:t xml:space="preserve">4. </w:t>
      </w:r>
      <w:r>
        <w:t>в статье 23.15:</w:t>
      </w:r>
    </w:p>
    <w:p>
      <w:r>
        <w:rPr>
          <w:b/>
        </w:rPr>
        <w:t xml:space="preserve">4. </w:t>
      </w:r>
      <w:r>
        <w:t>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
        <w:rPr>
          <w:b/>
        </w:rPr>
        <w:t xml:space="preserve">4. </w:t>
      </w:r>
      <w:r>
        <w:t>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их заместители</w:t>
      </w:r>
    </w:p>
    <w:p>
      <w:r>
        <w:rPr>
          <w:b/>
        </w:rPr>
        <w:t xml:space="preserve">4. </w:t>
      </w:r>
      <w:r>
        <w:t>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их заместители</w:t>
      </w:r>
    </w:p>
    <w:p>
      <w:r>
        <w:rPr>
          <w:b/>
        </w:rPr>
        <w:t xml:space="preserve">4. </w:t>
      </w:r>
      <w:r>
        <w:t>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их заместители."</w:t>
      </w:r>
    </w:p>
    <w:p>
      <w:r>
        <w:rPr>
          <w:b/>
        </w:rPr>
        <w:t xml:space="preserve">4. </w:t>
      </w:r>
      <w:r>
        <w:t>статью 23.20 признать утратившей силу</w:t>
      </w:r>
    </w:p>
    <w:p>
      <w:r>
        <w:rPr>
          <w:b/>
        </w:rPr>
        <w:t xml:space="preserve">4. </w:t>
      </w:r>
      <w:r>
        <w:t>в статье 23.21:</w:t>
      </w:r>
    </w:p>
    <w:p>
      <w:r>
        <w:rPr>
          <w:b/>
        </w:rPr>
        <w:t xml:space="preserve">4. </w:t>
      </w:r>
      <w:r>
        <w:t>главные государственные инспектора Российской Федерации в области охраны окружающей среды по субъектам Российской Федерации, их заместители</w:t>
      </w:r>
    </w:p>
    <w:p>
      <w:r>
        <w:rPr>
          <w:b/>
        </w:rPr>
        <w:t xml:space="preserve">4. </w:t>
      </w:r>
      <w:r>
        <w:t>главные государственные инспектора в области охраны окружающей среды по городам, районам, их заместители."</w:t>
      </w:r>
    </w:p>
    <w:p>
      <w:r>
        <w:rPr>
          <w:b/>
        </w:rPr>
        <w:t xml:space="preserve">4. </w:t>
      </w:r>
      <w:r>
        <w:t>в статье 23.22:</w:t>
      </w:r>
    </w:p>
    <w:p>
      <w:r>
        <w:rPr>
          <w:b/>
        </w:rPr>
        <w:t xml:space="preserve">4. </w:t>
      </w:r>
      <w:r>
        <w:t>главный государственный инспектор Российской Федерации в области охраны окружающей среды, его заместители</w:t>
      </w:r>
    </w:p>
    <w:p>
      <w:r>
        <w:rPr>
          <w:b/>
        </w:rPr>
        <w:t xml:space="preserve">4. </w:t>
      </w:r>
      <w:r>
        <w:t>старшие государственные инспектора Российской Федерации в области охраны окружающей среды</w:t>
      </w:r>
    </w:p>
    <w:p>
      <w:r>
        <w:rPr>
          <w:b/>
        </w:rPr>
        <w:t xml:space="preserve">4. </w:t>
      </w:r>
      <w:r>
        <w:t>главные государственные инспектора Российской Федерации в области охраны окружающей среды в зоне своей деятельности, их заместители</w:t>
      </w:r>
    </w:p>
    <w:p>
      <w:r>
        <w:rPr>
          <w:b/>
        </w:rPr>
        <w:t xml:space="preserve">4. </w:t>
      </w:r>
      <w:r>
        <w:t>дополнить пунктом 31 следующего содержания: "31) Банком России в соответствии с задачами и функциями, возложенными на него федеральными законами;"</w:t>
      </w:r>
    </w:p>
    <w:p>
      <w:r>
        <w:rPr>
          <w:b/>
        </w:rPr>
        <w:t xml:space="preserve">4. </w:t>
      </w:r>
      <w:r>
        <w:t>старшие государственные инспектора Российской Федерации в области охраны окружающей среды в зоне своей деятельности</w:t>
      </w:r>
    </w:p>
    <w:p>
      <w:r>
        <w:rPr>
          <w:b/>
        </w:rPr>
        <w:t xml:space="preserve">4. </w:t>
      </w:r>
      <w:r>
        <w:t>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
        <w:rPr>
          <w:b/>
        </w:rPr>
        <w:t xml:space="preserve">4. </w:t>
      </w:r>
      <w:r>
        <w:t>пункт 5 признать утратившим силу</w:t>
      </w:r>
    </w:p>
    <w:p>
      <w:r>
        <w:rPr>
          <w:b/>
        </w:rPr>
        <w:t xml:space="preserve">4. </w:t>
      </w:r>
      <w:r>
        <w:t>пункты 6 и 7 изложить в следующей редакции: "6)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главе 23 настоящего Кодекса</w:t>
      </w:r>
    </w:p>
    <w:p>
      <w:r>
        <w:rPr>
          <w:b/>
        </w:rPr>
        <w:t xml:space="preserve">4. </w:t>
      </w:r>
      <w:r>
        <w:t>главные государственные инспектора субъектов Российской Федерации в области охраны окружающей среды, их заместители</w:t>
      </w:r>
    </w:p>
    <w:p>
      <w:r>
        <w:rPr>
          <w:b/>
        </w:rPr>
        <w:t xml:space="preserve">4. </w:t>
      </w:r>
      <w:r>
        <w:t>старшие государственные инспектора субъектов Российской Федерации в области охраны окружающей среды."</w:t>
      </w:r>
    </w:p>
    <w:p>
      <w:r>
        <w:rPr>
          <w:b/>
        </w:rPr>
        <w:t xml:space="preserve">4. </w:t>
      </w:r>
      <w:r>
        <w:t>статью 23.221 признать утратившей силу</w:t>
      </w:r>
    </w:p>
    <w:p>
      <w:r>
        <w:rPr>
          <w:b/>
        </w:rPr>
        <w:t xml:space="preserve">4. </w:t>
      </w:r>
      <w:r>
        <w:t>в статье 23.23:</w:t>
      </w:r>
    </w:p>
    <w:p>
      <w:r>
        <w:rPr>
          <w:b/>
        </w:rPr>
        <w:t xml:space="preserve">4. </w:t>
      </w:r>
      <w:r>
        <w:t>главный государственный инспектор Российской Федерации в области охраны окружающей среды, его заместители</w:t>
      </w:r>
    </w:p>
    <w:p>
      <w:r>
        <w:rPr>
          <w:b/>
        </w:rPr>
        <w:t xml:space="preserve">4. </w:t>
      </w:r>
      <w:r>
        <w:t>старшие государственные инспектора Российской Федерации в области охраны окружающей среды</w:t>
      </w:r>
    </w:p>
    <w:p>
      <w:r>
        <w:rPr>
          <w:b/>
        </w:rPr>
        <w:t xml:space="preserve">4. </w:t>
      </w:r>
      <w:r>
        <w:t>главные государственные инспектора Российской Федерации в области охраны окружающей среды в зоне своей деятельности, их заместители</w:t>
      </w:r>
    </w:p>
    <w:p>
      <w:r>
        <w:rPr>
          <w:b/>
        </w:rPr>
        <w:t xml:space="preserve">4. </w:t>
      </w:r>
      <w:r>
        <w:t>старшие государственные инспектора Российской Федерации в области охраны окружающей среды в зоне своей деятельности</w:t>
      </w:r>
    </w:p>
    <w:p>
      <w:r>
        <w:rPr>
          <w:b/>
        </w:rPr>
        <w:t xml:space="preserve">4. </w:t>
      </w:r>
      <w:r>
        <w:t>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
        <w:rPr>
          <w:b/>
        </w:rPr>
        <w:t xml:space="preserve">4. </w:t>
      </w:r>
      <w:r>
        <w:t>главные государственные инспектора субъектов Российской Федерации в области охраны окружающей среды, их заместители</w:t>
      </w:r>
    </w:p>
    <w:p>
      <w:r>
        <w:rPr>
          <w:b/>
        </w:rPr>
        <w:t xml:space="preserve">4. </w:t>
      </w:r>
      <w:r>
        <w:t>старшие государственные инспектора субъектов Российской Федерации в области охраны окружающей среды."</w:t>
      </w:r>
    </w:p>
    <w:p>
      <w:r>
        <w:rPr>
          <w:b/>
        </w:rPr>
        <w:t xml:space="preserve">4. </w:t>
      </w:r>
      <w:r>
        <w:t>статью 23.231 признать утратившей силу</w:t>
      </w:r>
    </w:p>
    <w:p>
      <w:r>
        <w:rPr>
          <w:b/>
        </w:rPr>
        <w:t xml:space="preserve">4. </w:t>
      </w:r>
      <w:r>
        <w:t>в статье 23.25:</w:t>
      </w:r>
    </w:p>
    <w:p>
      <w:r>
        <w:rPr>
          <w:b/>
        </w:rPr>
        <w:t xml:space="preserve">4. </w:t>
      </w:r>
      <w:r>
        <w:t>главные государственные инспектора в области охраны окружающей среды по субъектам Российской Федерации, их заместители</w:t>
      </w:r>
    </w:p>
    <w:p>
      <w:r>
        <w:rPr>
          <w:b/>
        </w:rPr>
        <w:t xml:space="preserve">4. </w:t>
      </w:r>
      <w:r>
        <w:t>главные государственные инспектора субъектов Российской Федерации в области охраны окружающей среды, их заместители;"; пункт 4 признать утратившим силу; в пункте 5 слова "главные государственные инспектора по охране территорий государственных природных заповедников и национальных парков" заменить словами "главные государственные инспектора в области охраны окружающей среды на особо охраняемых природных территориях"; дополнить пунктом 6 следующего содержания: "6) руководители государственных учреждений, подведомственных соответственно федеральному органу исполнительной власти, органам исполнительной власти субъектов Российской Федерации, уполномоченным в соответствии с законодательством Российской Федерации на осуществление государственного надзора в области охраны и использования особо охраняемых природных территорий, - государственные инспектора в области охраны окружающей среды на особо охраняемых природных территориях соответственно федерального, регионального значения, их заместители."</w:t>
      </w:r>
    </w:p>
    <w:p>
      <w:r>
        <w:rPr>
          <w:b/>
        </w:rPr>
        <w:t xml:space="preserve">4. </w:t>
      </w:r>
      <w:r>
        <w:t>в статье 23.26:</w:t>
      </w:r>
    </w:p>
    <w:p>
      <w:r>
        <w:rPr>
          <w:b/>
        </w:rPr>
        <w:t xml:space="preserve">4. </w:t>
      </w:r>
      <w:r>
        <w:t>в статье 23.27:</w:t>
      </w:r>
    </w:p>
    <w:p>
      <w:r>
        <w:rPr>
          <w:b/>
        </w:rPr>
        <w:t xml:space="preserve">4. </w:t>
      </w:r>
      <w:r>
        <w:t>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
        <w:rPr>
          <w:b/>
        </w:rPr>
        <w:t xml:space="preserve">4. </w:t>
      </w:r>
      <w:r>
        <w:t>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
        <w:rPr>
          <w:b/>
        </w:rPr>
        <w:t xml:space="preserve">4. </w:t>
      </w:r>
      <w:r>
        <w:t>часть 4 признать утратившей силу</w:t>
      </w:r>
    </w:p>
    <w:p>
      <w:r>
        <w:rPr>
          <w:b/>
        </w:rPr>
        <w:t xml:space="preserve">4. </w:t>
      </w:r>
      <w:r>
        <w:t>пункт 2 части 5 изложить в следующей редакции: "2) руководители структурных подразделений указанных органов исполнительной власти субъектов Российской Федерации, их заместители."</w:t>
      </w:r>
    </w:p>
    <w:p>
      <w:r>
        <w:rPr>
          <w:b/>
        </w:rPr>
        <w:t xml:space="preserve">4. </w:t>
      </w:r>
      <w:r>
        <w:t>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
        <w:rPr>
          <w:b/>
        </w:rPr>
        <w:t xml:space="preserve">4. </w:t>
      </w:r>
      <w:r>
        <w:t>дополнить частью 51 следующего содержания: "51. От имени учреждений, указанных в пункте 7 части 1 статьи 22.1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
        <w:rPr>
          <w:b/>
        </w:rPr>
        <w:t xml:space="preserve">4. </w:t>
      </w:r>
      <w:r>
        <w:t>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
        <w:rPr>
          <w:b/>
        </w:rPr>
        <w:t xml:space="preserve">4. </w:t>
      </w:r>
      <w:r>
        <w:t>в статье 23.28:</w:t>
      </w:r>
    </w:p>
    <w:p>
      <w:r>
        <w:rPr>
          <w:b/>
        </w:rPr>
        <w:t xml:space="preserve">4. </w:t>
      </w:r>
      <w:r>
        <w:t>руководитель федерального органа исполнительной власти в области гидрометеорологии и смежных с ней областях, его заместители</w:t>
      </w:r>
    </w:p>
    <w:p>
      <w:r>
        <w:rPr>
          <w:b/>
        </w:rPr>
        <w:t xml:space="preserve">4. </w:t>
      </w:r>
      <w:r>
        <w:t>руководители территориальных органов указанного федерального органа исполнительной власти, их заместители."</w:t>
      </w:r>
    </w:p>
    <w:p>
      <w:r>
        <w:rPr>
          <w:b/>
        </w:rPr>
        <w:t xml:space="preserve">4. </w:t>
      </w:r>
      <w:r>
        <w:t>в статье 23.29:</w:t>
      </w:r>
    </w:p>
    <w:p>
      <w:r>
        <w:rPr>
          <w:b/>
        </w:rPr>
        <w:t xml:space="preserve">4. </w:t>
      </w:r>
      <w:r>
        <w:t>старшие государственные инспектора Российской Федерации в области охраны окружающей среды</w:t>
      </w:r>
    </w:p>
    <w:p>
      <w:r>
        <w:rPr>
          <w:b/>
        </w:rPr>
        <w:t xml:space="preserve">4. </w:t>
      </w:r>
      <w:r>
        <w:t>главные государственные инспектора Российской Федерации в области охраны окружающей среды в зоне своей деятельности, их заместители</w:t>
      </w:r>
    </w:p>
    <w:p>
      <w:r>
        <w:rPr>
          <w:b/>
        </w:rPr>
        <w:t xml:space="preserve">4. </w:t>
      </w:r>
      <w:r>
        <w:t>старшие государственные инспектора Российской Федерации в области охраны окружающей среды в зоне своей деятельности</w:t>
      </w:r>
    </w:p>
    <w:p>
      <w:r>
        <w:rPr>
          <w:b/>
        </w:rPr>
        <w:t xml:space="preserve">4. </w:t>
      </w:r>
      <w:r>
        <w:t>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
        <w:rPr>
          <w:b/>
        </w:rPr>
        <w:t xml:space="preserve">4. </w:t>
      </w:r>
      <w:r>
        <w:t>в части 1 слова "частями 3 и 4 статьи 8.40," исключить, слова "частями 2 и 3 статьи 14.42" заменить словами "частями 3 и 4 статьи 14.41, частями 2 и 3 статьи 14.42", слова "статьями 14.43 - 14.49" заменить словами "частью 3 статьи 14.43", слова "частью 4 статьи 15.27" заменить словами "частями 1 - 3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частью 4 статьи 15.27", цифры "19.11 - 19.13" заменить цифрами "19.11 - 19.14"</w:t>
      </w:r>
    </w:p>
    <w:p>
      <w:r>
        <w:rPr>
          <w:b/>
        </w:rPr>
        <w:t xml:space="preserve">4. </w:t>
      </w:r>
      <w:r>
        <w:t>в части 2 слова "14.33, статьей 15.14" заменить словами "14.33, частями 1 и 2 статьи 14.43, статьями 14.44 - 14.49, 15.14", слова "статьями 19.73, частью 2 статьи 19.710, 19.711" заменить словами "статьей 19.73, частью 2 статьи 19.710, статьей 19.711"</w:t>
      </w:r>
    </w:p>
    <w:p>
      <w:r>
        <w:rPr>
          <w:b/>
        </w:rPr>
        <w:t xml:space="preserve">4. </w:t>
      </w:r>
      <w:r>
        <w:t>главные государственные инспектора субъектов Российской Федерации в области охраны окружающей среды, их заместители</w:t>
      </w:r>
    </w:p>
    <w:p>
      <w:r>
        <w:rPr>
          <w:b/>
        </w:rPr>
        <w:t xml:space="preserve">4. </w:t>
      </w:r>
      <w:r>
        <w:t>старшие государственные инспектора субъектов Российской Федерации в области охраны окружающей среды."; пункты 8 - 11 признать утратившими силу;</w:t>
      </w:r>
    </w:p>
    <w:p>
      <w:r>
        <w:rPr>
          <w:b/>
        </w:rPr>
        <w:t xml:space="preserve">4. </w:t>
      </w:r>
      <w:r>
        <w:t>в статье 23.30:</w:t>
      </w:r>
    </w:p>
    <w:p>
      <w:r>
        <w:rPr>
          <w:b/>
        </w:rPr>
        <w:t xml:space="preserve">4. </w:t>
      </w:r>
      <w:r>
        <w:t>в статье 23.31:</w:t>
      </w:r>
    </w:p>
    <w:p>
      <w:r>
        <w:rPr>
          <w:b/>
        </w:rPr>
        <w:t xml:space="preserve">4. </w:t>
      </w:r>
      <w:r>
        <w:t>статью 23.32 признать утратившей силу</w:t>
      </w:r>
    </w:p>
    <w:p>
      <w:r>
        <w:rPr>
          <w:b/>
        </w:rPr>
        <w:t xml:space="preserve">4. </w:t>
      </w:r>
      <w:r>
        <w:t>в статье 23.33:</w:t>
      </w:r>
    </w:p>
    <w:p>
      <w:r>
        <w:rPr>
          <w:b/>
        </w:rPr>
        <w:t xml:space="preserve">4. </w:t>
      </w:r>
      <w:r>
        <w:t>в статье 23.34:</w:t>
      </w:r>
    </w:p>
    <w:p>
      <w:r>
        <w:rPr>
          <w:b/>
        </w:rPr>
        <w:t xml:space="preserve">4. </w:t>
      </w:r>
      <w:r>
        <w:t>руководитель структурного подразделения федерального органа исполнительной власти, осуществляющего федеральный государственный пожарный надзор на подземных объектах, при ведении горных работ, при производстве, транспортировке, хранении,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
        <w:rPr>
          <w:b/>
        </w:rPr>
        <w:t xml:space="preserve">4. </w:t>
      </w:r>
      <w:r>
        <w:t>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
        <w:rPr>
          <w:b/>
        </w:rPr>
        <w:t xml:space="preserve">4. </w:t>
      </w:r>
      <w:r>
        <w:t>в статье 23.35:</w:t>
      </w:r>
    </w:p>
    <w:p>
      <w:r>
        <w:rPr>
          <w:b/>
        </w:rPr>
        <w:t xml:space="preserve">4. </w:t>
      </w:r>
      <w:r>
        <w:t>в части 1 слова "(за исключением случаев управления транспортным средством водителем, не имеющим при себе лицензионной карточки)" исключить, слова "частями 4 - 7 статьи 12.16" заменить словами "частью 4, частью 5 (за исключением случаев, когда эти полномочия переданы в соответствии с частью 1 статьи 23.79 настоящего Кодекса), частями 6 и 7 статьи 12.16"</w:t>
      </w:r>
    </w:p>
    <w:p>
      <w:r>
        <w:rPr>
          <w:b/>
        </w:rPr>
        <w:t xml:space="preserve">4. </w:t>
      </w:r>
      <w:r>
        <w:t>в части 2: в пункте 5 слова "(за исключением случаев управления транспортным средством водителем, не имеющим при себе лицензионной карточки)" исключить, слова "частями 4 - 7 статьи 12.16" заменить словами "частью 4, частью 5 (за исключением случаев, когда эти полномочия переданы в соответствии с частью 1 статьи 23.79 настоящего Кодекса), частями 6 и 7 статьи 12.16"; в пункте 6 слова "(за исключением случаев управления транспортным средством водителем, не имеющим при себе лицензионной карточки)" исключить, слова "частями 1 и 2 статьи 12.11, статьями 12.12 - 12.14" заменить словами "статьей 12.11, частями 1 и 2 статьи 12.12, статьями 12.13, 12.14", слова "4 - 7 статьи 12.16" заменить словами "4, частью 5 (за исключением случаев, когда эти полномочия переданы в соответствии с частью 1 статьи 23.79 настоящего Кодекса), частями 6 и 7 статьи 12.16", слова "статьей 12.361, частью 1 статьи 12.37" заменить словами "статьями 12.361, 12.37"; в пункте 9 слова "(за исключением случаев управления транспортным средством водителем, не имеющим при себе лицензионной карточки)" исключить</w:t>
      </w:r>
    </w:p>
    <w:p>
      <w:r>
        <w:rPr>
          <w:b/>
        </w:rPr>
        <w:t xml:space="preserve">4. </w:t>
      </w:r>
      <w:r>
        <w:t>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
        <w:rPr>
          <w:b/>
        </w:rPr>
        <w:t xml:space="preserve">4. </w:t>
      </w:r>
      <w:r>
        <w:t>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
        <w:rPr>
          <w:b/>
        </w:rPr>
        <w:t xml:space="preserve">4. </w:t>
      </w:r>
      <w:r>
        <w:t>в статье 23.36:</w:t>
      </w:r>
    </w:p>
    <w:p>
      <w:r>
        <w:rPr>
          <w:b/>
        </w:rPr>
        <w:t xml:space="preserve">4. </w:t>
      </w:r>
      <w:r>
        <w:t>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11.142, 11.15, 11.23, 11.26, 11.27, 11.29, 11.31, статьями 12.211 и 12.212 (в части осуществления контроля за соблюдением порядка осуществления международных автомобильных перевозок), частями 1 и 2 статьи 14.43, статьями 14.44 - 14.48 настоящего Кодекса</w:t>
      </w:r>
    </w:p>
    <w:p>
      <w:r>
        <w:rPr>
          <w:b/>
        </w:rPr>
        <w:t xml:space="preserve">4. </w:t>
      </w:r>
      <w:r>
        <w:t>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11.6 - 11.11, 11.13, частью 2 статьи 11.14, статьями 11.15, 11.16, частью 5 статьи 11.17, статьей 11.31, частями 1 и 2 статьи 14.43, статьями 14.44 - 14.48, частью 2 статьи 19.22 настоящего Кодекса, капитаны морских портов - об административных правонарушениях, предусмотренных статьями 11.6 - 11.11, 11.13, частью 2 статьи 11.14, статьями 11.15, 11.16, частью 5 статьи 11.17, статьей 11.31, частью 2 статьи 19.22 настоящего Кодекса</w:t>
      </w:r>
    </w:p>
    <w:p>
      <w:r>
        <w:rPr>
          <w:b/>
        </w:rPr>
        <w:t xml:space="preserve">4. </w:t>
      </w:r>
      <w:r>
        <w:t>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статьями 9.2 и 10.10 (в отношении судоходных гидротехнических сооружений), статьями 11.6 - 11.11, 11.13, частью 2 статьи 11.14, статьями 11.15, 11.16, частью 5 статьи 11.17, статьей 11.31, частями 1 и 2 статьи 14.43, статьями 14.44 - 14.48 настоящего Кодекса, капитаны бассейнов внутренних водных путей Российской Федерации - об административных правонарушениях, предусмотренных статьей 11.6, частями 1, 3 и 4 статьи 11.7, статьями 11.8, 11.9 - 11.11, частью 1 статьи 11.13, частью 2 статьи 11.14, статьями 11.15, 11.16, частью 5 статьи 11.17, статьей 11.31, частью 2 статьи 19.22 настоящего Кодекса</w:t>
      </w:r>
    </w:p>
    <w:p>
      <w:r>
        <w:rPr>
          <w:b/>
        </w:rPr>
        <w:t xml:space="preserve">4. </w:t>
      </w:r>
      <w:r>
        <w:t>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11.1, частью 3 статьи 11.14, статьями 11.15, 11.16, 11.31, частями 1 и 2 статьи 14.43, статьями 14.44 - 14.48 настоящего Кодекса</w:t>
      </w:r>
    </w:p>
    <w:p>
      <w:r>
        <w:rPr>
          <w:b/>
        </w:rPr>
        <w:t xml:space="preserve">4. </w:t>
      </w:r>
      <w:r>
        <w:t>в области обеспечения транспортной безопасности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11.151, частью 1 статьи 11.152, частью 10 статьи 19.5, статьей 19.75, частью 1 статьи 19.79 настоящего Кодекса."</w:t>
      </w:r>
    </w:p>
    <w:p>
      <w:r>
        <w:rPr>
          <w:b/>
        </w:rPr>
        <w:t xml:space="preserve">4. </w:t>
      </w:r>
      <w:r>
        <w:t>часть 2 статьи 23.361 изложить в следующей редакции: "2.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
        <w:rPr>
          <w:b/>
        </w:rPr>
        <w:t xml:space="preserve">4. </w:t>
      </w:r>
      <w:r>
        <w:t>в наименовании слова "государственный надзор и контроль" заменить словами "федеральный государственный надзор"</w:t>
      </w:r>
    </w:p>
    <w:p>
      <w:r>
        <w:rPr>
          <w:b/>
        </w:rPr>
        <w:t xml:space="preserve">4. </w:t>
      </w:r>
      <w:r>
        <w:t>часть 2 статьи 23.40 изложить в следующей редакции: "2. Рассматривать дела об административных правонарушениях от имени органов, указанных в части 1 настоящей статьи, вправе:</w:t>
      </w:r>
    </w:p>
    <w:p>
      <w:r>
        <w:rPr>
          <w:b/>
        </w:rPr>
        <w:t xml:space="preserve">4. </w:t>
      </w:r>
      <w:r>
        <w:t>главный государственный инспектор по маломерным судам, его заместители</w:t>
      </w:r>
    </w:p>
    <w:p>
      <w:r>
        <w:rPr>
          <w:b/>
        </w:rPr>
        <w:t xml:space="preserve">4. </w:t>
      </w:r>
      <w:r>
        <w:t>в части 1 слова "государственный надзор и контроль" заменить словами "федеральный государственный надзор"</w:t>
      </w:r>
    </w:p>
    <w:p>
      <w:r>
        <w:rPr>
          <w:b/>
        </w:rPr>
        <w:t xml:space="preserve">4. </w:t>
      </w:r>
      <w:r>
        <w:t>главные государственные инспектора по маломерным судам субъектов Российской Федерации, их заместители</w:t>
      </w:r>
    </w:p>
    <w:p>
      <w:r>
        <w:rPr>
          <w:b/>
        </w:rPr>
        <w:t xml:space="preserve">4. </w:t>
      </w:r>
      <w:r>
        <w:t>часть 2 изложить в следующей редакции: "2. Рассматривать дела об административных правонарушениях от имени органа, указанного в части 1 настоящей статьи, вправе:</w:t>
      </w:r>
    </w:p>
    <w:p>
      <w:r>
        <w:rPr>
          <w:b/>
        </w:rPr>
        <w:t xml:space="preserve">4. </w:t>
      </w:r>
      <w:r>
        <w:t>государственные инспектора по маломерным судам."</w:t>
      </w:r>
    </w:p>
    <w:p>
      <w:r>
        <w:rPr>
          <w:b/>
        </w:rPr>
        <w:t xml:space="preserve">4. </w:t>
      </w:r>
      <w:r>
        <w:t>в статье 23.43:</w:t>
      </w:r>
    </w:p>
    <w:p>
      <w:r>
        <w:rPr>
          <w:b/>
        </w:rPr>
        <w:t xml:space="preserve">4. </w:t>
      </w:r>
      <w:r>
        <w:t>в статье 23.45:</w:t>
      </w:r>
    </w:p>
    <w:p>
      <w:r>
        <w:rPr>
          <w:b/>
        </w:rPr>
        <w:t xml:space="preserve">4. </w:t>
      </w:r>
      <w:r>
        <w:t>в статье 23.46:</w:t>
      </w:r>
    </w:p>
    <w:p>
      <w:r>
        <w:rPr>
          <w:b/>
        </w:rPr>
        <w:t xml:space="preserve">4. </w:t>
      </w:r>
      <w:r>
        <w:t>в статье 23.49:</w:t>
      </w:r>
    </w:p>
    <w:p>
      <w:r>
        <w:rPr>
          <w:b/>
        </w:rPr>
        <w:t xml:space="preserve">4. </w:t>
      </w:r>
      <w:r>
        <w:t>в статье 23.50:</w:t>
      </w:r>
    </w:p>
    <w:p>
      <w:r>
        <w:rPr>
          <w:b/>
        </w:rPr>
        <w:t xml:space="preserve">4. </w:t>
      </w:r>
      <w:r>
        <w:t>в статье 23.51:</w:t>
      </w:r>
    </w:p>
    <w:p>
      <w:r>
        <w:rPr>
          <w:b/>
        </w:rPr>
        <w:t xml:space="preserve">4. </w:t>
      </w:r>
      <w:r>
        <w:t>в статье 23.52:</w:t>
      </w:r>
    </w:p>
    <w:p>
      <w:r>
        <w:rPr>
          <w:b/>
        </w:rPr>
        <w:t xml:space="preserve">4. </w:t>
      </w:r>
      <w:r>
        <w:t>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
        <w:rPr>
          <w:b/>
        </w:rPr>
        <w:t xml:space="preserve">4. </w:t>
      </w:r>
      <w:r>
        <w:t>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
        <w:rPr>
          <w:b/>
        </w:rPr>
        <w:t xml:space="preserve">4. </w:t>
      </w:r>
      <w:r>
        <w:t>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
        <w:rPr>
          <w:b/>
        </w:rPr>
        <w:t xml:space="preserve">4. </w:t>
      </w:r>
      <w:r>
        <w:t>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
        <w:rPr>
          <w:b/>
        </w:rPr>
        <w:t xml:space="preserve">4. </w:t>
      </w:r>
      <w:r>
        <w:t>в статье 23.53:</w:t>
      </w:r>
    </w:p>
    <w:p>
      <w:r>
        <w:rPr>
          <w:b/>
        </w:rPr>
        <w:t xml:space="preserve">4. </w:t>
      </w:r>
      <w:r>
        <w:t>статью 23.54 признать утратившей силу</w:t>
      </w:r>
    </w:p>
    <w:p>
      <w:r>
        <w:rPr>
          <w:b/>
        </w:rPr>
        <w:t xml:space="preserve">4. </w:t>
      </w:r>
      <w:r>
        <w:t>статью 23.55 изложить в следующей редакции: "Статья 23.55. Органы исполнительной власти субъектов Российской Федерации, осуществляющие региональный государственный жилищный надзор 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статьей 6.24 (в части курения табака в лифтах и помещениях общего пользования многоквартирных домов), статьями 7.21 - 7.23, частью 1 статьи 7.231, частью 1 статьи 7.232, частями 4 и 5 статьи 9.16, частью 1 статьи 13.192 настоящего Кодекса</w:t>
      </w:r>
    </w:p>
    <w:p>
      <w:r>
        <w:rPr>
          <w:b/>
        </w:rPr>
        <w:t xml:space="preserve">4. </w:t>
      </w:r>
      <w:r>
        <w:t>в наименовании слова "функции по контролю и надзору в сфере обеспечения санитарно-эпидемиологического благополучия населения" заменить словами "федеральный государственный санитарно-эпидемиологический надзор"</w:t>
      </w:r>
    </w:p>
    <w:p>
      <w:r>
        <w:rPr>
          <w:b/>
        </w:rPr>
        <w:t xml:space="preserve">4. </w:t>
      </w:r>
      <w:r>
        <w:t>в части 1 слова "функции по контролю и надзору в сфере обеспечения санитарно-эпидемиологического благополучия населения" заменить словами "федеральный государственный санитарно-эпидемиологический надзор", после цифр "8.42" дополнить словами ", частями 1 и 2 статьи 14.43, статьями 14.44 - 14.46"</w:t>
      </w:r>
    </w:p>
    <w:p>
      <w:r>
        <w:rPr>
          <w:b/>
        </w:rPr>
        <w:t xml:space="preserve">4. </w:t>
      </w:r>
      <w:r>
        <w:t>в части 2: пункты 1 - 3 изложить в следующей редакции: "1) главный государственный санитарный врач Российской Федерации, его заместители</w:t>
      </w:r>
    </w:p>
    <w:p>
      <w:r>
        <w:rPr>
          <w:b/>
        </w:rPr>
        <w:t xml:space="preserve">4. </w:t>
      </w:r>
      <w:r>
        <w:t>дополнить частью 3 следующего содержания: "3. Дела об административных правонарушениях, предусмотренных частями 1 и 2 статьи 14.43, статьями 14.44 - 14.46 настоящего Кодекса, рассматривают должностные лица, указанные в пунктах 1 - 3 части 2 настоящей статьи."</w:t>
      </w:r>
    </w:p>
    <w:p>
      <w:r>
        <w:rPr>
          <w:b/>
        </w:rPr>
        <w:t xml:space="preserve">4. </w:t>
      </w:r>
      <w:r>
        <w:t>часть 1 после слов "статьями 10.6 - 10.8," дополнить словами "частями 1 и 2 статьи 14.43, статьями 14.44 - 14.46,"</w:t>
      </w:r>
    </w:p>
    <w:p>
      <w:r>
        <w:rPr>
          <w:b/>
        </w:rPr>
        <w:t xml:space="preserve">4. </w:t>
      </w:r>
      <w:r>
        <w:t>часть 2 изложить в следующей редакции: "2.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
        <w:rPr>
          <w:b/>
        </w:rPr>
        <w:t xml:space="preserve">4. </w:t>
      </w:r>
      <w:r>
        <w:t>наименование изложить в следующей редакции: "Статья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
        <w:rPr>
          <w:b/>
        </w:rPr>
        <w:t xml:space="preserve">4. </w:t>
      </w:r>
      <w:r>
        <w:t>в части 1 слова "Органы, осуществляющие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заменить словами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его территориальные органы", после слов "статьями 10.1 - 10.3," дополнить словами "статьей 10.9, статьей 10.10 (за исключением судоходных гидротехнических сооружений), статьями", после цифр "10.14" дополнить словами ", частями 1 и 2 статьи 14.43, статьями 14.44 - 14.46"</w:t>
      </w:r>
    </w:p>
    <w:p>
      <w:r>
        <w:rPr>
          <w:b/>
        </w:rPr>
        <w:t xml:space="preserve">4. </w:t>
      </w:r>
      <w:r>
        <w:t>часть 2 изложить в следующей редакции: "2. Рассматривать дела об административных правонарушениях от имени органов, указанных в части 1 настоящей статьи, вправе:</w:t>
      </w:r>
    </w:p>
    <w:p>
      <w:r>
        <w:rPr>
          <w:b/>
        </w:rPr>
        <w:t xml:space="preserve">4. </w:t>
      </w:r>
      <w:r>
        <w:t>в наименовании слова "государственный контроль за использованием и охраной земель" заменить словами "государственный земельный надзор"</w:t>
      </w:r>
    </w:p>
    <w:p>
      <w:r>
        <w:rPr>
          <w:b/>
        </w:rPr>
        <w:t xml:space="preserve">4. </w:t>
      </w:r>
      <w:r>
        <w:t>в части 1 слова "государственный контроль за использованием и охраной земель" заменить словами "государственный земельный надзор (за исключением государственного земельного надзора на землях сельскохозяйственного назначения)", после цифр "8.8" дополнить словами ", 10.9, статьей 10.10 (за исключением судоходных гидротехнических сооружений и земель сельскохозяйственного назначения)"</w:t>
      </w:r>
    </w:p>
    <w:p>
      <w:r>
        <w:rPr>
          <w:b/>
        </w:rPr>
        <w:t xml:space="preserve">4. </w:t>
      </w:r>
      <w:r>
        <w:t>часть 2 дополнить пунктами 4 - 6 следующего содержания: "4) главный государственный инспектор Российской Федерации в области охраны окружающей среды, его заместители</w:t>
      </w:r>
    </w:p>
    <w:p>
      <w:r>
        <w:rPr>
          <w:b/>
        </w:rPr>
        <w:t xml:space="preserve">4. </w:t>
      </w:r>
      <w:r>
        <w:t>в наименовании слово "федеральный" исключить</w:t>
      </w:r>
    </w:p>
    <w:p>
      <w:r>
        <w:rPr>
          <w:b/>
        </w:rPr>
        <w:t xml:space="preserve">4. </w:t>
      </w:r>
      <w:r>
        <w:t>часть 1 изложить в следующей редакции: "1.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статьей 7.3, статьей 7.4 (в части застройки площадей залегания полезных ископаемых без специального разрешения), статьей 7.10 (в части самовольной уступки права пользования участками недр), статьей 8.5 (в части сокрытия или искажения информации о состоянии недр), статьей 8.9, частью 1 статьи 8.10, статьей 8.11, частью 1 статьи 8.13 (в части нарушения водоохранного режима на водосборах подземных водных объектов), частью 1 статьи 8.17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стандартов (норм, правил)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статьей 8.18 (в части нарушения правил проведения ресурсных исследований), статьей 8.19, статьей 8.20 (в части незаконной передачи минеральных ресурсов) настоящего Кодекса."</w:t>
      </w:r>
    </w:p>
    <w:p>
      <w:r>
        <w:rPr>
          <w:b/>
        </w:rPr>
        <w:t xml:space="preserve">4. </w:t>
      </w:r>
      <w:r>
        <w:t>часть 2 изложить в следующей редакции: "2.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
        <w:rPr>
          <w:b/>
        </w:rPr>
        <w:t xml:space="preserve">4. </w:t>
      </w:r>
      <w:r>
        <w:t>в наименовании слово "федеральный" исключить</w:t>
      </w:r>
    </w:p>
    <w:p>
      <w:r>
        <w:rPr>
          <w:b/>
        </w:rPr>
        <w:t xml:space="preserve">4. </w:t>
      </w:r>
      <w:r>
        <w:t>часть 1 изложить в следующей редакции: "1.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статьей 7.6, статьей 7.7 (за исключением повреждения гидротехнических сооружений), статьей 7.10 (в части самовольной уступки права пользования водным объектом), статьей 7.20, статьей 8.5 (в части сокрытия или искажения экологической информации о состоянии водных объектов), статьями 8.12 - 8.15, 8.42, 8.44, 8.45, частями 1 и 2 статьи 14.43, статьей 14.44 настоящего Кодекса."</w:t>
      </w:r>
    </w:p>
    <w:p>
      <w:r>
        <w:rPr>
          <w:b/>
        </w:rPr>
        <w:t xml:space="preserve">4. </w:t>
      </w:r>
      <w:r>
        <w:t>часть 2 изложить в следующей редакции: "2.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
        <w:rPr>
          <w:b/>
        </w:rPr>
        <w:t xml:space="preserve">4. </w:t>
      </w:r>
      <w:r>
        <w:t>в наименовании слова "функции по контролю в области организации и функционирования особо охраняемых природных территорий федерального значения" заменить словами "государственный надзор в области охраны и использования особо охраняемых природных территорий"</w:t>
      </w:r>
    </w:p>
    <w:p>
      <w:r>
        <w:rPr>
          <w:b/>
        </w:rPr>
        <w:t xml:space="preserve">4. </w:t>
      </w:r>
      <w:r>
        <w:t>часть 1 изложить в следующей редакции: "1.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правонарушениях, предусмотренных частью 2 статьи 7.2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статьей 7.4 (в части необеспечения сохранности особо охраняемых природных территорий и объектов окружающей среды при пользовании недрами), статьей 7.6 (в части водных объектов, расположенных на особо охраняемых природных территориях либо в их охранных зонах), статьями 7.7 - 7.10 (в части административных правонарушений, совершенных на особо охраняемых природных территориях либо в их охранных зонах), частью 1 статьи 7.11 (в части административных правонарушений, совершенных на особо охраняемых природных территориях либо в их охранных зонах), статьями 8.5 - 8.9 (в части административных правонарушений, совершенных на особо охраняемых природных территориях либо в их охранных зонах), статьями 8.12 - 8.14 (в части административных правонарушений, совершенных на особо охраняемых природных территориях либо в их охранных зонах), частью 1 статьи 8.16 (в части административных правонарушений, совершенных на особо охраняемых природных территориях либо в их охранных зонах), статьями 8.17 и 8.18 (в части административных правонарушений, совершенных на особо охраняемых природных территориях либо в их охранных зонах), статьей 8.21 (в части административных правонарушений, совершенных на особо охраняемых природных территориях либо в их охранных зонах), статьями 8.25 - 8.36 (в части административных правонарушений, совершенных на особо охраняемых природных территориях либо в их охранных зонах), частями 1, 11, 2 и 3 статьи 8.37 (в части административных правонарушений, совершенных на особо охраняемых природных территориях либо в их охранных зонах), статьей 8.38 (в части административных правонарушений, совершенных на особо охраняемых природных территориях либо в их охранных зонах), статьей 8.39 настоящего Кодекса."</w:t>
      </w:r>
    </w:p>
    <w:p>
      <w:r>
        <w:rPr>
          <w:b/>
        </w:rPr>
        <w:t xml:space="preserve">4. </w:t>
      </w:r>
      <w:r>
        <w:t>в части 2: абзац первый после слов "указанных в части 1 настоящей статьи," дополнить словами "в пределах своих полномочий"; пункты 1 - 3 изложить в следующей редакции: "1) главный государственный инспектор Российской Федерации в области охраны окружающей среды, его заместители</w:t>
      </w:r>
    </w:p>
    <w:p>
      <w:r>
        <w:rPr>
          <w:b/>
        </w:rPr>
        <w:t xml:space="preserve">4. </w:t>
      </w:r>
      <w:r>
        <w:t>наименование изложить в следующей редакции: "Статья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
        <w:rPr>
          <w:b/>
        </w:rPr>
        <w:t xml:space="preserve">4. </w:t>
      </w:r>
      <w:r>
        <w:t>в части 1 слова "Органы, осуществляющие функции по охране, контролю и регулированию использования объектов животного мира и среды их обитания" заменить словами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слова "уполномоченными государственными органами по охране, контролю и регулированию использования объектов животного мира и среды их обитания" заменить словами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слова "на территориях особо охраняемых природных территорий федерального значения" заменить словами "на особо охраняемых природных территориях"</w:t>
      </w:r>
    </w:p>
    <w:p>
      <w:r>
        <w:rPr>
          <w:b/>
        </w:rPr>
        <w:t xml:space="preserve">4. </w:t>
      </w:r>
      <w:r>
        <w:t>в части 2: в пункте 1 слова "функции по охране, контролю и регулированию использования объектов животного мира и среды их обитания" заменить словами "федеральный государственный надзор в области охраны, воспроизводства и использования объектов животного мира и среды их обитания"; в пункте 2 слова "функции по охране, контролю и регулированию использования объектов животного мира и среды их обитания" заменить словами "федеральный государственный надзор в области охраны, воспроизводства и использования объектов животного мира и среды их обитания"</w:t>
      </w:r>
    </w:p>
    <w:p>
      <w:r>
        <w:rPr>
          <w:b/>
        </w:rPr>
        <w:t xml:space="preserve">4. </w:t>
      </w:r>
      <w:r>
        <w:t>наименование изложить в следующей редакции: "Статья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
        <w:rPr>
          <w:b/>
        </w:rPr>
        <w:t xml:space="preserve">4. </w:t>
      </w:r>
      <w:r>
        <w:t>в части 1 слова "Органы, осуществляющие контроль и надзор в области рыболовства и сохранения водных биологических ресурсов и среды их обитания, рассматривают" заменить словами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слова "уполномоченными государственными органами по охране, контролю и регулированию использования водных биологических ресурсов и среды их обитания" заменить словами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слово "органам" заменить словом "органу", слова "на территориях особо охраняемых природных территорий федерального значения" заменить словами "на особо охраняемых природных территориях"</w:t>
      </w:r>
    </w:p>
    <w:p>
      <w:r>
        <w:rPr>
          <w:b/>
        </w:rPr>
        <w:t xml:space="preserve">4. </w:t>
      </w:r>
      <w:r>
        <w:t>часть 2 изложить в следующей редакции: "2. Рассматривать дела об административных правонарушениях от имени органа, указанного в части 1 настоящей статьи, вправе:</w:t>
      </w:r>
    </w:p>
    <w:p>
      <w:r>
        <w:rPr>
          <w:b/>
        </w:rPr>
        <w:t xml:space="preserve">4. </w:t>
      </w:r>
      <w:r>
        <w:t>наименование изложить в следующей редакции: "Статья 23.28. Федеральный орган исполнительной власти в области гидрометеорологии и смежных с ней областях"</w:t>
      </w:r>
    </w:p>
    <w:p>
      <w:r>
        <w:rPr>
          <w:b/>
        </w:rPr>
        <w:t xml:space="preserve">4. </w:t>
      </w:r>
      <w:r>
        <w:t>в части 1 слова "Органы гидрометеорологии и мониторинга окружающей среды рассматривают" заменить словами "Федеральный орган исполнительной власти в области гидрометеорологии и смежных с ней областях рассматривает", слова "статьей 8.5, частями 1 и 2 статьи 8.40, статьей 8.43" заменить словами "статьями 8.5, 8.40, 8.43"</w:t>
      </w:r>
    </w:p>
    <w:p>
      <w:r>
        <w:rPr>
          <w:b/>
        </w:rPr>
        <w:t xml:space="preserve">4. </w:t>
      </w:r>
      <w:r>
        <w:t>часть 2 изложить в следующей редакции: "2. Рассматривать дела об административных правонарушениях от имени органа, указанного в части 1 настоящей статьи, вправе:</w:t>
      </w:r>
    </w:p>
    <w:p>
      <w:r>
        <w:rPr>
          <w:b/>
        </w:rPr>
        <w:t xml:space="preserve">4. </w:t>
      </w:r>
      <w:r>
        <w:t>в наименовании слово "контроль" заменить словом "надзор"</w:t>
      </w:r>
    </w:p>
    <w:p>
      <w:r>
        <w:rPr>
          <w:b/>
        </w:rPr>
        <w:t xml:space="preserve">4. </w:t>
      </w:r>
      <w:r>
        <w:t>в части 1 слово "контроль" заменить словом "надзор", слова "специально уполномоченными государственными органами по охране, контролю и регулированию использования объектов животного мира и среды их обитания" заменить словами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после слов "статьями 8.39, 8.41" дополнить словами ", частями 1 и 2 статьи 14.43"</w:t>
      </w:r>
    </w:p>
    <w:p>
      <w:r>
        <w:rPr>
          <w:b/>
        </w:rPr>
        <w:t xml:space="preserve">4. </w:t>
      </w:r>
      <w:r>
        <w:t>в части 2: абзац первый после слов "указанных в части 1 настоящей статьи," дополнить словами "в пределах своих полномочий"; пункты 1 - 7 изложить в следующей редакции: "1) главный государственный инспектор Российской Федерации в области охраны окружающей среды, его заместители</w:t>
      </w:r>
    </w:p>
    <w:p>
      <w:r>
        <w:rPr>
          <w:b/>
        </w:rPr>
        <w:t xml:space="preserve">4. </w:t>
      </w:r>
      <w:r>
        <w:t>часть 3 признать утратившей силу</w:t>
      </w:r>
    </w:p>
    <w:p>
      <w:r>
        <w:rPr>
          <w:b/>
        </w:rPr>
        <w:t xml:space="preserve">4. </w:t>
      </w:r>
      <w:r>
        <w:t>наименование изложить в следующей редакции: "Статья 23.30. Федеральный орган исполнительной власти, осуществляющий федеральный государственный энергетический надзор"</w:t>
      </w:r>
    </w:p>
    <w:p>
      <w:r>
        <w:rPr>
          <w:b/>
        </w:rPr>
        <w:t xml:space="preserve">4. </w:t>
      </w:r>
      <w:r>
        <w:t>в части 1 слова "Органы государственного энергетического надзора рассматривают" заменить словами "Федеральный орган исполнительной власти, осуществляющий федеральный государственный энергетический надзор, рассматривает", слова "и статьей 9.19, статьями 9.17, 9.18" заменить словами ", статьями 9.17, 9.18, 9.19, частями 1 и 2 статьи 14.43"</w:t>
      </w:r>
    </w:p>
    <w:p>
      <w:r>
        <w:rPr>
          <w:b/>
        </w:rPr>
        <w:t xml:space="preserve">4. </w:t>
      </w:r>
      <w:r>
        <w:t>в части 2: в абзаце первом слова "органов, указанных" заменить словами "органа, указанного"; в пункте 1 слова "уполномоченного в области государственного энергетического надзора" заменить словами "осуществляющего федеральный государственный энергетический надзор"; в пункте 2 слова "уполномоченного в области государственного энергетического надзора" заменить словами "осуществляющего федеральный государственный энергетический надзор"; в пункте 3 слова "уполномоченного в области государственного энергетического надзора" заменить словами "осуществляющего федеральный государственный энергетический надзор"; в пункте 4 слова "уполномоченного в области государственного энергетического надзора" заменить словами "осуществляющего федеральный государственный энергетический надзор"; в пункте 5 слова "уполномоченного в области государственного энергетического надзора" заменить словами "осуществляющего федеральный государственный энергетический надзор"; в пункте 6 слова "уполномоченного в области государственного энергетического надзора" заменить словами "осуществляющего федеральный государственный энергетический надзор"</w:t>
      </w:r>
    </w:p>
    <w:p>
      <w:r>
        <w:rPr>
          <w:b/>
        </w:rPr>
        <w:t xml:space="preserve">4. </w:t>
      </w:r>
      <w:r>
        <w:t>дополнить частью 3 следующего содержания: "3. Дела об административных правонарушениях, предусмотренных статьями 9.9, 9.11, 9.17, 9.18, 9.19 настоящего Кодекса, рассматривают должностные лица, указанные в пунктах 1 - 4 части 2 настоящей статьи."</w:t>
      </w:r>
    </w:p>
    <w:p>
      <w:r>
        <w:rPr>
          <w:b/>
        </w:rPr>
        <w:t xml:space="preserve">4. </w:t>
      </w:r>
      <w:r>
        <w:t>наименование изложить в следующей редакции: "Статья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
        <w:rPr>
          <w:b/>
        </w:rPr>
        <w:t xml:space="preserve">4. </w:t>
      </w:r>
      <w:r>
        <w:t>в части 1 слова "Органы, осуществляющие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рассматривают" заменить словами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после цифр "14.26," дополнить словами "частями 1 и 2 статьи 14.43, статьями 14.44,"</w:t>
      </w:r>
    </w:p>
    <w:p>
      <w:r>
        <w:rPr>
          <w:b/>
        </w:rPr>
        <w:t xml:space="preserve">4. </w:t>
      </w:r>
      <w:r>
        <w:t>в части 2: в абзаце первом слова "органов, указанных" заменить словами "органа, указанного"; в пункте 1 слова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в пункте 2 слова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в пункте 3 слова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в пункте 4 слова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в пункте 5 после слов "главные государственные инспектора" дополнить словами ", старшие государственные инспектора", слова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
        <w:rPr>
          <w:b/>
        </w:rPr>
        <w:t xml:space="preserve">4. </w:t>
      </w:r>
      <w:r>
        <w:t>наименование изложить в следующей редакции: "Статья 23.33. Федеральный орган исполнительной власти, осуществляющий федеральный государственный надзор в области использования атомной энергии"</w:t>
      </w:r>
    </w:p>
    <w:p>
      <w:r>
        <w:rPr>
          <w:b/>
        </w:rPr>
        <w:t xml:space="preserve">4. </w:t>
      </w:r>
      <w:r>
        <w:t>в части 1 слова "Органы, осуществляющие функции по контролю и надзору в сфере безопасности при использовании атомной энергии, рассматривают" заменить словами "Федеральный орган исполнительной власти, осуществляющий федеральный государственный надзор в области использования атомной энергии, рассматривает", слова "статьями 9.6," заменить словами "статьей 9.6, частями 1 и 2 статьи 14.43, статьями 14.44 - 14.46, статьей 14.49 (в части продукции и процессов, для которых устанавливаются требования, связанные с обеспечением безопасности в области использования атомной энергии), статьей"</w:t>
      </w:r>
    </w:p>
    <w:p>
      <w:r>
        <w:rPr>
          <w:b/>
        </w:rPr>
        <w:t xml:space="preserve">4. </w:t>
      </w:r>
      <w:r>
        <w:t>в части 2: в абзаце первом слова "органов, указанных" заменить словами "органа, указанного"; в пункте 1 слова "осуществляющего функции по контролю и надзору в сфере безопасности при использовании атомной энергии" заменить словами "осуществляющего федеральный государственный надзор в области использования атомной энергии"; в пункте 2 слова "осуществляющего функции по контролю и надзору в сфере безопасности при использовании атомной энергии" заменить словами "осуществляющего федеральный государственный надзор в области использования атомной энергии"; в пункте 3 слова "осуществляющего функции по контролю и надзору в сфере безопасности при использовании атомной энергии" заменить словами "осуществляющего федеральный государственный надзор в области использования атомной энергии"; в пункте 4 слова "осуществляющего функции по контролю и надзору в сфере безопасности при использовании атомной энергии" заменить словами "осуществляющего федеральный государственный надзор в области использования атомной энергии"</w:t>
      </w:r>
    </w:p>
    <w:p>
      <w:r>
        <w:rPr>
          <w:b/>
        </w:rPr>
        <w:t xml:space="preserve">4. </w:t>
      </w:r>
      <w:r>
        <w:t>часть 1 после цифр "11.16," дополнить словами "частями 1 и 2 статьи 14.43, статьями 14.44 - 14.46,"</w:t>
      </w:r>
    </w:p>
    <w:p>
      <w:r>
        <w:rPr>
          <w:b/>
        </w:rPr>
        <w:t xml:space="preserve">4. </w:t>
      </w:r>
      <w:r>
        <w:t>в части 2: абзац первый после слов "указанных в части 1 настоящей статьи," дополнить словами "в пределах своих полномочий"; дополнить пунктами 8 - 10 следующего содержания: "8)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
        <w:rPr>
          <w:b/>
        </w:rPr>
        <w:t xml:space="preserve">4. </w:t>
      </w:r>
      <w:r>
        <w:t>в наименовании слова "Органы, осуществляющие государственный надзор за техническим состоянием" заменить словами "Органы исполнительной власти субъектов Российской Федерации, осуществляющие региональный государственный надзор в области технического состояния"</w:t>
      </w:r>
    </w:p>
    <w:p>
      <w:r>
        <w:rPr>
          <w:b/>
        </w:rPr>
        <w:t xml:space="preserve">4. </w:t>
      </w:r>
      <w:r>
        <w:t>в части 1 слова "Органы, осуществляющие государственный надзор за техническим состоянием" заменить словами "Органы исполнительной власти субъектов Российской Федерации, осуществляющие региональный государственный надзор в области технического состояния", после слов "статьей 12.37 (в части техники, поднадзорной указанным органам)," дополнить словами "частями 1 и 2 статьи 14.43, статьей 14.44,"</w:t>
      </w:r>
    </w:p>
    <w:p>
      <w:r>
        <w:rPr>
          <w:b/>
        </w:rPr>
        <w:t xml:space="preserve">4. </w:t>
      </w:r>
      <w:r>
        <w:t>часть 2 изложить в следующей редакции: "2. Рассматривать дела об административных правонарушениях от имени органов, указанных в части 1 настоящей статьи, вправе:</w:t>
      </w:r>
    </w:p>
    <w:p>
      <w:r>
        <w:rPr>
          <w:b/>
        </w:rPr>
        <w:t xml:space="preserve">4. </w:t>
      </w:r>
      <w:r>
        <w:t>наименование изложить в следующей редакции: "Статья 23.36. Федеральный орган исполнительной власти, осуществляющий федеральный государственный транспортный надзор"</w:t>
      </w:r>
    </w:p>
    <w:p>
      <w:r>
        <w:rPr>
          <w:b/>
        </w:rPr>
        <w:t xml:space="preserve">4. </w:t>
      </w:r>
      <w:r>
        <w:t>в части 1 слова "Органы, осуществляющие функции по контролю и надзору в сфере транспорта, рассматривают" заменить словами "Федеральный орган исполнительной власти, осуществляющий федеральный государственный транспортный надзор, рассматривает", слова "статьей 8.2 (в части нарушения экологических требований на морском, внутреннем водном, автомобильном транспорте, железнодорожном транспорте общего и необщего пользования), статьей 8.3 (в части нарушения правил обращения с пестицидами и агрохимикатами на морском, внутреннем водном, автомобильном транспорте и в дорожном хозяйстве, на железнодорожном транспорте общего и необщего пользования)," и слова "частью 2 статьи 12.3 (об управлении транспортным средством водителем, не имеющим при себе лицензионной карточки)," исключить, после слов "(в части осуществления контроля за соблюдением порядка осуществления международных автомобильных перевозок)," дополнить словами "частями 1 и 2 статьи 14.43, статьями 14.44 - 14.48,"</w:t>
      </w:r>
    </w:p>
    <w:p>
      <w:r>
        <w:rPr>
          <w:b/>
        </w:rPr>
        <w:t xml:space="preserve">4. </w:t>
      </w:r>
      <w:r>
        <w:t>часть 2 изложить в следующей редакции: "2. Рассматривать дела об административных правонарушениях от имени органа, указанного в части 1 настоящей статьи, вправе:</w:t>
      </w:r>
    </w:p>
    <w:p>
      <w:r>
        <w:rPr>
          <w:b/>
        </w:rPr>
        <w:t xml:space="preserve">4. </w:t>
      </w:r>
      <w:r>
        <w:t>наименование изложить в следующей редакции: "Статья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
        <w:rPr>
          <w:b/>
        </w:rPr>
        <w:t xml:space="preserve">4. </w:t>
      </w:r>
      <w:r>
        <w:t>в части 1 слова "Органы, осуществляющие функции по контролю и надзору в сфере использования воздушного пространства, рассматривают" заменить словами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w:t>
      </w:r>
    </w:p>
    <w:p>
      <w:r>
        <w:rPr>
          <w:b/>
        </w:rPr>
        <w:t xml:space="preserve">4. </w:t>
      </w:r>
      <w:r>
        <w:t>в части 2 слова "органов, указанных" заменить словами "органа, указанного", слова "функции по контролю и надзору в сфере использования воздушного пространства" заменить словами "государственный контроль (надзор) в области использования воздушного пространства"</w:t>
      </w:r>
    </w:p>
    <w:p>
      <w:r>
        <w:rPr>
          <w:b/>
        </w:rPr>
        <w:t xml:space="preserve">4. </w:t>
      </w:r>
      <w:r>
        <w:t>в наименовании слово "Органы" заменить словами "Федеральные органы исполнительной власти"</w:t>
      </w:r>
    </w:p>
    <w:p>
      <w:r>
        <w:rPr>
          <w:b/>
        </w:rPr>
        <w:t xml:space="preserve">4. </w:t>
      </w:r>
      <w:r>
        <w:t>в части 1 слово "Органы" заменить словами "Федеральные органы исполнительной власти"</w:t>
      </w:r>
    </w:p>
    <w:p>
      <w:r>
        <w:rPr>
          <w:b/>
        </w:rPr>
        <w:t xml:space="preserve">4. </w:t>
      </w:r>
      <w:r>
        <w:t>в наименовании слово "Органы" заменить словами "Федеральные органы исполнительной власти"</w:t>
      </w:r>
    </w:p>
    <w:p>
      <w:r>
        <w:rPr>
          <w:b/>
        </w:rPr>
        <w:t xml:space="preserve">4. </w:t>
      </w:r>
      <w:r>
        <w:t>в части 1 слово "Органы" заменить словами "Федеральные органы исполнительной власти"</w:t>
      </w:r>
    </w:p>
    <w:p>
      <w:r>
        <w:rPr>
          <w:b/>
        </w:rPr>
        <w:t xml:space="preserve">4. </w:t>
      </w:r>
      <w:r>
        <w:t>наименование изложить в следующей редакции: "Статья 23.49. Федеральный орган исполнительной власти, осуществляющий федеральный государственный надзор в области защиты прав потребителей"</w:t>
      </w:r>
    </w:p>
    <w:p>
      <w:r>
        <w:rPr>
          <w:b/>
        </w:rPr>
        <w:t xml:space="preserve">4. </w:t>
      </w:r>
      <w:r>
        <w:t>в части 1 слова "Органы, осуществляющие функции по контролю и надзору в сфере защиты прав потребителей и потребительского рынка, рассматривают" заменить словами "Федеральный орган исполнительной власти, осуществляющий федеральный государственный надзор в области защиты прав потребителей, рассматривает", слова "статьей, 14.4" заменить словами "статьей 14.4", после слов "статьей 14.39," дополнить словами "частями 1 и 2 статьи 14.43, статьями 14.44 - 14.46,"</w:t>
      </w:r>
    </w:p>
    <w:p>
      <w:r>
        <w:rPr>
          <w:b/>
        </w:rPr>
        <w:t xml:space="preserve">4. </w:t>
      </w:r>
      <w:r>
        <w:t>в части 2: в абзаце первом слова "органов, указанных" заменить словами "органа, указанного"; в пункте 1 слова "функции по контролю и надзору в сфере защиты прав потребителей и потребительского рынка" заменить словами "федеральный государственный надзор в области защиты прав потребителей"; пункт 2 признать утратившим силу; в пункте 3 слова "функции по контролю и надзору в сфере защиты прав потребителей и потребительского рынка" заменить словами "федеральный государственный надзор в области защиты прав потребителей"; в пункте 4 слова "функции по контролю и надзору в сфере защиты прав потребителей и потребительского рынка" заменить словами "федеральный государственный надзор в области защиты прав потребителей в городах, районах, на транспорте"</w:t>
      </w:r>
    </w:p>
    <w:p>
      <w:r>
        <w:rPr>
          <w:b/>
        </w:rPr>
        <w:t xml:space="preserve">4. </w:t>
      </w:r>
      <w:r>
        <w:t>в части 1 слова "статьями 14.19" заменить словами "статьей 14.19, частями 1 и 2 статьи 14.43, статьями 14.44 - 14.46"</w:t>
      </w:r>
    </w:p>
    <w:p>
      <w:r>
        <w:rPr>
          <w:b/>
        </w:rPr>
        <w:t xml:space="preserve">4. </w:t>
      </w:r>
      <w:r>
        <w:t>абзац первый части 2 после слов "в части 1 настоящей статьи," дополнить словами "в пределах своих полномочий"</w:t>
      </w:r>
    </w:p>
    <w:p>
      <w:r>
        <w:rPr>
          <w:b/>
        </w:rPr>
        <w:t xml:space="preserve">4. </w:t>
      </w:r>
      <w:r>
        <w:t>наименование изложить в следующей редакции: "Статья 23.51. Органы, осуществляющие государственный контроль (надзор) в области регулируемых государством цен (тарифов)"</w:t>
      </w:r>
    </w:p>
    <w:p>
      <w:r>
        <w:rPr>
          <w:b/>
        </w:rPr>
        <w:t xml:space="preserve">2. </w:t>
      </w:r>
      <w:r>
        <w:t>главные государственные жилищные инспектора субъектов Российской Федерации, их заместители</w:t>
      </w:r>
    </w:p>
    <w:p>
      <w:r>
        <w:rPr>
          <w:b/>
        </w:rPr>
        <w:t xml:space="preserve">4. </w:t>
      </w:r>
      <w:r>
        <w:t>в части 1 слова "Органы, уполномоченные в области государственного регулирования тарифов" заменить словами "Органы, осуществляющие государственный контроль (надзор) в области регулируемых государством цен (тарифов)", слова "предусмотренных частью 10" заменить словами "предусмотренных статьей 9.15, частью 10", слова "и статьей 19.71" заменить словами ", статьей 19.71, частью 1 статьи 19.81"</w:t>
      </w:r>
    </w:p>
    <w:p>
      <w:r>
        <w:rPr>
          <w:b/>
        </w:rPr>
        <w:t xml:space="preserve">2. </w:t>
      </w:r>
      <w:r>
        <w:t>главные государственные жилищные инспектора субъектов Российской Федерации по городам, районам, их заместители."</w:t>
      </w:r>
    </w:p>
    <w:p>
      <w:r>
        <w:rPr>
          <w:b/>
        </w:rPr>
        <w:t xml:space="preserve">4. </w:t>
      </w:r>
      <w:r>
        <w:t>в части 2: абзац первый после слов "указанных в части 1 настоящей статьи," дополнить словами "в пределах своих полномочий"; в пункте 1 слова "уполномоченного осуществлять государственное регулирование тарифов" заменить словами "осуществляющего федеральный государственный контроль (надзор) в области регулируемых государством цен (тарифов)"; в пункте 2 слова "уполномоченного осуществлять государственное регулирование тарифов" заменить словами "осуществляющего федеральный государственный контроль (надзор) в области регулируемых государством цен (тарифов)"; пункт 3 изложить в следующей редакции: "3)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
        <w:rPr>
          <w:b/>
        </w:rPr>
        <w:t xml:space="preserve">2. </w:t>
      </w:r>
      <w:r>
        <w:t>в статье 23.56:</w:t>
      </w:r>
    </w:p>
    <w:p>
      <w:r>
        <w:rPr>
          <w:b/>
        </w:rPr>
        <w:t xml:space="preserve">2. </w:t>
      </w:r>
      <w:r>
        <w:t>в статье 23.58:</w:t>
      </w:r>
    </w:p>
    <w:p>
      <w:r>
        <w:rPr>
          <w:b/>
        </w:rPr>
        <w:t xml:space="preserve">2. </w:t>
      </w:r>
      <w:r>
        <w:t>главный государственный инспектор Российской Федерации по надзору в области геодезии и картографии, его заместители</w:t>
      </w:r>
    </w:p>
    <w:p>
      <w:r>
        <w:rPr>
          <w:b/>
        </w:rPr>
        <w:t xml:space="preserve">2. </w:t>
      </w:r>
      <w:r>
        <w:t>главные государственные инспектора по надзору в области геодезии и картографии по субъектам Российской Федерации, их заместители."</w:t>
      </w:r>
    </w:p>
    <w:p>
      <w:r>
        <w:rPr>
          <w:b/>
        </w:rPr>
        <w:t xml:space="preserve">2. </w:t>
      </w:r>
      <w:r>
        <w:t>в статье 23.59:</w:t>
      </w:r>
    </w:p>
    <w:p>
      <w:r>
        <w:rPr>
          <w:b/>
        </w:rPr>
        <w:t xml:space="preserve">2. </w:t>
      </w:r>
      <w:r>
        <w:t>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 дополнить пунктом 3 следующего содержания: "3)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
        <w:rPr>
          <w:b/>
        </w:rPr>
        <w:t xml:space="preserve">2. </w:t>
      </w:r>
      <w:r>
        <w:t>в статье 23.60:</w:t>
      </w:r>
    </w:p>
    <w:p>
      <w:r>
        <w:rPr>
          <w:b/>
        </w:rPr>
        <w:t xml:space="preserve">2. </w:t>
      </w:r>
      <w:r>
        <w:t>в статье 23.61:</w:t>
      </w:r>
    </w:p>
    <w:p>
      <w:r>
        <w:rPr>
          <w:b/>
        </w:rPr>
        <w:t xml:space="preserve">2. </w:t>
      </w:r>
      <w:r>
        <w:t>в статье 23.64:</w:t>
      </w:r>
    </w:p>
    <w:p>
      <w:r>
        <w:rPr>
          <w:b/>
        </w:rPr>
        <w:t xml:space="preserve">4. </w:t>
      </w:r>
      <w:r>
        <w:t>наименование изложить в следующей редакции: "Статья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
        <w:rPr>
          <w:b/>
        </w:rPr>
        <w:t xml:space="preserve">2. </w:t>
      </w:r>
      <w:r>
        <w:t>в статье 23.66:</w:t>
      </w:r>
    </w:p>
    <w:p>
      <w:r>
        <w:rPr>
          <w:b/>
        </w:rPr>
        <w:t xml:space="preserve">4. </w:t>
      </w:r>
      <w:r>
        <w:t>в части 1 слова "Органы, осуществляющие государственный контроль и надзор за соблюдением обязательных требований к продукции и государственный метрологический надзор" заменить словами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слова "статьей 19.19" заменить словами "частями 1 и 2 статьи 14.43, статьями 14.44 - 14.46, 19.19"</w:t>
      </w:r>
    </w:p>
    <w:p>
      <w:r>
        <w:rPr>
          <w:b/>
        </w:rPr>
        <w:t xml:space="preserve">2. </w:t>
      </w:r>
      <w:r>
        <w:t>(Пункт утратил силу - Федеральный закон от 03.07.2016 № 305-ФЗ) 65) пункт 2 части 2 статьи 23.69 и статью 23.70 признать утратившими силу</w:t>
      </w:r>
    </w:p>
    <w:p>
      <w:r>
        <w:rPr>
          <w:b/>
        </w:rPr>
        <w:t xml:space="preserve">4. </w:t>
      </w:r>
      <w:r>
        <w:t>часть 2 изложить в следующей редакции: "2.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
        <w:rPr>
          <w:b/>
        </w:rPr>
        <w:t xml:space="preserve">2. </w:t>
      </w:r>
      <w:r>
        <w:t>часть 2 статьи 23.71 изложить в следующей редакции: "2. Рассматривать дела об административных правонарушениях от имени органа, указанного в части 1 настоящей статьи, вправе руководитель указанного органа, его заместители."</w:t>
      </w:r>
    </w:p>
    <w:p>
      <w:r>
        <w:rPr>
          <w:b/>
        </w:rPr>
        <w:t xml:space="preserve">2. </w:t>
      </w:r>
      <w:r>
        <w:t>в статье 23.76:</w:t>
      </w:r>
    </w:p>
    <w:p>
      <w:r>
        <w:rPr>
          <w:b/>
        </w:rPr>
        <w:t xml:space="preserve">2. </w:t>
      </w:r>
      <w:r>
        <w:t>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
        <w:rPr>
          <w:b/>
        </w:rPr>
        <w:t xml:space="preserve">2. </w:t>
      </w:r>
      <w:r>
        <w:t>руководители территориальных органов федеральных органов исполнительной власти, осуществляющих государственный надзор в области уничтожения химического оружия, их заместители."</w:t>
      </w:r>
    </w:p>
    <w:p>
      <w:r>
        <w:rPr>
          <w:b/>
        </w:rPr>
        <w:t xml:space="preserve">2. </w:t>
      </w:r>
      <w:r>
        <w:t>в статье 23.77 слова "(за исключением случаев управления транспортным средством водителем, не имеющим при себе лицензионной карточки)" исключить</w:t>
      </w:r>
    </w:p>
    <w:p>
      <w:r>
        <w:rPr>
          <w:b/>
        </w:rPr>
        <w:t xml:space="preserve">2. </w:t>
      </w:r>
      <w:r>
        <w:t>часть 1 статьи 23.81 после слов "частью 1 статьи 14.42," дополнить словами "частями 1 и 2 статьи 14.43, статьями 14.44, 14.46,"</w:t>
      </w:r>
    </w:p>
    <w:p>
      <w:r>
        <w:rPr>
          <w:b/>
        </w:rPr>
        <w:t xml:space="preserve">2. </w:t>
      </w:r>
      <w:r>
        <w:t>часть 1 статьи 23.82 после слов "(в части государственного оборонного заказа и государственной тайны)," дополнить словами "частями 1 и 2 статьи 14.43, статьями 14.44, 14.49,"</w:t>
      </w:r>
    </w:p>
    <w:p>
      <w:r>
        <w:rPr>
          <w:b/>
        </w:rPr>
        <w:t xml:space="preserve">2. </w:t>
      </w:r>
      <w:r>
        <w:t>в статье 24.5:</w:t>
      </w:r>
    </w:p>
    <w:p>
      <w:r>
        <w:rPr>
          <w:b/>
        </w:rPr>
        <w:t xml:space="preserve">2. </w:t>
      </w:r>
      <w:r>
        <w:t>в статье 25.7:</w:t>
      </w:r>
    </w:p>
    <w:p>
      <w:r>
        <w:rPr>
          <w:b/>
        </w:rPr>
        <w:t xml:space="preserve">2. </w:t>
      </w:r>
      <w:r>
        <w:t>часть 3 статьи 26.2 изложить в следующей редакции: "3.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
        <w:rPr>
          <w:b/>
        </w:rPr>
        <w:t xml:space="preserve">2. </w:t>
      </w:r>
      <w:r>
        <w:t>в пункте 7 части 1 статьи 27.1 слова ", запрещение его эксплуатации" исключить</w:t>
      </w:r>
    </w:p>
    <w:p>
      <w:r>
        <w:rPr>
          <w:b/>
        </w:rPr>
        <w:t xml:space="preserve">2. </w:t>
      </w:r>
      <w:r>
        <w:t>в пункте 1 части 1 статьи 27.2 слова "с пунктом 1 части 2 статьи" заменить словами "со статьей"</w:t>
      </w:r>
    </w:p>
    <w:p>
      <w:r>
        <w:rPr>
          <w:b/>
        </w:rPr>
        <w:t xml:space="preserve">2. </w:t>
      </w:r>
      <w:r>
        <w:t>в пункте 1 части 1 статьи 27.3 слова "с пунктом 1 части 2 статьи" заменить словами "со статьей"</w:t>
      </w:r>
    </w:p>
    <w:p>
      <w:r>
        <w:rPr>
          <w:b/>
        </w:rPr>
        <w:t xml:space="preserve">2. </w:t>
      </w:r>
      <w:r>
        <w:t>в статье 27.7:</w:t>
      </w:r>
    </w:p>
    <w:p>
      <w:r>
        <w:rPr>
          <w:b/>
        </w:rPr>
        <w:t xml:space="preserve">2. </w:t>
      </w:r>
      <w:r>
        <w:t>в статье 27.8:</w:t>
      </w:r>
    </w:p>
    <w:p>
      <w:r>
        <w:rPr>
          <w:b/>
        </w:rPr>
        <w:t xml:space="preserve">2. </w:t>
      </w:r>
      <w:r>
        <w:t>в статье 27.9:</w:t>
      </w:r>
    </w:p>
    <w:p>
      <w:r>
        <w:rPr>
          <w:b/>
        </w:rPr>
        <w:t xml:space="preserve">2. </w:t>
      </w:r>
      <w:r>
        <w:t>в статье 27.10:</w:t>
      </w:r>
    </w:p>
    <w:p>
      <w:r>
        <w:rPr>
          <w:b/>
        </w:rPr>
        <w:t xml:space="preserve">2. </w:t>
      </w:r>
      <w:r>
        <w:t>часть 2 статьи 27.12 дополнить словами "либо с применением видеозаписи"</w:t>
      </w:r>
    </w:p>
    <w:p>
      <w:r>
        <w:rPr>
          <w:b/>
        </w:rPr>
        <w:t xml:space="preserve">2. </w:t>
      </w:r>
      <w:r>
        <w:t>наименование изложить в следующей редакции: "Статья 23.56. Органы, осуществляющие государственный строительный надзор"</w:t>
      </w:r>
    </w:p>
    <w:p>
      <w:r>
        <w:rPr>
          <w:b/>
        </w:rPr>
        <w:t xml:space="preserve">2. </w:t>
      </w:r>
      <w:r>
        <w:t>в статье 27.13:</w:t>
      </w:r>
    </w:p>
    <w:p>
      <w:r>
        <w:rPr>
          <w:b/>
        </w:rPr>
        <w:t xml:space="preserve">2. </w:t>
      </w:r>
      <w:r>
        <w:t>в части 1 слова "Органы исполнительной власти, уполномоченные на осуществление государственного строительного надзора" заменить словами "Органы, осуществляющие государственный строительный надзор", слова "частью 3 статьи 9.16" заменить словами "статьей 9.51 (в части административных правонарушений, совершенных лицами, осуществляющими строительство, реконструкцию объектов капитального строительства), частью 3 статьи 9.16, статьей 14.44"</w:t>
      </w:r>
    </w:p>
    <w:p>
      <w:r>
        <w:rPr>
          <w:b/>
        </w:rPr>
        <w:t xml:space="preserve">2. </w:t>
      </w:r>
      <w:r>
        <w:t>в статье 27.14:</w:t>
      </w:r>
    </w:p>
    <w:p>
      <w:r>
        <w:rPr>
          <w:b/>
        </w:rPr>
        <w:t xml:space="preserve">2. </w:t>
      </w:r>
      <w:r>
        <w:t>в части 2: абзац первый после слов "указанных в части 1 настоящей статьи," дополнить словами "в пределах своих полномочий"; в пункте 1 слова "уполномоченного на осуществление государственного строительного надзора" заменить словами "осуществляющего федеральный государственный строительный надзор"; в пункте 2 слова "уполномоченного на осуществление государственного строительного надзора" заменить словами "осуществляющего федеральный государственный строительный надзор"; в пункте 3 слова "уполномоченного на осуществление государственного строительного надзора" заменить словами "осуществляющего федеральный государственный строительный надзор"; в пункте 4 слова "уполномоченных на осуществление государственного строительного надзора" заменить словами "осуществляющих региональный государственный строительный надзор"; пункт 5 признать утратившим силу</w:t>
      </w:r>
    </w:p>
    <w:p>
      <w:r>
        <w:rPr>
          <w:b/>
        </w:rPr>
        <w:t xml:space="preserve">2. </w:t>
      </w:r>
      <w:r>
        <w:t>статью 28.1 дополнить примечанием следующего содержания: "Примечание. При наличии предусмотренного пунктом 1 части 1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
        <w:rPr>
          <w:b/>
        </w:rPr>
        <w:t xml:space="preserve">2. </w:t>
      </w:r>
      <w:r>
        <w:t>в статье 28.11:</w:t>
      </w:r>
    </w:p>
    <w:p>
      <w:r>
        <w:rPr>
          <w:b/>
        </w:rPr>
        <w:t xml:space="preserve">2. </w:t>
      </w:r>
      <w:r>
        <w:t>в статье 28.3:</w:t>
      </w:r>
    </w:p>
    <w:p>
      <w:r>
        <w:rPr>
          <w:b/>
        </w:rPr>
        <w:t xml:space="preserve">2. </w:t>
      </w:r>
      <w:r>
        <w:t>в статье 28.6:</w:t>
      </w:r>
    </w:p>
    <w:p>
      <w:r>
        <w:rPr>
          <w:b/>
        </w:rPr>
        <w:t xml:space="preserve">2. </w:t>
      </w:r>
      <w:r>
        <w:t>часть 1 статьи 28.7 после слов "санитарно-эпидемиологического благополучия населения," дополнить словами "ветеринарии, карантина растений,"</w:t>
      </w:r>
    </w:p>
    <w:p>
      <w:r>
        <w:rPr>
          <w:b/>
        </w:rPr>
        <w:t xml:space="preserve">2. </w:t>
      </w:r>
      <w:r>
        <w:t>часть 1 статьи 29.6 дополнить словами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
        <w:rPr>
          <w:b/>
        </w:rPr>
        <w:t xml:space="preserve">2. </w:t>
      </w:r>
      <w:r>
        <w:t>в части 3 статьи 30.1 слово "совершенном" заменить словами "связанном с осуществлением предпринимательской или иной экономической деятельности"</w:t>
      </w:r>
    </w:p>
    <w:p>
      <w:r>
        <w:rPr>
          <w:b/>
        </w:rPr>
        <w:t xml:space="preserve">2. </w:t>
      </w:r>
      <w:r>
        <w:t>статью 30.8 дополнить частями 21 и 22 следующего содержания: "21.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
        <w:rPr>
          <w:b/>
        </w:rPr>
        <w:t xml:space="preserve">2. </w:t>
      </w:r>
      <w:r>
        <w:t>наименование изложить в следующей редакции: "Статья 23.58. Федеральный орган исполнительной власти, осуществляющий федеральный государственный надзор в области геодезии и картографии"</w:t>
      </w:r>
    </w:p>
    <w:p>
      <w:r>
        <w:rPr>
          <w:b/>
        </w:rPr>
        <w:t xml:space="preserve">2. </w:t>
      </w:r>
      <w:r>
        <w:t>в части 1 слова "Органы, осуществляющие государственный геодезический надзор, а также государственный контроль в области наименований географических объектов, рассматривают" заменить словами "Федеральный орган исполнительной власти, осуществляющий федеральный государственный надзор в области геодезии и картографии, рассматривает"</w:t>
      </w:r>
    </w:p>
    <w:p>
      <w:r>
        <w:rPr>
          <w:b/>
        </w:rPr>
        <w:t xml:space="preserve">2. </w:t>
      </w:r>
      <w:r>
        <w:t>часть 2 изложить в следующей редакции: "2. Рассматривать дела об административных правонарушениях от имени органа, указанного в части 1 настоящей статьи, вправе:</w:t>
      </w:r>
    </w:p>
    <w:p>
      <w:r>
        <w:rPr>
          <w:b/>
        </w:rPr>
        <w:t xml:space="preserve">4. </w:t>
      </w:r>
      <w:r>
        <w:t>наименование изложить в следующей редакции: "Статья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
        <w:rPr>
          <w:b/>
        </w:rPr>
        <w:t xml:space="preserve">4. </w:t>
      </w:r>
      <w:r>
        <w:t>в части 1 слова "уполномоченный в области государственного статистического учета" заменить словами "осуществляющий официальный статистический учет и контроль в сфере официального статистического учета"</w:t>
      </w:r>
    </w:p>
    <w:p>
      <w:r>
        <w:rPr>
          <w:b/>
        </w:rPr>
        <w:t xml:space="preserve">4. </w:t>
      </w:r>
      <w:r>
        <w:t>в части 2: в пункте 1 слова "уполномоченного в области государственного статистического учета" заменить словами "осуществляющего официальный статистический учет и контроль в сфере официального статистического учета"; в пункте 2 слова "уполномоченного в области государственного статистического учета" заменить словами "осуществляющего официальный статистический учет и контроль в сфере официального статистического учета"</w:t>
      </w:r>
    </w:p>
    <w:p>
      <w:r>
        <w:rPr>
          <w:b/>
        </w:rPr>
        <w:t xml:space="preserve">2. </w:t>
      </w:r>
      <w:r>
        <w:t>наименование изложить в следующей редакции: "Статья 23.59. Органы, осуществляющие государственный контроль (надзор) в сфере естественных монополий"</w:t>
      </w:r>
    </w:p>
    <w:p>
      <w:r>
        <w:rPr>
          <w:b/>
        </w:rPr>
        <w:t xml:space="preserve">2. </w:t>
      </w:r>
      <w:r>
        <w:t>в части 1 слова "Органы регулирования естественных монополий" заменить словами "Органы, осуществляющие государственный контроль (надзор) в сфере естественных монополий,"</w:t>
      </w:r>
    </w:p>
    <w:p>
      <w:r>
        <w:rPr>
          <w:b/>
        </w:rPr>
        <w:t xml:space="preserve">2. </w:t>
      </w:r>
      <w:r>
        <w:t>в части 2: абзац первый после слов "указанных в части 1 настоящей статьи," дополнить словами "в пределах своих полномочий"; пункты 1 и 2 изложить в следующей редакции: "1)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
        <w:rPr>
          <w:b/>
        </w:rPr>
        <w:t xml:space="preserve">2. </w:t>
      </w:r>
      <w:r>
        <w:t>наименование изложить в следующей редакции: "Статья 23.60. Федеральный орган исполнительной власти, уполномоченный в области валютного контроля"</w:t>
      </w:r>
    </w:p>
    <w:p>
      <w:r>
        <w:rPr>
          <w:b/>
        </w:rPr>
        <w:t xml:space="preserve">2. </w:t>
      </w:r>
      <w:r>
        <w:t>в части 1 слова "Органы валютного контроля рассматривают" заменить словами "Федеральный орган исполнительной власти, уполномоченный в области валютного контроля, рассматривает"</w:t>
      </w:r>
    </w:p>
    <w:p>
      <w:r>
        <w:rPr>
          <w:b/>
        </w:rPr>
        <w:t xml:space="preserve">2. </w:t>
      </w:r>
      <w:r>
        <w:t>в части 2: в абзаце первом слова "органов, указанных" заменить словами "органа, указанного"; пункт 2 признать утратившим силу</w:t>
      </w:r>
    </w:p>
    <w:p>
      <w:r>
        <w:rPr>
          <w:b/>
        </w:rPr>
        <w:t xml:space="preserve">2. </w:t>
      </w:r>
      <w:r>
        <w:t>в наименовании слова "Органы, осуществляющие" заменить словами "Федеральный орган исполнительной власти, осуществляющий"</w:t>
      </w:r>
    </w:p>
    <w:p>
      <w:r>
        <w:rPr>
          <w:b/>
        </w:rPr>
        <w:t xml:space="preserve">2. </w:t>
      </w:r>
      <w:r>
        <w:t>в части 1 слова "Органы, осуществляющие государственную регистрацию юридических лиц и индивидуальных предпринимателей, рассматривают" заменить словами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w:t>
      </w:r>
    </w:p>
    <w:p>
      <w:r>
        <w:rPr>
          <w:b/>
        </w:rPr>
        <w:t xml:space="preserve">2. </w:t>
      </w:r>
      <w:r>
        <w:t>в абзаце первом части 2 слова "органов, указанных" заменить словами "органа, указанного"</w:t>
      </w:r>
    </w:p>
    <w:p>
      <w:r>
        <w:rPr>
          <w:b/>
        </w:rPr>
        <w:t xml:space="preserve">2. </w:t>
      </w:r>
      <w:r>
        <w:t>наименование после слова "Органы" дополнить словами "исполнительной власти субъектов Российской Федерации"</w:t>
      </w:r>
    </w:p>
    <w:p>
      <w:r>
        <w:rPr>
          <w:b/>
        </w:rPr>
        <w:t xml:space="preserve">2. </w:t>
      </w:r>
      <w:r>
        <w:t>часть 1 после слова "Органы" дополнить словами "исполнительной власти субъектов Российской Федерации"</w:t>
      </w:r>
    </w:p>
    <w:p>
      <w:r>
        <w:rPr>
          <w:b/>
        </w:rPr>
        <w:t xml:space="preserve">2. </w:t>
      </w:r>
      <w:r>
        <w:t>в наименовании слова "Контрольный орган в сфере закупок" заменить словами "Контрольные органы в сфере закупок"</w:t>
      </w:r>
    </w:p>
    <w:p>
      <w:r>
        <w:rPr>
          <w:b/>
        </w:rPr>
        <w:t xml:space="preserve">2. </w:t>
      </w:r>
      <w:r>
        <w:t>в части 1 слова "Контрольный орган в сфере закупок рассматривает" заменить словами "Контрольные органы в сфере закупок рассматривают"</w:t>
      </w:r>
    </w:p>
    <w:p>
      <w:r>
        <w:rPr>
          <w:b/>
        </w:rPr>
        <w:t xml:space="preserve">2. </w:t>
      </w:r>
      <w:r>
        <w:t>в абзаце первом части 2 слова "органа, указанного в части 1 настоящей статьи" заменить словами "органов, указанных в части 1 настоящей статьи, в пределах своих полномочий"</w:t>
      </w:r>
    </w:p>
    <w:p>
      <w:r>
        <w:rPr>
          <w:b/>
        </w:rPr>
        <w:t xml:space="preserve">2. </w:t>
      </w:r>
      <w:r>
        <w:t>наименование изложить в следующей редакции: "Статья 23.76. Федеральные органы исполнительной власти, осуществляющие государственный надзор в области уничтожения химического оружия"</w:t>
      </w:r>
    </w:p>
    <w:p>
      <w:r>
        <w:rPr>
          <w:b/>
        </w:rPr>
        <w:t xml:space="preserve">2. </w:t>
      </w:r>
      <w:r>
        <w:t>в части 1 слова "Федеральный орган исполнительной власти, уполномоченный на осуществление функций по надзору и контролю за целевым использованием объектов по хранению химического оружия и объектов по уничтожению химического оружия, рассматривает" заменить словами "Федеральные органы исполнительной власти, осуществляющие государственный надзор в области уничтожения химического оружия, рассматривают"</w:t>
      </w:r>
    </w:p>
    <w:p>
      <w:r>
        <w:rPr>
          <w:b/>
        </w:rPr>
        <w:t xml:space="preserve">2. </w:t>
      </w:r>
      <w:r>
        <w:t>часть 2 изложить в следующей редакции: "2. Рассматривать дела об административных правонарушениях от имени органов, указанных в части 1 настоящей статьи, вправе:</w:t>
      </w:r>
    </w:p>
    <w:p>
      <w:r>
        <w:rPr>
          <w:b/>
        </w:rPr>
        <w:t xml:space="preserve">2. </w:t>
      </w:r>
      <w:r>
        <w:t>в части 1: пункт 2 после слова "ответственности" дополнить словами "(за исключением случая, предусмотренного частью 3 настоящей статьи)"; пункт 7 после слов "либо постановления о прекращении производства по делу об административном правонарушении," дополнить словами "предусмотренном той же статьей или той же частью статьи настоящего Кодекса или закона субъекта Российской Федерации,"</w:t>
      </w:r>
    </w:p>
    <w:p>
      <w:r>
        <w:rPr>
          <w:b/>
        </w:rPr>
        <w:t xml:space="preserve">2. </w:t>
      </w:r>
      <w:r>
        <w:t>дополнить частью 3 следующего содержания: "3.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
        <w:rPr>
          <w:b/>
        </w:rPr>
        <w:t xml:space="preserve">2. </w:t>
      </w:r>
      <w:r>
        <w:t>в части 2 первое предложение изложить в следующей редакции: "В случаях, предусмотренных главой 27 и статьей 28.11 настоящего Кодекса, обязательно присутствие понятых или применение видеозаписи."</w:t>
      </w:r>
    </w:p>
    <w:p>
      <w:r>
        <w:rPr>
          <w:b/>
        </w:rPr>
        <w:t xml:space="preserve">2. </w:t>
      </w:r>
      <w:r>
        <w:t>дополнить частью 6 следующего содержания: "6. 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
        <w:rPr>
          <w:b/>
        </w:rPr>
        <w:t xml:space="preserve">2. </w:t>
      </w:r>
      <w:r>
        <w:t>абзац второй части 3 дополнить словами "либо с применением видеозаписи"</w:t>
      </w:r>
    </w:p>
    <w:p>
      <w:r>
        <w:rPr>
          <w:b/>
        </w:rPr>
        <w:t xml:space="preserve">2. </w:t>
      </w:r>
      <w:r>
        <w:t>в части 5 слово "видеозапись," исключить</w:t>
      </w:r>
    </w:p>
    <w:p>
      <w:r>
        <w:rPr>
          <w:b/>
        </w:rPr>
        <w:t xml:space="preserve">2. </w:t>
      </w:r>
      <w:r>
        <w:t>в части 7 слово "видеозаписи," исключить</w:t>
      </w:r>
    </w:p>
    <w:p>
      <w:r>
        <w:rPr>
          <w:b/>
        </w:rPr>
        <w:t xml:space="preserve">2. </w:t>
      </w:r>
      <w:r>
        <w:t>в части 8 слово "понятыми" заменить словами "понятыми в случае их участия"</w:t>
      </w:r>
    </w:p>
    <w:p>
      <w:r>
        <w:rPr>
          <w:b/>
        </w:rPr>
        <w:t xml:space="preserve">2. </w:t>
      </w:r>
      <w:r>
        <w:t>в части 2 слова "и двух понятых" заменить словами ", а также в присутствии двух понятых либо с применением видеозаписи"</w:t>
      </w:r>
    </w:p>
    <w:p>
      <w:r>
        <w:rPr>
          <w:b/>
        </w:rPr>
        <w:t xml:space="preserve">2. </w:t>
      </w:r>
      <w:r>
        <w:t>в части 3 слово "видеозапись," исключить</w:t>
      </w:r>
    </w:p>
    <w:p>
      <w:r>
        <w:rPr>
          <w:b/>
        </w:rPr>
        <w:t xml:space="preserve">2. </w:t>
      </w:r>
      <w:r>
        <w:t>в части 5 слово "видеозаписи," исключить</w:t>
      </w:r>
    </w:p>
    <w:p>
      <w:r>
        <w:rPr>
          <w:b/>
        </w:rPr>
        <w:t xml:space="preserve">2. </w:t>
      </w:r>
      <w:r>
        <w:t>в части 6 слово "понятыми" заменить словами "понятыми в случае их участия"</w:t>
      </w:r>
    </w:p>
    <w:p>
      <w:r>
        <w:rPr>
          <w:b/>
        </w:rPr>
        <w:t xml:space="preserve">2. </w:t>
      </w:r>
      <w:r>
        <w:t>часть 2 дополнить словами "либо с применением видеозаписи"</w:t>
      </w:r>
    </w:p>
    <w:p>
      <w:r>
        <w:rPr>
          <w:b/>
        </w:rPr>
        <w:t xml:space="preserve">2. </w:t>
      </w:r>
      <w:r>
        <w:t>в части 4 слово "видеозапись," исключить</w:t>
      </w:r>
    </w:p>
    <w:p>
      <w:r>
        <w:rPr>
          <w:b/>
        </w:rPr>
        <w:t xml:space="preserve">2. </w:t>
      </w:r>
      <w:r>
        <w:t>в части 7 слово "видеозаписи," исключить</w:t>
      </w:r>
    </w:p>
    <w:p>
      <w:r>
        <w:rPr>
          <w:b/>
        </w:rPr>
        <w:t xml:space="preserve">2. </w:t>
      </w:r>
      <w:r>
        <w:t>в части 8 слово "понятыми" заменить словами "а также понятыми в случае их участия"</w:t>
      </w:r>
    </w:p>
    <w:p>
      <w:r>
        <w:rPr>
          <w:b/>
        </w:rPr>
        <w:t xml:space="preserve">2. </w:t>
      </w:r>
      <w:r>
        <w:t>часть 1 дополнить словами "либо с применением видеозаписи"</w:t>
      </w:r>
    </w:p>
    <w:p>
      <w:r>
        <w:rPr>
          <w:b/>
        </w:rPr>
        <w:t xml:space="preserve">2. </w:t>
      </w:r>
      <w:r>
        <w:t>часть 2 дополнить словами "либо с применением видеозаписи"</w:t>
      </w:r>
    </w:p>
    <w:p>
      <w:r>
        <w:rPr>
          <w:b/>
        </w:rPr>
        <w:t xml:space="preserve">2. </w:t>
      </w:r>
      <w:r>
        <w:t>в части 4 слово "видеозапись," исключить</w:t>
      </w:r>
    </w:p>
    <w:p>
      <w:r>
        <w:rPr>
          <w:b/>
        </w:rPr>
        <w:t xml:space="preserve">2. </w:t>
      </w:r>
      <w:r>
        <w:t>в части 7 слово "видеозаписи," исключить</w:t>
      </w:r>
    </w:p>
    <w:p>
      <w:r>
        <w:rPr>
          <w:b/>
        </w:rPr>
        <w:t xml:space="preserve">2. </w:t>
      </w:r>
      <w:r>
        <w:t>в части 8 слово "понятыми" заменить словами "а также понятыми в случае их участия"</w:t>
      </w:r>
    </w:p>
    <w:p>
      <w:r>
        <w:rPr>
          <w:b/>
        </w:rPr>
        <w:t xml:space="preserve">2. </w:t>
      </w:r>
      <w:r>
        <w:t>наименование изложить в следующей редакции: "Статья 27.13. Задержание транспортного средства"</w:t>
      </w:r>
    </w:p>
    <w:p>
      <w:r>
        <w:rPr>
          <w:b/>
        </w:rPr>
        <w:t xml:space="preserve">2. </w:t>
      </w:r>
      <w:r>
        <w:t>часть 2 признать утратившей силу</w:t>
      </w:r>
    </w:p>
    <w:p>
      <w:r>
        <w:rPr>
          <w:b/>
        </w:rPr>
        <w:t xml:space="preserve">2. </w:t>
      </w:r>
      <w:r>
        <w:t>в части 3 слова ", запрещении его эксплуатации" исключить, слова "указанных задержания и запрещения" заменить словами "указанного задержания", слова "применении соответствующей меры обеспечения производства по делу об административном правонарушении" заменить словами "задержании транспортного средства"</w:t>
      </w:r>
    </w:p>
    <w:p>
      <w:r>
        <w:rPr>
          <w:b/>
        </w:rPr>
        <w:t xml:space="preserve">2. </w:t>
      </w:r>
      <w:r>
        <w:t>в части 4 слова "или в протоколе о запрещении эксплуатации транспортного средства" и слова "или запрещении его эксплуатации" исключить, слово "соответствующая" заменить словом "указанная", слова "правонарушении. В протоколе о задержании транспортного средства указываются" заменить словами "правонарушении, а также"</w:t>
      </w:r>
    </w:p>
    <w:p>
      <w:r>
        <w:rPr>
          <w:b/>
        </w:rPr>
        <w:t xml:space="preserve">2. </w:t>
      </w:r>
      <w:r>
        <w:t>в части 5 слова "или протокол о запрещении эксплуатации транспортного средства" исключить, слово "их" заменить словом "его", слово "соответствующая" заменить словом "указанная"</w:t>
      </w:r>
    </w:p>
    <w:p>
      <w:r>
        <w:rPr>
          <w:b/>
        </w:rPr>
        <w:t xml:space="preserve">2. </w:t>
      </w:r>
      <w:r>
        <w:t>в части 6 слова "применена мера обеспечения производства по делу об административном правонарушении" заменить словами "применено задержание транспортного средства"</w:t>
      </w:r>
    </w:p>
    <w:p>
      <w:r>
        <w:rPr>
          <w:b/>
        </w:rPr>
        <w:t xml:space="preserve">2. </w:t>
      </w:r>
      <w:r>
        <w:t>в части 7 слова "или протокола о запрещении эксплуатации транспортного средства" исключить, слово "соответствующая" заменить словом "указанная"</w:t>
      </w:r>
    </w:p>
    <w:p>
      <w:r>
        <w:rPr>
          <w:b/>
        </w:rPr>
        <w:t xml:space="preserve">2. </w:t>
      </w:r>
      <w:r>
        <w:t>часть 8 дополнить словами "либо с применением видеозаписи"</w:t>
      </w:r>
    </w:p>
    <w:p>
      <w:r>
        <w:rPr>
          <w:b/>
        </w:rPr>
        <w:t xml:space="preserve">2. </w:t>
      </w:r>
      <w:r>
        <w:t>в части 9 слова "и обеспечение запрещения эксплуатации транспортного средства" исключить</w:t>
      </w:r>
    </w:p>
    <w:p>
      <w:r>
        <w:rPr>
          <w:b/>
        </w:rPr>
        <w:t xml:space="preserve">2. </w:t>
      </w:r>
      <w:r>
        <w:t>в абзаце первом части 2 слова "и двух понятых" заменить словами ", а также в присутствии двух понятых либо с применением видеозаписи"</w:t>
      </w:r>
    </w:p>
    <w:p>
      <w:r>
        <w:rPr>
          <w:b/>
        </w:rPr>
        <w:t xml:space="preserve">2. </w:t>
      </w:r>
      <w:r>
        <w:t>в части 3 слово "видеозапись," исключить</w:t>
      </w:r>
    </w:p>
    <w:p>
      <w:r>
        <w:rPr>
          <w:b/>
        </w:rPr>
        <w:t xml:space="preserve">2. </w:t>
      </w:r>
      <w:r>
        <w:t>в части 4 слово "видеозаписи," исключить</w:t>
      </w:r>
    </w:p>
    <w:p>
      <w:r>
        <w:rPr>
          <w:b/>
        </w:rPr>
        <w:t xml:space="preserve">2. </w:t>
      </w:r>
      <w:r>
        <w:t>часть 3 дополнить словами "либо с применением видеозаписи"</w:t>
      </w:r>
    </w:p>
    <w:p>
      <w:r>
        <w:rPr>
          <w:b/>
        </w:rPr>
        <w:t xml:space="preserve">2. </w:t>
      </w:r>
      <w:r>
        <w:t>в части 4 слово "понятых" заменить словами "понятых (в случае их участия)"</w:t>
      </w:r>
    </w:p>
    <w:p>
      <w:r>
        <w:rPr>
          <w:b/>
        </w:rPr>
        <w:t xml:space="preserve">2. </w:t>
      </w:r>
      <w:r>
        <w:t>в части 8 слово "видеозаписи," исключить</w:t>
      </w:r>
    </w:p>
    <w:p>
      <w:r>
        <w:rPr>
          <w:b/>
        </w:rPr>
        <w:t xml:space="preserve">2. </w:t>
      </w:r>
      <w:r>
        <w:t>в части 2: пункт 1 после слов "частью 1 статьи 14.4 (в части соблюдения требований законодательства об оружии)," дополнить словами "частями 3 и 4 статьи 14.41,"; абзац; (Утратил силу - Федеральный закон от 03.07.2016 № 305-ФЗ) в пункте 16 слова "государственный надзор и контроль" заменить словами "федеральный государственный надзор"; в пункте 18 слова "статьями 6.25" заменить словами "статьей 6.25", слова "статьями 14.43, 14.44, 14.46" заменить словами "частью 3 статьи 14.43"; в пункте 19 слова "функции по контролю и надзору в сфере обеспечения санитарно-эпидемиологического благополучия населения" заменить словами "федеральный государственный санитарно-эпидемиологический надзор", слова "статьями 14.43 - 14.46" заменить словами "частью 3 статьи 14.43"; в пункте 21 слова "статьями 14.43 - 14.46" заменить словами "частью 3 статьи 14.43"; в пункте 22 слова "государственный карантинный фитосанитарный контроль, государственный надзор и контроль за безопасным обращением с пестицидами и агрохимикатами, за качеством и безопасностью зерна и продуктов его переработки и государственный контроль за использованием и охраной земель сельскохозяйственного назначения" заменить словами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слова "статьями 14.43 - 14.46" заменить словами "частью 3 статьи 14.43"; в пункте 27 слова "уполномоченных в области управления племенным животноводством" заменить словами "осуществляющих государственный надзор в области племенного животноводства"; пункт 28 признать утратившим силу; в пункте 29 слова "государственный контроль" заменить словами "государственный земельный надзор"; в пункте 30 слово "федеральный" исключить; в пункте 31 слова "федеральный государственный надзор за использованием и охраной водных объектов" заменить словами "государственный надзор в области использования и охраны водных объектов", слова "статьями 14.43, 14.44" заменить словами "частью 3 статьи 14.43"; в пункте 33 слова "функции по контролю в области организации и функционирования" заменить словами "государственный надзор в области охраны и использования", слова "федерального значения" исключить; в пункте 34 слова "функции по охране, контролю и регулированию" заменить словами "федеральный государственный надзор в области охраны, воспроизводства и"; в пункте 35 слова "контроль и надзор в области рыболовства и сохранения водных биологических ресурсов и среды их обитания" заменить словами "федеральный государственный контроль (надзор) в области рыболовства и сохранения водных биологических ресурсов"; в пункте 36 слова "органов гидрометеорологии и мониторинга окружающей среды" заменить словами "федерального органа исполнительной власти в области гидрометеорологии и смежных с ней областях", слова "частями 3 и 4 статьи 8.40" заменить словами "частями 2 - 4 статьи 14.1", после цифр "19.7" дополнить цифрами ", 19.20"; в пункте 37 слова "государственный экологический контроль" заменить словами "государственный экологический надзор", слова "статьями 14.26, 14.43" заменить словами "статьей 14.26, частью 3 статьи 14.43"; в пункте 38 слова "органов государственного энергетического надзора" заменить словами "органов, осуществляющих федеральный государственный энергетический надзор,", после слов "(в отношении должностных лиц и юридических лиц)," дополнить словами "частью 3 статьи 14.43,"; в пункте 39 слова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заменить словами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слова "статьями 14.43, 14.44," заменить словами "частью 3 статьи 14.43, статьей"; в пункте 41 слова "функции по контролю и надзору в сфере безопасности при использовании" заменить словами "федеральный государственный надзор в области использования", слова "статьями 14.43 и 14.49" заменить словами "частью 3 статьи 14.43"; в пункте 42 слова "статьями 14.44, 14.46," исключить; в пункте 43 слова "государственный надзор за техническим состоянием" заменить словами "региональный государственный надзор в области технического состояния", слова "статьями 14.43, 14.44" заменить словами "частью 3 статьи 14.43"; в пункте 44 слова "функции по контролю и надзору в сфере транспорта" заменить словами "федеральный государственный транспортный надзор", цифры "14.43, 14.44" заменить словами "частью 3 статьи 14.43"; в пункте 51 слова "функции по контролю и надзору в сфере использования воздушного пространства" заменить словами "государственный контроль (надзор) в области использования воздушного пространства"; в пункте 63 слова "функции по контролю и надзору в сфере защиты прав потребителей и потребительского рынка" заменить словами "федеральный государственный надзор в области защиты прав потребителей", цифры "14.1," исключить, слова "статьями 14.43 - 14.46" заменить словами "частью 3 статьи 14.43"; в пункте 64 цифры "14.43 - 14.46" заменить словами "частью 3 статьи 14.43"; в пункте 65 слова "уполномоченных в области государственного регулирования тарифов" заменить словами "осуществляющих государственный контроль (надзор) в области регулируемых государством цен (тарифов)"; в пункте 66 слова "органов, осуществляющих государственный контроль и надзор за соблюдением обязательных требований к продукции и государственный метрологический надзор" заменить словами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слова "статьями 14.43 - 14.46" заменить словами "частью 3 статьи 14.43"; в пункте 67 слова "органов государственного статистического учета" заменить словами "федерального органа исполнительной власти, осуществляющего официальный статистический учет и контроль в сфере официального статистического учета,"; в пункте 69 слова "органов, осуществляющих государственный контроль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 заменить словами "органов исполнительной власти субъектов Российской Федерации, осуществляющих региональный государственный жилищный надзор", слова "статьей 7.231" заменить словами "частью 2 статьи 7.231"; в пункте 70 слова "уполномоченных на осуществление государственного строительного надзора федерального органа исполнительной власти, органов исполнительной власти субъектов Российской Федерации" заменить словами "осуществляющих государственный строительный надзор федерального органа исполнительной власти, органов исполнительной власти субъектов Российской Федерации", слова "статьей 14.44" заменить словами "статьями 6.3, 8.1", после цифр "19.33" дополнить словами ", частями 1 - 61, 8 статьи 20.4"; в пункте 73 слова "государственный геодезический надзор" заменить словами "федеральный государственный надзор в области геодезии и картографии"; в пункте 84 слова "регулирующих отношения в области организации и проведения лотерей" заменить словами "осуществляющих федеральный государственный надзор за проведением лотерей"; пункты 85 и 89 признать утратившими силу; в пункте 90 слова "надзор и контроль за соблюдением законодательства Российской Федерации в области образования" заменить словами "государственный контроль (надзор) в сфере образования"; в пункте 911 слова "федерального органа исполнительной власти, уполномоченного на осуществление контроля за обеспечением безопасности объектов топливно-энергетического комплекса," заменить словами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в пункте 92 слова "федеральных органов исполнительной власти, уполномоченных" заменить словами "федеральных органов исполнительной власти и органов исполнительной власти субъектов Российской Федерации, уполномоченных"; в пункте 94 слова "статьями 14.43, 14.44, 14.49" заменить словами "частью 3 статьи 14.43"; в пункте 96 слова "и контроль" исключить; в пункте 97 слова "функции по надзору" заменить словами "государственный надзор"; дополнить пунктом 99 следующего содержания: "99)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частями 1 - 3 статьи 15.27 (в пределах своих полномочий), частью 1 статьи 19.5, статьями 19.6, 19.7, 19.14 настоящего Кодекса;"</w:t>
      </w:r>
    </w:p>
    <w:p>
      <w:r>
        <w:rPr>
          <w:b/>
        </w:rPr>
        <w:t xml:space="preserve">2. </w:t>
      </w:r>
      <w:r>
        <w:t>в части 5: пункт 6 изложить в следующей редакции: "6) должностные лица государственных учреждений, подведомственных федеральному органу исполнительной власти, осуществляющему федеральный пробирный надзор, - об административных правонарушениях, предусмотренных частями 1 - 3 статьи 15.27 (в пределах своих полномочий), частью 1 статьи 19.5, статьями 19.6, 19.7, 19.14 настоящего Кодекса;"; пункт 10 изложить в следующей редакции: "10)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частью 1 статьи 19.4, частью 1 статьи 19.5, статьями 19.6, 19.7 настоящего Кодекса;"; пункт 12 изложить в следующей редакции: "12) должностные лица органов и учреждений, указанных в пунктах 3 - 7 части 1 и пунктах 3, 5 части 2 статьи 22.1 настоящего Кодекса, вынесших постановление о наложении административного штрафа, либо уполномоченные лица коллегиальных органов, указанных в пункте 2 части 1 и пунктах 2, 4 части 2 статьи 22.1 настоящего Кодекса, вынесших постановление о наложении административного штрафа, - об административных правонарушениях, предусмотренных частью 1 статьи 20.25 настоящего Кодекса, а по делам об административных правонарушениях, рассмотренных судьями, - судебные приставы-исполнители;"; в пункте 14 слова "функции по охране, контролю и регулированию" заменить словами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в пункте 15 слова "государственный охотничий контроль и надзор" заменить словами "федеральный государственный надзор в области охраны, воспроизводства и использования объектов животного мира и среды их обитания"</w:t>
      </w:r>
    </w:p>
    <w:p>
      <w:r>
        <w:rPr>
          <w:b/>
        </w:rPr>
        <w:t xml:space="preserve">2. </w:t>
      </w:r>
      <w:r>
        <w:t>дополнить частью 61 следующего содержания: "61.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частью 1 статьи 19.41, частью 1 статьи 19.5, статьей 19.7 настоящего Кодекса, при осуществлении регионального государственного контроля (надзора), а также переданных им полномочий в области федерального государственного надзора."</w:t>
      </w:r>
    </w:p>
    <w:p>
      <w:r>
        <w:rPr>
          <w:b/>
        </w:rPr>
        <w:t xml:space="preserve">2. </w:t>
      </w:r>
      <w:r>
        <w:t>в части 1 первое предложение изложить в следующей редакции: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 дополнить предложением следующего содержания: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
        <w:rPr>
          <w:b/>
        </w:rPr>
        <w:t xml:space="preserve">2. </w:t>
      </w:r>
      <w:r>
        <w:t>часть 2 дополнить словами ", который приобщается к вынесенному в соответствии с частью 1 настоящей статьи постановлению"</w:t>
      </w:r>
    </w:p>
    <w:p>
      <w:r>
        <w:rPr>
          <w:b/>
        </w:rPr>
        <w:t xml:space="preserve">2. </w:t>
      </w:r>
      <w:r>
        <w:t>часть 3 изложить в следующей редакции: "3. В случае выявления административного правонарушения, предусмотренного главой 12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частью 2 статьи 2.61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статьей 29.10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частью 7 статьи 29.10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
        <w:rPr>
          <w:b/>
        </w:rPr>
        <w:t xml:space="preserve">22. </w:t>
      </w:r>
      <w:r>
        <w:t>статью 30.12 дополнить частью 5 следующего содержания: "5.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
        <w:rPr>
          <w:b/>
        </w:rPr>
        <w:t xml:space="preserve">22. </w:t>
      </w:r>
      <w:r>
        <w:t>в части 5 статьи 32.2 слова "направляют в течение десяти суток, а в случае, предусмотренном частью 11 настоящей статьи, в течение одних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заменить словами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дополнить новым вторым предложением следующего содержания: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
        <w:rPr>
          <w:b/>
        </w:rPr>
        <w:t xml:space="preserve">22. </w:t>
      </w:r>
      <w:r>
        <w:t>в статье 32.6:</w:t>
      </w:r>
    </w:p>
    <w:p>
      <w:r>
        <w:rPr>
          <w:b/>
        </w:rPr>
        <w:t xml:space="preserve">22. </w:t>
      </w:r>
      <w:r>
        <w:t>в статье 32.7:</w:t>
      </w:r>
    </w:p>
    <w:p>
      <w:r>
        <w:rPr>
          <w:b/>
        </w:rPr>
        <w:t xml:space="preserve">22. </w:t>
      </w:r>
      <w:r>
        <w:t>часть 1 после слов "путем изъятия" дополнить словами "и хранения в течение срока лишения указанного специального права"</w:t>
      </w:r>
    </w:p>
    <w:p>
      <w:r>
        <w:rPr>
          <w:b/>
        </w:rPr>
        <w:t xml:space="preserve">22. </w:t>
      </w:r>
      <w:r>
        <w:t>часть 2 после слов "путем изъятия" дополнить словами "и хранения в течение срока лишения указанного специального права"</w:t>
      </w:r>
    </w:p>
    <w:p>
      <w:r>
        <w:rPr>
          <w:b/>
        </w:rPr>
        <w:t xml:space="preserve">22. </w:t>
      </w:r>
      <w:r>
        <w:t>часть 41 после слов "Правил дорожного движения" дополнить словами "и после уплаты в установленном порядке наложенных на него административных штрафов за административные правонарушения в области дорожного движения"</w:t>
      </w:r>
    </w:p>
    <w:p>
      <w:r>
        <w:rPr>
          <w:b/>
        </w:rPr>
        <w:t xml:space="preserve">22. </w:t>
      </w:r>
      <w:r>
        <w:t>в части 11 слова "частями 1 - 3 статьи 32.6" заменить словами "частями 1 - 31 статьи 32.6"</w:t>
      </w:r>
    </w:p>
    <w:p>
      <w:r>
        <w:rPr>
          <w:b/>
        </w:rPr>
        <w:t xml:space="preserve">22. </w:t>
      </w:r>
      <w:r>
        <w:t>в части 2 слова "Течение срока лишения специального права начинается" заменить словами "Течение прерванного срока лишения специального права продолжается"</w:t>
      </w:r>
    </w:p>
    <w:p>
      <w:r>
        <w:rPr>
          <w:b/>
        </w:rPr>
        <w:t>Статья 2</w:t>
      </w:r>
    </w:p>
    <w:p>
      <w:r>
        <w:t>Внести в Закон Российской Федерации от 2 июля 1992 года №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 33, ст. 1913; Собрание законодательства Российской Федерации, 1998, № 30, ст. 3613; 2002, № 30, ст. 3033; 2003, № 2, ст. 167; 2004, № 27, ст. 2711; № 35, ст. 3607; 2010, № 31, ст. 4172; 2011, № 7, ст. 901; № 15, ст. 2040; № 48, ст. 6727; 2013, № 27, ст. 3477; № 48, ст. 6165; № 52, ст. 6986; 2014, № 23, ст. 2930) следующие изменения</w:t>
      </w:r>
    </w:p>
    <w:p>
      <w:r>
        <w:t>в наименовании раздела V слово "КОНТРОЛЬ" заменить словами "ГОСУДАРСТВЕННЫЙ КОНТРОЛЬ"</w:t>
      </w:r>
    </w:p>
    <w:p>
      <w:r>
        <w:t>в статье 45: а) в наименовании слово "Контроль" заменить словами "Государственный контроль"; б) часть вторую изложить в следующей редакции: "(2) Государственный контроль за оказанием психиатрической помощи осуществляется уполномоченными федеральным органом исполнительной власти и органами исполнительной власти субъектов Российской Федерации в пределах своей компетенции при осуществлении государственного контроля качества и безопасности медицинской деятельности в соответствии с законодательством Российской Федерации."</w:t>
      </w:r>
    </w:p>
    <w:p>
      <w:r>
        <w:rPr>
          <w:b/>
        </w:rPr>
        <w:t>Статья 3</w:t>
      </w:r>
    </w:p>
    <w:p>
      <w:r>
        <w:t>Абзац четвертый пункта 3 статьи 1 Закона Российской Федерации от 14 июля 1992 года № 3297-I "О закрытом административно-территориальном образовании" (Ведомости Съезда народных депутатов Российской Федерации и Верховного Совета Российской Федерации, 1992, № 33, ст. 1915; Собрание законодательства Российской Федерации, 1996, № 49, ст. 5503; 2004, № 35, ст. 3607; 2007, № 27, ст. 3213; № 43, ст. 5084; № 49, ст. 6079; 2011, № 48, ст. 6734) дополнить словами ", обеспечения федерального государственного санитарно-эпидемиологического надзора на объектах и территориях закрытых административно-территориальных образований".</w:t>
      </w:r>
    </w:p>
    <w:p>
      <w:r>
        <w:rPr>
          <w:b/>
        </w:rPr>
        <w:t>Статья 4</w:t>
      </w:r>
    </w:p>
    <w:p>
      <w:r>
        <w:t>Внести в Федеральный закон от 21 декабря 1994 года № 68-ФЗ "О защите населения и территорий от чрезвычайных ситуаций природного и техногенного характера" (Собрание законодательства Российской Федерации, 1994, № 35, ст. 3648; 2002, № 44, ст. 4294; 2004, № 35, ст. 3607; 2006, № 50, ст. 5284; № 52, ст. 5498; 2007, № 45, ст. 5418; 2009, № 1, ст. 17; № 19, ст. 2274; № 48, ст. 5717; 2010, № 21, ст. 2529; № 31, ст. 4192; 2011, № 1, ст. 24, 54; 2012, № 14, ст. 1549; 2013, № 7, ст. 610; № 27, ст. 3450, 3477; № 52, ст. 6969; 2014, № 30, ст. 4272) следующие изменения</w:t>
      </w:r>
    </w:p>
    <w:p>
      <w:r>
        <w:t>в абзаце десятом части второй статьи 4 слова "надзора и контроля" заменить словами "государственного надзора"</w:t>
      </w:r>
    </w:p>
    <w:p>
      <w:r>
        <w:t>статью 10 дополнить подпунктом "п" следующего содержания: "п) устанавливает порядок осуществления государственного надзора в области защиты населения и территорий от чрезвычайных ситуаций и обеспечивает осуществление федерального государственного надзора в области защиты населения и территорий от чрезвычайных ситуаций федерального и межрегионального характера."</w:t>
      </w:r>
    </w:p>
    <w:p>
      <w:r>
        <w:t>пункт 1 статьи 11 дополнить подпунктом "с" следующего содержания: "с) устанавливают порядок организации и обеспечивают осуществление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 с учетом порядка осуществления государственного надзора в области защиты населения и территорий от чрезвычайных ситуаций, установленного Правительством Российской Федерации."</w:t>
      </w:r>
    </w:p>
    <w:p>
      <w:r>
        <w:t>в наименовании главы VII слова ", надзор и контроль" заменить словами "и государственный надзор"</w:t>
      </w:r>
    </w:p>
    <w:p>
      <w:r>
        <w:t>статью 27 изложить в следующей редакции: "Статья 27. Государственный надзор в области защиты населения и территорий от чрезвычайных ситуаций Государственный надзор в области защиты населения и территорий от чрезвычайных ситуаций осуществляется в целях обеспечения соблюдения требований, установленных настоящим Федеральным законом, принимаемыми в соответствии с ним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в соответствии с задачами, возложенными на единую государственную систему предупреждения и ликвидации чрезвычайных ситуаций. Государственный надзор в области защиты населения и территорий от чрезвычайных ситуаций осуществляется уполномоченными федеральным органом исполнительной власти (федеральный государственный надзор) и органами исполнительной власти субъектов Российской Федерации (региональный государственный надзор)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 К отношениям, связанным с осуществлением государственного надзора в области защиты населения и территорий от чрезвычайных ситуаций, организацией и проведением проверок,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rPr>
          <w:b/>
        </w:rPr>
        <w:t>Статья 5</w:t>
      </w:r>
    </w:p>
    <w:p>
      <w:r>
        <w:t>Внести в Федеральный закон от 14 марта 1995 года № 33-ФЗ "Об особо охраняемых природных территориях" (Собрание законодательства Российской Федерации, 1995, № 12, ст. 1024; 2005, № 1, ст. 25; № 19, ст. 1752; 2006, № 50, ст. 5279; 2011, № 30, ст. 4590; 2013, № 52, ст. 6971; 2014, № 11, ст. 1092) следующие изменения</w:t>
      </w:r>
    </w:p>
    <w:p>
      <w:r>
        <w:t>в статье 33: а) в подпункте "в" пункта 1 слова ", округов санитарной или горно-санитарной охраны" исключить; б) пункт 5 изложить в следующей редакции: "5. На особо охраняемых природных территориях федерального и регионального значения, управление которыми осуществляется государственными учреждениями, государственный надзор в области охраны и использования особо охраняемых природных территорий осуществляется также должностными лицами указанных государственных учреждений, являющимися государственными инспекторами в области охраны окружающей среды."</w:t>
      </w:r>
    </w:p>
    <w:p>
      <w:r>
        <w:t>в статье 34: а) в наименовании после слова "органов" дополнить словами "и государственных учреждений", слова ", и государственных инспекторов по охране территорий государственных природных заповедников и национальных парков" исключить; б) в пункте 1: в абзаце первом после слова "органов" дополнить словами "и государственных учреждений", слова "и государственные инспектора по охране территорий государственных природных заповедников и национальных парков" исключить; в подпункте "б" слова "(федерального государственного бюджетного учреждения)" заменить словами "(государственного учреждения)"; в) абзац первый пункта 2 изложить в следующей редакции: "2. Должностные лица органов и государственных учреждений, уполномоченные на осуществление государственного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в порядке, установленном законодательством Российской Федерации, при проведении мероприятий по контролю на особо охраняемых природных территориях также имеют право:"; г) в пункте 3 слова "Государственные инспектора по охране территорий государственных природных заповедников и национальных парков" заменить словами "Государственные инспектора в области охраны окружающей среды"; д) в пункте 4 слова "Государственные инспектора по охране территорий государственных природных заповедников и национальных парков" заменить словами "Государственные инспектора в области охраны окружающей среды"; е) в пункте 5 слова "Государственным инспекторам по охране территорий государственных природных заповедников и национальных парков" заменить словами "Государственным инспекторам в области охраны окружающей среды"; ж) в пункте 6 слова "Государственные инспектора по охране территорий государственных природных заповедников и национальных парков" заменить словами "Государственные инспектора в области охраны окружающей среды"; з) в пункте 7 слова "Государственные инспектора по охране территорий государственных природных заповедников и национальных парков" заменить словами "Государственные инспектора в области охраны окружающей среды"</w:t>
      </w:r>
    </w:p>
    <w:p>
      <w:r>
        <w:t>в статье 35: а) в пункте 2 слова "государственные инспектора по охране государственных природных заповедников и национальных парков" заменить словами "государственные инспектора в области охраны окружающей среды"; б) пункт 3 признать утратившим силу</w:t>
      </w:r>
    </w:p>
    <w:p>
      <w:r>
        <w:rPr>
          <w:b/>
        </w:rPr>
        <w:t>Статья 6</w:t>
      </w:r>
    </w:p>
    <w:p>
      <w:r>
        <w:t>(Статья утратила силу - Федеральный закон от 11.06.2021 № 170-ФЗ)</w:t>
      </w:r>
    </w:p>
    <w:p>
      <w:r>
        <w:rPr>
          <w:b/>
        </w:rPr>
        <w:t>Статья 7</w:t>
      </w:r>
    </w:p>
    <w:p>
      <w:r>
        <w:t>Внести в статью 25 Федерального закона от 10 декабря 1995 года № 196-ФЗ "О безопасности дорожного движения" (Собрание законодательства Российской Федерации, 1995, № 50, ст. 4873; 1999, № 10, ст. 1158; 2013, № 19, ст. 2319; № 27, ст. 3477; № 52, ст. 7002) следующие изменения</w:t>
      </w:r>
    </w:p>
    <w:p>
      <w:r>
        <w:t>в пункте 4 слова ", а в предусмотренных настоящим Федеральным законом и Кодексом Российской Федерации об административных правонарушениях случаях временным разрешением на право управления транспортными средствами" исключить</w:t>
      </w:r>
    </w:p>
    <w:p>
      <w:r>
        <w:t>в абзаце втором пункта 7 слова "или временное разрешение на право управления транспортными средствами, подтверждающие" заменить словом ", подтверждающее"</w:t>
      </w:r>
    </w:p>
    <w:p>
      <w:r>
        <w:rPr>
          <w:b/>
        </w:rPr>
        <w:t>Статья 8</w:t>
      </w:r>
    </w:p>
    <w:p>
      <w:r>
        <w:t>Внести в Федеральный закон от 10 января 1996 года № 4-ФЗ "О мелиорации земель" (Собрание законодательства Российской Федерации, 1996, № 3, ст. 142; 2004, № 35, ст. 3607; 2006, № 52, ст. 5498; 2008, № 29, ст. 3418) следующие изменения</w:t>
      </w:r>
    </w:p>
    <w:p>
      <w:r>
        <w:t>в части пятой статьи 11 слова "и надзору за мелиоративным состоянием земель" заменить словами "и проведению мероприятий по контролю за состоянием мелиорированных земель"</w:t>
      </w:r>
    </w:p>
    <w:p>
      <w:r>
        <w:t>статью 14 дополнить абзацем следующего содержания: "проведение мероприятий по контролю за состоянием мелиорированных земель при осуществлении государственного земельного надзора в соответствии с законодательством Российской Федерации."</w:t>
      </w:r>
    </w:p>
    <w:p>
      <w:r>
        <w:t>в статье 18: а) в абзаце первом слова "соответствующих федеральных органов исполнительной власти" заменить словами "уполномоченных федеральных органов исполнительной власти"; б) абзац одиннадцатый изложить в следующей редакции: "проведение мероприятий по контролю за состоянием мелиорированных земель при осуществлении государственного земельного надзора в соответствии с законодательством Российской Федерации;"</w:t>
      </w:r>
    </w:p>
    <w:p>
      <w:r>
        <w:rPr>
          <w:b/>
        </w:rPr>
        <w:t>Статья 9</w:t>
      </w:r>
    </w:p>
    <w:p>
      <w:r>
        <w:t>В абзаце втором пункта 2 статьи 19 Федерального закона от 12 января 1996 года № 10-ФЗ "О профессиональных союзах, их правах и гарантиях деятельности" (Собрание законодательства Российской Федерации, 1996, № 3, ст. 148) слова "государственными органами надзора и контроля за соблюдением законодательства о труде" заменить словами "федеральным органом исполнительной власти, осуществляющим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
        <w:rPr>
          <w:b/>
        </w:rPr>
        <w:t>Статья 10</w:t>
      </w:r>
    </w:p>
    <w:p>
      <w:r>
        <w:t>Внести в Федеральный закон от 20 июня 1996 года №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(Собрание законодательства Российской Федерации, 1996, № 26, ст. 3033; 2004, № 35, ст. 3607; 2006, № 25, ст. 2647) следующие изменения</w:t>
      </w:r>
    </w:p>
    <w:p>
      <w:r>
        <w:t>в статье 3 слова "контролю и" исключить</w:t>
      </w:r>
    </w:p>
    <w:p>
      <w:r>
        <w:t>статью 15 изложить в следующей редакции: "Статья 15. Государственный надзор за безопасным ведением работ по добыче (переработке) угля (горючих сланцев) Государственный надзор за безопасным ведением работ по добыче (переработке) угля (горючих сланцев) является составной частью государственного надзора за безопасным ведением работ, связанных с пользованием недрами (государственного горного надзора), и осуществляется уполномоченным федеральным органом исполнительной власти при осуществлении федерального государственного надзора в области промышленной безопасности в порядке, установленном законодательством Российской Федерации."</w:t>
      </w:r>
    </w:p>
    <w:p>
      <w:r>
        <w:rPr>
          <w:b/>
        </w:rPr>
        <w:t>Статья 11</w:t>
      </w:r>
    </w:p>
    <w:p>
      <w:r>
        <w:t>Внести в Воздушный кодекс Российской Федерации (Собрание законодательства Российской Федерации, 1997, № 12, ст. 1383; 2004, № 35, ст. 3607; 2006, № 30, ст. 3290; 2007, № 50, ст. 6245) следующие изменения</w:t>
      </w:r>
    </w:p>
    <w:p>
      <w:r>
        <w:t>в пункте 1 статьи 12 слово "понимается" заменить словом "понимаются", слова "а также ответственности за их соблюдение" заменить словами "организация и проведение государственного контроля (надзора) в области использования воздушного пространства, а также установление ответственности за нарушения правил использования воздушного пространства"</w:t>
      </w:r>
    </w:p>
    <w:p>
      <w:r>
        <w:t>подпункт 5 пункта 1 статьи 14 изложить в следующей редакции: "5) государственный контроль (надзор) в области использования воздушного пространства."</w:t>
      </w:r>
    </w:p>
    <w:p>
      <w:r>
        <w:t>(Пункт утратил силу - Федеральный закон от 11.06.2021 № 170-ФЗ)</w:t>
      </w:r>
    </w:p>
    <w:p>
      <w:r>
        <w:rPr>
          <w:b/>
        </w:rPr>
        <w:t>Статья 12</w:t>
      </w:r>
    </w:p>
    <w:p>
      <w:r>
        <w:t>Внести в Федеральный закон от 2 мая 1997 года № 76-ФЗ "Об уничтожении химического оружия" (Собрание законодательства Российской Федерации, 1997, № 18, ст. 2105; 2001, № 49, ст. 4563; 2003, № 2, ст. 167; 2004, № 35, ст. 3607; 2005, № 19, ст. 1752; 2006, № 52, ст. 5498; 2010, № 50, ст. 6605; 2011, № 17, ст. 2314; № 45, ст. 6333; № 48, ст. 6732) следующие изменения</w:t>
      </w:r>
    </w:p>
    <w:p>
      <w:r>
        <w:t>в статье 7: а) в абзаце пятом слова "по хранению, перевозке и уничтожению химического оружия" заменить словами "в области хранения и уничтожения химического оружия"; б) абзац четырнадцатый изложить в следующей редакции: "организацию и осуществление государственного надзора в области уничтожения химического оружия;"; в) в абзаце пятнадцатом слова "критериев и стандартов безопасности" заменить словами "правил безопасности"</w:t>
      </w:r>
    </w:p>
    <w:p>
      <w:r>
        <w:t>наименование главы 3 изложить в следующей редакции: "ГЛАВА 3Государственный надзор в области уничтожения химического оружия"</w:t>
      </w:r>
    </w:p>
    <w:p>
      <w:r>
        <w:t>в статье 10: а) наименование изложить в следующей редакции: "Статья 10. Организация государственного надзора в области уничтожения химического оружия"; б) абзац первый изложить в следующей редакции: "Государственный надзор в области уничтожения химического оружия осуществляется уполномоченным (национальным) органом Российской Федерации по выполнению Конвенции о запрещении разработки, производства, накопления и применения химического оружия и его уничтожении, а также уполномоченными федеральными органами исполнительной власти при осуществлении в пределах их компетенции федерального государственного надзора в области промышленной безопасности, федерального государственного санитарно-эпидемиологического надзора, федерального государственного экологического надзора, федерального государственного строительного надзора и других видов государственного контроля (надзора) в соответствии с законодательством Российской Федерации. Федеральные органы исполнительной власти при проведении государственного надзора в области уничтожения химического оружия осуществляют следующие полномочия:"; в) в абзаце пятом слова "надзор и контроль" заменить словами "проведение мероприятий по контролю"; г) в абзаце шестом слова "надзор и контроль" заменить словами "проведение мероприятий по контролю"; д) в абзаце девятом слово "контроль" заменить словами "проведение мероприятий по контролю", слова "действующих стандартов, норм и правил по обеспечению" заменить словами "устанавливающих требования по"; е) в абзаце десятом слова "надзора и контроля" заменить словом "мониторинга"; ж) абзац четырнадцатый изложить в следующей редакции: "осуществление взаимодействия между федеральными органами исполнительной власти, осуществляющими государственный надзор в области уничтожения химического оружия;"; з) дополнить абзацем следующего содержания: "проведение мероприятий по контролю за состоянием контроля и учета химического оружия."</w:t>
      </w:r>
    </w:p>
    <w:p>
      <w:r>
        <w:t>наименование статьи 11 изложить в следующей редакции: "Статья 11. Контроль и учет химического оружия при его хранении, перевозке и уничтожении"</w:t>
      </w:r>
    </w:p>
    <w:p>
      <w:r>
        <w:t>в статье 12: а) абзац пятый изложить в следующей редакции: "лицензирование деятельности в области хранения и уничтожения химического оружия;"; б) в абзаце восьмом слова "стандартов безопасности" заменить словами "правил безопасности"; в) абзац девятый изложить в следующей редакции: "осуществление государственного надзора в области уничтожения химического оружия за соблюдением установленных требований безопасности на всех этапах разработки технологий, предпроектных и проектных материалов по строительству объектов по хранению и уничтожению химического оружия, строительства указанных объектов, ввода их в эксплуатацию, эксплуатации, уничтожения или конверсии этих объектов, а также при перевозке химического оружия;"</w:t>
      </w:r>
    </w:p>
    <w:p>
      <w:r>
        <w:t>в статье 13: а) абзац девятый части первой изложить в следующей редакции: "разработка и утверждение государственных санитарно-эпидемиологических правил и гигиенических нормативов, экологических нормативов и правил безопасности, а также проведение проверок их соблюдения при осуществлении государственного надзора в области уничтожения химического оружия."; б) в части второй: в абзаце втором слова "надзор за разработкой безопасных" заменить словами "проведение проверок соблюдения требований безопасности при разработке"; абзац третий дополнить словами ", а также проведение проверок их соблюдения при осуществлении государственного надзора в области уничтожения химического оружия"; в абзаце пятом слово "стандартов" заменить словом "правил"; в абзаце седьмом слова "систематический контроль" заменить словами "проведение мероприятий по контролю"</w:t>
      </w:r>
    </w:p>
    <w:p>
      <w:r>
        <w:t>в части первой статьи 14: а) в абзаце третьем слова "функции надзора и контроля" заменить словами "государственный надзор в области уничтожения химического оружия"; б) в абзаце четвертом слова "систематического контроля за состоянием" заменить словами "мониторинга состояния"</w:t>
      </w:r>
    </w:p>
    <w:p>
      <w:r>
        <w:t>в абзаце шестом части первой статьи 15 слова "надзора и контроля" заменить словами "государственного надзора в области уничтожения химического оружия"</w:t>
      </w:r>
    </w:p>
    <w:p>
      <w:r>
        <w:t>в части первой статьи 20 слова "надзора и контроля" заменить словами "государственного надзора в области уничтожения химического оружия"</w:t>
      </w:r>
    </w:p>
    <w:p>
      <w:r>
        <w:t>в статье 21 слова "надзора и контроля" заменить словами "государственного надзора в области уничтожения химического оружия"</w:t>
      </w:r>
    </w:p>
    <w:p>
      <w:r>
        <w:t>в абзаце четвертом части первой статьи 25 слова "надзора и контроля" заменить словами "государственного надзора в области уничтожения химического оружия"</w:t>
      </w:r>
    </w:p>
    <w:p>
      <w:r>
        <w:rPr>
          <w:b/>
        </w:rPr>
        <w:t>Статья 13</w:t>
      </w:r>
    </w:p>
    <w:p>
      <w:r>
        <w:t>Внести в Федеральный закон от 8 января 1998 года № 10-ФЗ "О государственном регулировании развития авиации" (Собрание законодательства Российской Федерации, 1998, № 2, ст. 226) следующие изменения</w:t>
      </w:r>
    </w:p>
    <w:p>
      <w:r>
        <w:t>абзац четвертый статьи 3 после слова "контроль" дополнить словом "(надзор)"</w:t>
      </w:r>
    </w:p>
    <w:p>
      <w:r>
        <w:t>абзацы десятый и одиннадцатый части 2 статьи 5 изложить в следующей редакции: "осуществляют лицензирование отдельных видов деятельности в области авиации в соответствии с законодательством Российской Федерации; осуществляют государственный контроль (надзор) в соответствии с законодательством Российской Федерации;"</w:t>
      </w:r>
    </w:p>
    <w:p>
      <w:r>
        <w:t>в статье 8: а) часть 1 изложить в следующей редакции: "1. Мероприятия по контролю за соблюдением требований безопасности при разработке, производстве, испытаниях, эксплуатации, ремонте и утилизации авиационной техники осуществляются федеральными органами исполнительной власти, уполномоченными на осуществление государственного контроля (надзора) в соответствии с законодательством Российской Федерации, в пределах своей компетенции."; б) часть 2 изложить в следующей редакции: "2. Обеспечение безопасности при разработке, производстве, испытаниях, эксплуатации, ремонте и утилизации авиационной техники возлагается на авиационные организации, осуществляющие указанные виды работ и услуг."</w:t>
      </w:r>
    </w:p>
    <w:p>
      <w:r>
        <w:rPr>
          <w:b/>
        </w:rPr>
        <w:t>Статья 14</w:t>
      </w:r>
    </w:p>
    <w:p>
      <w:r>
        <w:t>(Статья утратила силу - Федеральный закон от 29.07.2017 № 217-ФЗ)</w:t>
      </w:r>
    </w:p>
    <w:p>
      <w:r>
        <w:rPr>
          <w:b/>
        </w:rPr>
        <w:t>Статья 15</w:t>
      </w:r>
    </w:p>
    <w:p>
      <w:r>
        <w:t>(Статья утратила силу - Федеральный закон от 11.06.2021 № 170-ФЗ)</w:t>
      </w:r>
    </w:p>
    <w:p>
      <w:r>
        <w:rPr>
          <w:b/>
        </w:rPr>
        <w:t>Статья 16</w:t>
      </w:r>
    </w:p>
    <w:p>
      <w:r>
        <w:t>Внести в Кодекс торгового мореплавания Российской Федерации (Собрание законодательства Российской Федерации, 1999, № 18, ст. 2207; 2005, № 52, ст. 5581; 2007, № 46, ст. 5557; № 50, ст. 6246; 2008, № 30, ст. 3616; 2011, № 25, ст. 3534; 2012, № 18, ст. 2128) следующие изменения</w:t>
      </w:r>
    </w:p>
    <w:p>
      <w:r>
        <w:t>в статье 6: а) в пункте 1 слова "осуществляется федеральным органом исполнительной власти, осуществляющим функции по контролю и надзору в сфере транспорта (далее - федеральный орган исполнительной власти по надзору в сфере транспорта)" заменить словами "осуществляется уполномоченным федеральным органом исполнительной власти при осуществлении им федерального государственного транспортного надзора (далее - орган государственного надзора)"; б) в пункте 3 слова "Федеральный орган исполнительной власти по надзору в сфере транспорта" заменить словами "Орган государственного надзора"</w:t>
      </w:r>
    </w:p>
    <w:p>
      <w:r>
        <w:t>в абзаце первом пункта 2 статьи 19 слова "федеральным органом исполнительной власти по надзору в сфере транспорта" заменить словами "органом государственного надзора"</w:t>
      </w:r>
    </w:p>
    <w:p>
      <w:r>
        <w:t>в пункте 4 статьи 54 слова "федеральным органом исполнительной власти по надзору в сфере транспорта" заменить словами "органом государственного надзора"</w:t>
      </w:r>
    </w:p>
    <w:p>
      <w:r>
        <w:t>в статье 88: а) в пункте 1 слова "федеральный орган исполнительной власти по надзору в сфере транспорта" заменить словами "орган государственного надзора"; б) в абзаце первом пункта 2 слова "федеральный орган исполнительной власти по надзору в сфере транспорта" заменить словами "орган государственного надзора"</w:t>
      </w:r>
    </w:p>
    <w:p>
      <w:r>
        <w:rPr>
          <w:b/>
        </w:rPr>
        <w:t>Статья 17</w:t>
      </w:r>
    </w:p>
    <w:p>
      <w:r>
        <w:t>(Статья утратила силу - Федеральный закон от 21.12.2021 № 414-ФЗ)</w:t>
      </w:r>
    </w:p>
    <w:p>
      <w:r>
        <w:rPr>
          <w:b/>
        </w:rPr>
        <w:t>Статья 18</w:t>
      </w:r>
    </w:p>
    <w:p>
      <w:r>
        <w:t>Внести в часть третью статьи 1 Федерального закона от 7 ноября 2000 года № 136-ФЗ "О социальной защите граждан, занятых на работах с химическим оружием" (Собрание законодательства Российской Федерации, 2000, № 46, ст. 4538; 2004, № 35, ст. 3607) следующие изменения</w:t>
      </w:r>
    </w:p>
    <w:p>
      <w:r>
        <w:t>в пункте 4 слова "надзора и контроля при проведении указанных работ" заменить словами "государственного надзора в области уничтожения химического оружия"</w:t>
      </w:r>
    </w:p>
    <w:p>
      <w:r>
        <w:t>в пункте 5 слова "надзора и контроля при проведении указанных работ" заменить словами "государственного надзора в области уничтожения химического оружия"</w:t>
      </w:r>
    </w:p>
    <w:p>
      <w:r>
        <w:rPr>
          <w:b/>
        </w:rPr>
        <w:t>Статья 19</w:t>
      </w:r>
    </w:p>
    <w:p>
      <w:r>
        <w:t>Внести в Кодекс внутреннего водного транспорта Российской Федерации (Собрание законодательства Российской Федерации, 2001, № 11, ст. 1001; 2011, № 30, ст. 4590; № 45, ст. 6333; 2012, № 31, ст. 4320) следующие изменения</w:t>
      </w:r>
    </w:p>
    <w:p>
      <w:r>
        <w:t>в абзаце первом пункта 6 статьи 381 слова "и являющиеся государственными транспортными инспекторами, имеют право" заменить словами ", являются государственными транспортными инспекторами и имеют право"</w:t>
      </w:r>
    </w:p>
    <w:p>
      <w:r>
        <w:t>статью 40 изложить в следующей редакции: "Статья 40. Контроль за обеспечением экологической безопасности Администрации бассейнов внутренних водных путей осуществляют контроль за размещением и функционированием объектов природоохранного назначения на внутренних водных путях в зоне деятельности соответствующего бассейнового органа государственного управления на внутреннем водном транспорте, а также информационное обслуживание судовладельцев и капитанов судов по вопросам экологической безопасности."</w:t>
      </w:r>
    </w:p>
    <w:p>
      <w:r>
        <w:t>пункт 2 статьи 56 изложить в следующей редакции: "2. Эксплуатируемое в портах погрузочно-разгрузочное оборудование должно соответствовать требованиям технических регламентов. Контроль за содержанием и ремонтом такого оборудования, безопасным проведением работ осуществляется непосредственно владельцами указанного оборудования."</w:t>
      </w:r>
    </w:p>
    <w:p>
      <w:r>
        <w:rPr>
          <w:b/>
        </w:rPr>
        <w:t>Статья 20</w:t>
      </w:r>
    </w:p>
    <w:p>
      <w:r>
        <w:t>(Статья утратила силу - Федеральный закон от 28.04.2023 № 138-ФЗ)</w:t>
      </w:r>
    </w:p>
    <w:p>
      <w:r>
        <w:rPr>
          <w:b/>
        </w:rPr>
        <w:t>Статья 21</w:t>
      </w:r>
    </w:p>
    <w:p>
      <w:r>
        <w:t>В абзаце третьем пункта 4 статьи 21 Федерального закона от 26 марта 2003 года № 35-ФЗ "Об электроэнергетике" (Собрание законодательства Российской Федерации, 2003, № 13, ст. 1177; 2004, № 35, ст. 3607; 2007, № 45, ст. 5427; 2008, № 29, ст. 3418; № 52, ст. 6236; 2010, № 31, ст. 4156, 4157, 4158, 4160; 2011, № 1, ст. 13; № 30, ст. 4590; № 50, ст. 7336; 2012, № 26, ст. 3446; № 53, ст. 7616; 2013, № 45, ст. 5797) слова "и за деятельностью гарантирующих поставщиков в части обеспечения надежного энергоснабжения населения" исключить.</w:t>
      </w:r>
    </w:p>
    <w:p>
      <w:r>
        <w:rPr>
          <w:b/>
        </w:rPr>
        <w:t>Статья 22</w:t>
      </w:r>
    </w:p>
    <w:p>
      <w:r>
        <w:t>В пункте 1 статьи 5 Федерального закона от 30 июня 2003 года № 87-ФЗ "О транспортно-экспедиционной деятельности" (Собрание законодательства Российской Федерации, 2003, № 27, ст. 2701) слова "санитарного контроля, других видов государственного контроля" заменить словами "федерального государственного транспортного надзора и других видов государственного контроля (надзора)".</w:t>
      </w:r>
    </w:p>
    <w:p>
      <w:r>
        <w:rPr>
          <w:b/>
        </w:rPr>
        <w:t>Статья 23</w:t>
      </w:r>
    </w:p>
    <w:p>
      <w:r>
        <w:t>Внести в Градостроительный кодекс Российской Федерации (Собрание законодательства Российской Федерации, 2005, № 1, ст. 16; 2006, № 1, ст. 21; 2011, № 13, ст. 1688; 2012, № 47, ст. 6390; 2014, № 19, ст. 2336) следующие изменения</w:t>
      </w:r>
    </w:p>
    <w:p>
      <w:r>
        <w:t>часть 1 статьи 32 после слов "местного самоуправления" дополнить словами ", за исключением случаев, предусмотренных статьей 63 настоящего Кодекса"</w:t>
      </w:r>
    </w:p>
    <w:p>
      <w:r>
        <w:t>статью 63 дополнить частью 41 следующего содержания: "41. Правила землепользования и застройки субъектов Российской Федерации - городов федерального значения Москвы и Санкт-Петербурга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и Санкт-Петербурга."</w:t>
      </w:r>
    </w:p>
    <w:p>
      <w:r>
        <w:rPr>
          <w:b/>
        </w:rPr>
        <w:t>Статья 24</w:t>
      </w:r>
    </w:p>
    <w:p>
      <w:r>
        <w:t>Внести в статью 36 Водного кодекса Российской Федерации (Собрание законодательства Российской Федерации, 2006, № 23, ст. 2381; 2008, № 29, ст. 3418; 2011, № 30, ст. 4590; 2012, № 26, ст. 3446; 2013, № 43, ст. 5452) следующие изменения</w:t>
      </w:r>
    </w:p>
    <w:p>
      <w:r>
        <w:t>в абзаце первом части 5 слова "по надзору в области использования и охраны водных объектов" заменить словами "в области охраны окружающей среды"</w:t>
      </w:r>
    </w:p>
    <w:p>
      <w:r>
        <w:t>в части 6 слова "по надзору в области использования и охраны водных объектов" заменить словами "в области охраны окружающей среды"</w:t>
      </w:r>
    </w:p>
    <w:p>
      <w:r>
        <w:rPr>
          <w:b/>
        </w:rPr>
        <w:t>Статья 25</w:t>
      </w:r>
    </w:p>
    <w:p>
      <w:r>
        <w:t>Внести в Федеральный закон от 2 октября 2007 года № 229-ФЗ "Об исполнительном производстве" (Собрание законодательства Российской Федерации, 2007, № 41, ст. 4849; 2009, № 1, ст. 14; 2011, № 30, ст. 4573, 4574; № 49, ст. 7067; 2012, № 31, ст. 4322; 2014, № 11, ст. 1099; № 19, ст. 2331) следующие изменения</w:t>
      </w:r>
    </w:p>
    <w:p>
      <w:r>
        <w:t>часть 4 статьи 13 дополнить словами ", а в случае направления исполнительного документа в форме электронного документа он подписывается усиленной квалифицированной электронной подписью в соответствии с законодательством Российской Федерации"</w:t>
      </w:r>
    </w:p>
    <w:p>
      <w:r>
        <w:t>первое предложение части 21 статьи 14 дополнить словами ", и может быть направлено адресату в форме электронного документа, подписанного усиленной квалифицированной электронной подписью судебного пристава-исполнителя или иного должностного лица службы судебных приставов, в том числе с использованием Единого портала государственных и муниципальных услуг с учетом Правил оказания услуг почтовой связи"</w:t>
      </w:r>
    </w:p>
    <w:p>
      <w:r>
        <w:rPr>
          <w:b/>
        </w:rPr>
        <w:t>Статья 26</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18, ст. 2140; № 29, ст. 3601; № 48, ст. 5711; № 52, ст. 6441; 2010, № 17, ст. 1988; № 18, ст. 2142; № 31, ст. 4160, 4193, 4196; 2011, № 17, ст. 2310; № 23, ст. 3263; № 30, ст. 4590; № 48, ст. 6728; 2012, № 26, ст. 3446; 2013, № 9, ст. 874; № 27, ст. 3477; № 30, ст. 4041; № 49, ст. 6338; № 52, ст. 6961, 6979, 6981; 2014, № 11, ст. 1092, 1098; № 26, ст. 3366; № 30, ст. 4220, 4235, 4243) следующие изменения: 1) в статье 1: а) часть 3: дополнить пунктом 61 следующего содержания: "61) при проведении проверки устранения обстоятельств, послуживших основанием назначения административного наказания в виде административного приостановления деятельности;"; дополнить пунктом 8 следующего содержания: "8) к мероприятиям, проводимым должностными лицами пограничных органов при осуществлении своих полномочий во внутренних морских водах, в территориальном море, на континентальном шельфе и в исключительной экономической зоне Российской Федерации, а также в Азовском и Каспийском морях."; б) часть 31 дополнить пунктом 18 следующего содержания: "18) контроль за деятельностью организаторов распространения информации в сети "Интернет", связанной с хранением информации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информации об этих пользователях;"; 2) пункт 5 статьи 2 после слов "проведению их исследований, испытаний," дополнить словами "плановых (рейдовых) осмотров, обследований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3) в пункте 3 части 2 статьи 4 слова "или проведения проверок" исключить; 4) в пункте 3 части 2 статьи 5 слова "или проведения проверок" исключить; 5) пункт 3 части 2 статьи 6 дополнить словами ", за исключением муниципального контроля, осуществляемого уполномоченными органами местного самоуправления в сельских поселениях"; 6) в статье 7: а) пункт 5 части 1 изложить в следующей редакции: "5) принятие административных регламентов взаимодействия органов государственного контроля (надзора) при осуществлении государственного контроля (надзора) в сфере охраны здоровья, сфере образования, социальной сфере;"; б) в части 4 слова ", органы муниципального контроля" и слова ", муниципального контроля" исключить; 7) в статье 9: а) часть 1 после слов "осуществления деятельности" дополнить словами "совокупности предъявляемых"; б) в пункте 1 части 4 слова "или места жительства индивидуальных предпринимателей и места фактического осуществления ими своей деятельности" заменить словами "или места фактического осуществления деятельности индивидуальными предпринимателями"; 8) статью 10 дополнить частью 21 следующего содержания: "21.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 9) часть 3 статьи 13 после слов "в отношении малых предприятий" дополнить словами "не более чем на пятьдесят часов"; 10) дополнить статьей 132 следующего содержания: "Статья 132. Плановые (рейдовые) осмотры 1. Плановые (рейдовые) осмотры, обследования особо охраняемых природных территорий, лесных участков, охотничьих угодий, земельных участков, акваторий водоемов, районов внутренних морских вод, территориального моря, континентального шельфа и исключительной экономической зоны Российской Федерации, транспортных средств (судов и иных плавучих средств, находящихся на внутренних водных путях и в акваториях портов, во внутренних морских водах, в территориальном море, исключительной экономической зоне Российской Федерации, автомобильного и городского наземного электрического транспорта, самоходных машин и других видов техники, подвижного состава железнодорожного транспорта, воздушных судов) в процессе их эксплуатации проводятся уполномоченными должностными лицами органов государственного контроля (надзора), муниципального контроля в пределах своей компетенции на основании плановых (рейдовых) заданий. Порядок оформления и содержание таких заданий и порядок оформления результатов плановых (рейдовых) осмотров, обследований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органами местного самоуправления.</w:t>
      </w:r>
    </w:p>
    <w:p>
      <w:r>
        <w:rPr>
          <w:b/>
        </w:rPr>
        <w:t xml:space="preserve">2. </w:t>
      </w:r>
      <w:r>
        <w:t>В случае выявления при проведении плановых (рейдовых) осмотров, обследований нарушений обязательных требований должностные лица органов государственного контроля (надзора), муниципального контроля принимают в пределах своей компетенции меры по пресечению таких нарушений, а также доводят в письменной форме до сведения руководителя (заместителя руководителя) органа государственного контроля (надзора), муниципального контроля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пункте 2 части 2 статьи 10 настоящего Федерального закона.";</w:t>
      </w:r>
    </w:p>
    <w:p>
      <w:r>
        <w:rPr>
          <w:b/>
        </w:rPr>
        <w:t xml:space="preserve">2. </w:t>
      </w:r>
      <w:r>
        <w:t>в пункте 3 части 2 статьи 14 слова "или места жительства индивидуальных предпринимателей и места фактического осуществления ими деятельности" заменить словами "или места фактического осуществления деятельности индивидуальными предпринимателями"</w:t>
      </w:r>
    </w:p>
    <w:p>
      <w:r>
        <w:rPr>
          <w:b/>
        </w:rPr>
        <w:t xml:space="preserve">2. </w:t>
      </w:r>
      <w:r>
        <w:t>статью 15 дополнить пунктами 11 и 12 следующего содержания: "11)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
        <w:rPr>
          <w:b/>
        </w:rPr>
        <w:t xml:space="preserve">2. </w:t>
      </w:r>
      <w:r>
        <w:t>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
        <w:rPr>
          <w:b/>
        </w:rPr>
        <w:t xml:space="preserve">2. </w:t>
      </w:r>
      <w:r>
        <w:t>в части 8 статьи 16 слово "обязаны" заменить словом "вправе"</w:t>
      </w:r>
    </w:p>
    <w:p>
      <w:r>
        <w:rPr>
          <w:b/>
        </w:rPr>
        <w:t xml:space="preserve">2. </w:t>
      </w:r>
      <w:r>
        <w:t>в пункте 5 части 2 статьи 20 слова "пунктом 3" заменить словами "пунктами 1, 11 и 12, пунктом 3"</w:t>
      </w:r>
    </w:p>
    <w:p>
      <w:r>
        <w:rPr>
          <w:b/>
        </w:rPr>
        <w:t>Статья 27</w:t>
      </w:r>
    </w:p>
    <w:p>
      <w:r>
        <w:t>Внести в статью 40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2011, № 30, ст. 4590) следующие изменения</w:t>
      </w:r>
    </w:p>
    <w:p>
      <w:r>
        <w:t>в абзаце первом части 3 слова "государственными охотничьими инспекторами" заменить словами "государственными инспекторами в области охраны окружающей среды"</w:t>
      </w:r>
    </w:p>
    <w:p>
      <w:r>
        <w:t>в части 4 слова "Государственным охотничьим инспекторам" заменить словами "Государственным инспекторам в области охраны окружающей среды"</w:t>
      </w:r>
    </w:p>
    <w:p>
      <w:r>
        <w:t>в части 5 слова "Государственные охотничьи инспектора" заменить словами "Государственные инспектора в области охраны окружающей среды"</w:t>
      </w:r>
    </w:p>
    <w:p>
      <w:r>
        <w:t>дополнить частью 11 следующего содержания: "11. Мероприятия по контролю за соблюдением обязательных требований законодательства Российской Федерации в области охоты и сохранения охотничьих ресурсов на территориях охотничьих угодий проводятся должностными лицами органов государственного надзора на основании плановых (рейдовых) заданий в соответствии с приказом (распоряжением) руководителя (заместителя руководителя) органа государственного надзора. Порядок оформления и содержание плановых (рейдовых) заданий на проведение мероприятий по контролю за соблюдением обязательных требований законодательства Российской Федерации в области охоты и сохранения охотничьих ресурсов на территориях охотничьих угодий устанавливаются федеральным органом исполнительной власти, осуществляющим нормативно-правовое регулирование в области охоты и сохранения охотничьих ресурсов."</w:t>
      </w:r>
    </w:p>
    <w:p>
      <w:r>
        <w:rPr>
          <w:b/>
        </w:rPr>
        <w:t>Статья 28</w:t>
      </w:r>
    </w:p>
    <w:p>
      <w:r>
        <w:t>В пункте 8 части 2 статьи 4 Федерального закона от 27 июля 2010 года № 190-ФЗ "О теплоснабжении" (Собрание законодательства Российской Федерации, 2010, № 31, ст. 4159; 2011, № 23, ст. 3263; № 50, ст. 7359; 2012, № 53, ст. 7616, 7643; 2013, № 19, ст. 2330) слова "контроля и" исключить.</w:t>
      </w:r>
    </w:p>
    <w:p>
      <w:r>
        <w:rPr>
          <w:b/>
        </w:rPr>
        <w:t>Статья 29</w:t>
      </w:r>
    </w:p>
    <w:p>
      <w:r>
        <w:t>Внести в Федеральный закон от 29 декабря 2010 года № 436-ФЗ "О защите детей от информации, причиняющей вред их здоровью и развитию" (Собрание законодательства Российской Федерации, 2011, № 1, ст. 48; 2012, № 31, ст. 4328; 2013, № 14, ст. 1658; № 26, ст. 3208; № 27, ст. 3477) следующие изменения</w:t>
      </w:r>
    </w:p>
    <w:p>
      <w:r>
        <w:t>в пункте 4 части 1 статьи 4 слова "контроль (надзор)" заменить словом "надзор"</w:t>
      </w:r>
    </w:p>
    <w:p>
      <w:r>
        <w:t>в наименовании главы 5 слова "Контроль (надзор) в сфере защиты" заменить словами "Государственный надзор и общественный контроль за соблюдением законодательства Российской Федерации о защите"</w:t>
      </w:r>
    </w:p>
    <w:p>
      <w:r>
        <w:t>в статье 20: а) в наименовании слова "контроль (надзор)" заменить словом "надзор"; б) часть 1 изложить в следующей редакции: "1.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 в) часть 2 признать утратившей силу</w:t>
      </w:r>
    </w:p>
    <w:p>
      <w:r>
        <w:rPr>
          <w:b/>
        </w:rPr>
        <w:t>Статья 30</w:t>
      </w:r>
    </w:p>
    <w:p>
      <w:r>
        <w:t>В пункте 21 части 1 статьи 13 Федерального закона от 7 февраля 2011 года № 3-ФЗ "О полиции" (Собрание законодательства Российской Федерации, 2011, № 7, ст. 900; № 27, ст. 3881; 2013, № 26, ст. 3207; № 27, ст. 3477; 2014, № 6, ст. 566) слова "не прошедших государственного технического осмотра или технического осмотра в случаях, установленных Кодексом Российской Федерации об административных правонарушениях," и слова ", в том числе в случаях, предусмотренных федеральным законом, - со снятием государственных регистрационных знаков до устранения причин, послуживших основанием для такого запрещения" исключить.</w:t>
      </w:r>
    </w:p>
    <w:p>
      <w:r>
        <w:rPr>
          <w:b/>
        </w:rPr>
        <w:t>Статья 31</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 30, ст. 4590; № 43, ст. 5971; № 48, ст. 6728; 2012, № 26, ст. 3446; № 31, ст. 4322; 2013, № 9, ст. 874; № 27, ст. 3477; 2014, № 30, ст. 4256) следующие изменения: 1) в абзаце первом части 4 статьи 1 слова "и возобновления" заменить словами ", возобновления и аннулирования"; 2) в статье 12: а) пункт 14 части 1 изложить в следующей редакции: "14) деятельность по тушению пожаров в населенных пунктах, на производственных объектах и объектах инфраструктуры;"; б) часть 2 дополнить словами ", в случае, если указанные перечни не установлены федеральными законами"; 3) пункт 1 части 3 статьи 13 признать утратившим силу; 4) в части 1 статьи 17 слова "с приложением документа, подтверждающего уплату государственной пошлины за предоставление такого дубликата" заменить словами "с указанием реквизитов документа, подтверждающего уплату государственной пошлины за предоставление такого дубликата"; 5) в части 3 статьи 18 слова ", оригинал действующей лицензии и документ, подтверждающий уплату государственной пошлины за переоформление лицензии" заменить словами "с указанием реквизитов документа, подтверждающего уплату государственной пошлины за переоформление лицензии, и оригинал действующей лицензии на бумажном носителе или лицензию в форме электронного документа, подписанного электронной подписью"; 6) в статье 19: а) часть 1 дополнить словами ", а также федеральными законами, регулирующими осуществление видов деятельности в соответствии с частью 4 статьи 1 настоящего Федерального закона"; б) часть 2 изложить в следующей редакции: "2.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предусмотренных статьями 13 и 18 настоящего Федерального закона, лицензирующим органом проводятся внеплановые проверки без согласования в установленном порядке с органом прокуратуры."; 7) в статье 22: а) в части 5 слова "технического регламента" заменить словами "нормативного правового акта"; б) часть 6 признать утратившей силу; в) дополнить частями 61 и 62 следующего содержания: "61.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если нормативными правовыми актами Российской Федерации в указанные перечни внесены изменения,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 (выполнению работ, оказанию услуг, составляющих лицензируемый вид деятельности).</w:t>
      </w:r>
    </w:p>
    <w:p>
      <w:r>
        <w:rPr>
          <w:b/>
        </w:rPr>
        <w:t xml:space="preserve">62. </w:t>
      </w:r>
      <w:r>
        <w:t>Лицензирование деятельности по монтажу, техническому обслуживанию и ремонту средств обеспечения пожарной безопасности зданий и сооружений, указанной в пункте 15 части 1 статьи 12 настоящего Федерального закона, прекращается со дня вступления в силу федерального закона, предусматривающего установление саморегулирования этого вида деятельности."</w:t>
      </w:r>
    </w:p>
    <w:p>
      <w:r>
        <w:rPr>
          <w:b/>
        </w:rPr>
        <w:t>Статья 32</w:t>
      </w:r>
    </w:p>
    <w:p>
      <w:r>
        <w:t>Внести в Федеральный закон от 21 июля 2011 года № 256-ФЗ "О безопасности объектов топливно-энергетического комплекса" (Собрание законодательства Российской Федерации, 2011, № 30, ст. 4604; 2013, № 27, ст. 3455) следующие изменения</w:t>
      </w:r>
    </w:p>
    <w:p>
      <w:r>
        <w:t>в пункте 7 части 2 статьи 3 слова "осуществление контроля" заменить словами "осуществление государственного контроля (надзора)"</w:t>
      </w:r>
    </w:p>
    <w:p>
      <w:r>
        <w:t>часть 4 статьи 6 изложить в следующей редакции: "4. Государственный контроль (надзор) за обеспечением безопасности объектов топливно-энергетического комплекса осуществляется уполномоченными Президентом Российской Федерации федеральными органами исполнительной власти (далее - уполномоченные федеральные органы исполнительной власти) в пределах своей компетенции в соответствии с законодательством Российской Федерации."</w:t>
      </w:r>
    </w:p>
    <w:p>
      <w:r>
        <w:t>в статье 12: а) в пункте 1 части 1 слова "уполномоченного федерального органа" заменить словами "уполномоченных федеральных органов"; б) в пункте 2 части 2 слова "уполномоченного федерального органа" заменить словами "уполномоченных федеральных органов"</w:t>
      </w:r>
    </w:p>
    <w:p>
      <w:r>
        <w:rPr>
          <w:b/>
        </w:rPr>
        <w:t>Статья 33</w:t>
      </w:r>
    </w:p>
    <w:p>
      <w:r>
        <w:t>Внести в Федеральный закон от 7 декабря 2011 года № 416-ФЗ "О водоснабжении и водоотведении" (Собрание законодательства Российской Федерации, 2011, № 50, ст. 7358; 2012, № 53, ст. 7616, 7643; 2013, № 19, ст. 2330) следующие изменения</w:t>
      </w:r>
    </w:p>
    <w:p>
      <w:r>
        <w:t>пункты 10 и 13 части 1 и пункт 7 части 3 статьи 4 признать утратившими силу</w:t>
      </w:r>
    </w:p>
    <w:p>
      <w:r>
        <w:t>в части 1 статьи 5: а) пункт 4 признать утратившим силу; б) пункт 103 после слова "осуществление" дополнить словом "регионального"</w:t>
      </w:r>
    </w:p>
    <w:p>
      <w:r>
        <w:t>часть 7 статьи 34 изложить в следующей редакции: "7. 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w:t>
      </w:r>
    </w:p>
    <w:p>
      <w:r>
        <w:t>часть 1 статьи 35 после слов "(далее - органы государственного контроля (надзора)" дополнить словами "при осуществлении государственного контроля (надзора) в области регулирования тарифов в сфере водоснабжения и водоотведения", слова "Правительством Российской Федерации" заменить словами "соответственно Правительством Российской Федерации и высшим исполнительным органом государственной власти субъекта Российской Федерации"</w:t>
      </w:r>
    </w:p>
    <w:p>
      <w:r>
        <w:rPr>
          <w:b/>
        </w:rPr>
        <w:t>Статья 34</w:t>
      </w:r>
    </w:p>
    <w:p>
      <w:r>
        <w:t>Внести в Федеральный закон от 23 февраля 2013 года № 15-ФЗ "Об охране здоровья граждан от воздействия окружающего табачного дыма и последствий потребления табака" (Собрание законодательства Российской Федерации, 2013, № 8, ст. 721) следующие изменения</w:t>
      </w:r>
    </w:p>
    <w:p>
      <w:r>
        <w:t>пункт 6 статьи 5 после слов "государственного контроля" дополнить словом "(надзора)"</w:t>
      </w:r>
    </w:p>
    <w:p>
      <w:r>
        <w:t>пункт 1 части 1 статьи 10 после слов "государственный контроль" дополнить словом "(надзор)"</w:t>
      </w:r>
    </w:p>
    <w:p>
      <w:r>
        <w:t>статью 21 изложить в следующей редакции: "Статья 21. Государственный контроль (надзор) в сфере охраны здоровья граждан от воздействия окружающего табачного дыма и последствий потребления табака Государственный контроль (надзор) в сфере охраны здоровья граждан от воздействия окружающего табачного дыма и последствий потребления табака осуществляется уполномоченными федеральными органами исполнительной власти при осуществлении в пределах своей компетенции в соответствии с законодательством Российской Федерации федерального государственного санитарно-эпидемиологического надзора, федерального государственного надзора в области защиты прав потребителей, государственного контроля качества и безопасности медицинской деятельности, государственного надзора в сфере рекламы, а также таможенного контроля."</w:t>
      </w:r>
    </w:p>
    <w:p>
      <w:r>
        <w:rPr>
          <w:b/>
        </w:rPr>
        <w:t>Статья 35</w:t>
      </w:r>
    </w:p>
    <w:p>
      <w:r>
        <w:t>Признать утратившими силу</w:t>
      </w:r>
    </w:p>
    <w:p>
      <w:r>
        <w:t>пункт 7 статьи 48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пункт 36 части 1 статьи 14, пункт 31 части 1 статьи 15 и пункт 40 части 1 статьи 16 Федерального закона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2011, № 30, ст. 4590)</w:t>
      </w:r>
    </w:p>
    <w:p>
      <w:r>
        <w:t>пункты 1 и 10, абзацы девятый и десятый подпункта "а" пункта 11 статьи 3 Федерального закона от 2 июля 2005 года №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 27, ст. 2719)</w:t>
      </w:r>
    </w:p>
    <w:p>
      <w:r>
        <w:t>абзац девятый пункта 7 статьи 27 Федерального закона от 18 декабря 2006 года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 52, ст. 5498)</w:t>
      </w:r>
    </w:p>
    <w:p>
      <w:r>
        <w:t>абзацы четвертый и пятый пункта 143 статьи 1 Федерального закона от 22 июня 2007 года №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 26, ст. 3089)</w:t>
      </w:r>
    </w:p>
    <w:p>
      <w:r>
        <w:t>абзацы седьмой и восьмой пункта 10 статьи 1 Федерального закона от 24 июля 2007 года № 210-ФЗ "О внесении изменений в Кодекс Российской Федерации об административных правонарушениях" (Собрание законодательства Российской Федерации, 2007, № 31, ст. 4007)</w:t>
      </w:r>
    </w:p>
    <w:p>
      <w:r>
        <w:t>абзац шестой пункта 3 и пункт 4 статьи 4 Федерального закона от 22 июля 2008 года №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 30, ст. 3604)</w:t>
      </w:r>
    </w:p>
    <w:p>
      <w:r>
        <w:t>пункт 8 статьи 16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6236)</w:t>
      </w:r>
    </w:p>
    <w:p>
      <w:r>
        <w:t>абзац третий подпункта "б" пункта 38, абзацы одиннадцатый - тринадцатый пункта 39, абзацы восьмой и девятый пункта 44, пункты 49 и 51, абзац восьмой пункта 54, абзац шестой пункта 72 статьи 1 Федерального закона от 28 декабря 2009 года № 380-ФЗ "О внесении изменений в Кодекс Российской Федерации об административных правонарушениях" (Собрание законодательства Российской Федерации, 2010, № 1, ст. 1)</w:t>
      </w:r>
    </w:p>
    <w:p>
      <w:r>
        <w:t>пункт 5 статьи 2 Федерального закона от 23 июля 2010 года № 176-ФЗ "О внесении изменений в Федеральный закон "О противодействии легализации (отмыванию) доходов, полученных преступным путем, и финансированию терроризма" и Кодекс Российской Федерации об административных правонарушениях" (Собрание законодательства Российской Федерации, 2010, № 30, ст. 4007)</w:t>
      </w:r>
    </w:p>
    <w:p>
      <w:r>
        <w:t>пункт 4 статьи 5 Федерального закона от 27 июля 2010 года № 226-ФЗ "О внесении изменений в отдельные законодательные акты Российской Федерации в связи с принятием Федерального закона "Об обязательном страховании гражданской ответственности владельца опасного объекта за причинение вреда в результате аварии на опасном объекте" (Собрание законодательства Российской Федерации, 2010, № 31, ст. 4195)</w:t>
      </w:r>
    </w:p>
    <w:p>
      <w:r>
        <w:t>абзац четвертый пункта 17 статьи 3 Федерального закона от 21 апреля 2011 года № 69-ФЗ "О внесении изменений в отдельные законодательные акты Российской Федерации" (Собрание законодательства Российской Федерации, 2011, № 17, ст. 2310)</w:t>
      </w:r>
    </w:p>
    <w:p>
      <w:r>
        <w:t>подпункт "е" пункта 1, подпункт "д" пункта 2 и подпункт "е" пункта 3 статьи 50 Федерального закона от 18 июля 2011 года №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 30, ст. 4590)</w:t>
      </w:r>
    </w:p>
    <w:p>
      <w:r>
        <w:t>пункт 5 статьи 2 Федерального закона от 8 ноября 2011 года № 308-ФЗ "О внесении изменений в Федеральный закон "О противодействии легализации (отмыванию) доходов, полученных преступным путем, и финансированию терроризма" и в Кодекс Российской Федерации об административных правонарушениях" (Собрание законодательства Российской Федерации, 2011, № 46, ст. 6406)</w:t>
      </w:r>
    </w:p>
    <w:p>
      <w:r>
        <w:t>пункт 2 статьи 3 Федерального закона от 30 ноября 2011 года №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 49, ст. 7042)</w:t>
      </w:r>
    </w:p>
    <w:p>
      <w:r>
        <w:t>пункты 2 и 4 Федерального закона от 3 мая 2012 года № 44-ФЗ "О внесении изменений в Кодекс Российской Федерации об административных правонарушениях" (Собрание законодательства Российской Федерации, 2012, № 19, ст. 2278)</w:t>
      </w:r>
    </w:p>
    <w:p>
      <w:r>
        <w:t>пункт 9 статьи 1 Федерального закона от 10 июля 2012 года № 116-ФЗ "О внесении изменений в Кодекс Российской Федерации об административных правонарушениях" (Собрание законодательства Российской Федерации, 2012, № 29, ст. 3996)</w:t>
      </w:r>
    </w:p>
    <w:p>
      <w:r>
        <w:t>подпункт "в" пункта 12 статьи 1 Федерального закона от 28 июля 2012 года № 139-ФЗ "О внесении изменений в Федеральный закон "О защите детей от информации, причиняющей вред их здоровью и развитию" и отдельные законодательные акты Российской Федерации" (Собрание законодательства Российской Федерации, 2012, № 31, ст. 4328)</w:t>
      </w:r>
    </w:p>
    <w:p>
      <w:r>
        <w:t>подпункт "а" пункта 6 статьи 1 Федерального закона от 25 декабря 2012 года № 252-ФЗ "О внесении изменений в Кодекс Российской Федерации об административных правонарушениях и статью 2 Федерального закона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 53, ст. 7577)</w:t>
      </w:r>
    </w:p>
    <w:p>
      <w:r>
        <w:t>пункт 2 статьи 2 Федерального закона от 7 июня 2013 года №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 23, ст. 2875)</w:t>
      </w:r>
    </w:p>
    <w:p>
      <w:r>
        <w:t>Федеральный закон от 23 июля 2013 года № 193-ФЗ "О внесении изменения в статью 11.23 Кодекса Российской Федерации об административных правонарушениях" (Собрание законодательства Российской Федерации, 2013, № 30, ст. 4026)</w:t>
      </w:r>
    </w:p>
    <w:p>
      <w:r>
        <w:t>пункт 8 статьи 2 Федерального закона от 21 сентября 2013 года № 282-ФЗ "О внесении 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2013, № 43, ст. 5452)</w:t>
      </w:r>
    </w:p>
    <w:p>
      <w:r>
        <w:t>пункт 3 статьи 1 Федерального закона от 28 декабря 2013 года № 434-ФЗ "О внесении изменений в Кодекс Российской Федерации об административных правонарушениях" (Собрание законодательства Российской Федерации, 2013, № 52, ст. 6999)</w:t>
      </w:r>
    </w:p>
    <w:p>
      <w:r>
        <w:rPr>
          <w:b/>
        </w:rPr>
        <w:t>Статья 36</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пункта 12 статьи 26 настоящего Федерального закона</w:t>
      </w:r>
    </w:p>
    <w:p>
      <w:r>
        <w:rPr>
          <w:b/>
        </w:rPr>
        <w:t xml:space="preserve">2. </w:t>
      </w:r>
      <w:r>
        <w:t>Пункт 12 статьи 26 настоящего Федерального закона вступает в силу с 1 июля 2015 года</w:t>
      </w:r>
    </w:p>
    <w:p>
      <w:r>
        <w:rPr>
          <w:b/>
        </w:rPr>
        <w:t xml:space="preserve">3. </w:t>
      </w:r>
      <w:r>
        <w:t>Положения пункта 11 статьи 15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редакции настоящего Федерального закона) в части нормативных правовых актов органов исполнительной власти СССР и РСФСР в области ветеринарии применяются с 1 июля 2016 года. (Дополнение частью - Федеральный закон от 13.07.2015 № 243-ФЗ)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