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r>
        <w:rPr>
          <w:b/>
        </w:rPr>
        <w:t>Статья 1</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2003, № 9, ст. 805; 2004, № 35, ст. 3607; 2005, № 1, ст. 25; № 23, ст. 2203; 2006, № 1, ст. 10; № 52, ст. 5498; 2007, № 1, ст. 21; № 27, ст. 3213; № 43, ст. 5084; № 46, ст. 5554; 2008, № 20, ст. 2251; № 29, ст. 3418; № 30, ст. 3616; 2010, № 43, ст. 5450; № 49, ст. 6424; 2011, № 30, ст. 4563; № 47, ст. 6606; № 49, ст. 7015, 7026; 2012, № 31, ст. 4322; № 47, ст. 6390; 2013, № 17, ст. 2030; № 19, ст. 2331; № 30, ст. 4078) следующие изменения: 1) в статье 3: а) в части первой после слов "(включая объекты археологического наследия)" дополнить словами "и иные объекты", слова "со связанными с ними" заменить словами "с исторически связанными с ними территориями,"; б) в части пятой: в абзаце втором слова ": церкви, колокольни, часовни, костелы, кирхи, мечети, буддистские храмы, пагоды, синагоги, молельные дома и другие объекты, построенные для богослужений" заменить словами ", относящиеся в соответствии с Федеральным законом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в абзаце третьем слова "(храмовые комплексы, дацаны, монастыри, подворья)" исключить; в абзаце четвертом слова "места бытования народных художественных промыслов" заменить словами "места традиционного бытования народных художественных промыслов", дополнить словами "; места захоронений жертв массовых репрессий; религиозно-исторические места"; в) дополнить частью шестой следующего содержания: "В границах территории достопримечательного места могут находиться памятники и (или) ансамбли."; 2) дополнить статьей 31 следующего содержания: "Статья 31. Территория объекта культурного наследия, границы территории объекта культурного наследия 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r>
        <w:rPr>
          <w:b/>
        </w:rPr>
        <w:t xml:space="preserve">2. </w:t>
      </w:r>
      <w:r>
        <w:t>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 Границы территории объекта культурного наследия могут не совпадать с границами существующих земельных участков. В границах территории объекта культурного наследия могут находиться земли, в отношении которых не проведен государственный кадастровый учет</w:t>
      </w:r>
    </w:p>
    <w:p>
      <w:r>
        <w:rPr>
          <w:b/>
        </w:rPr>
        <w:t xml:space="preserve">3. </w:t>
      </w:r>
      <w: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 Границы территории объекта археологического наследия определяются на основании археологических полевых работ</w:t>
      </w:r>
    </w:p>
    <w:p>
      <w:r>
        <w:rPr>
          <w:b/>
        </w:rPr>
        <w:t xml:space="preserve">4. </w:t>
      </w:r>
      <w:r>
        <w:t>Проект границ территории объекта культурного наследия оформляется в графической форме и в текстовой форме (в виде схемы границ). Требования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
        <w:rPr>
          <w:b/>
        </w:rPr>
        <w:t xml:space="preserve">5. </w:t>
      </w:r>
      <w:r>
        <w:t>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 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
        <w:rPr>
          <w:b/>
        </w:rPr>
        <w:t xml:space="preserve">6. </w:t>
      </w:r>
      <w:r>
        <w:t>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w:t>
      </w:r>
    </w:p>
    <w:p>
      <w:r>
        <w:rPr>
          <w:b/>
        </w:rPr>
        <w:t xml:space="preserve">7. </w:t>
      </w:r>
      <w:r>
        <w:t>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пункте 5 настоящей статьи и части 4 статьи 17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текстовое и графическое описания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государственного кадастра объектов недвижимости. 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учитываются в государственном кадастре недвижимости в соответствии с законодательством Российской Федерации о государственном кадастре недвижимости. Отсутствие в государственном кадастре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настоящего Федерального закона.";</w:t>
      </w:r>
    </w:p>
    <w:p>
      <w:r>
        <w:rPr>
          <w:b/>
        </w:rPr>
        <w:t xml:space="preserve">2. </w:t>
      </w:r>
      <w:r>
        <w:t>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статьи</w:t>
      </w:r>
    </w:p>
    <w:p>
      <w:r>
        <w:rPr>
          <w:b/>
        </w:rPr>
        <w:t xml:space="preserve">3. </w:t>
      </w:r>
      <w:r>
        <w:t>Требования к осуществлению деятельности в границах территории достопримечательного места, требования к градостроительному регламенту в границах территории достопримечательного места устанавливаются</w:t>
      </w:r>
    </w:p>
    <w:p>
      <w:r>
        <w:rPr>
          <w:b/>
        </w:rPr>
        <w:t xml:space="preserve">4. </w:t>
      </w:r>
      <w:r>
        <w:t>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кадастрового учета)</w:t>
      </w:r>
    </w:p>
    <w:p>
      <w:r>
        <w:rPr>
          <w:b/>
        </w:rPr>
        <w:t xml:space="preserve">5. </w:t>
      </w:r>
      <w:r>
        <w:t>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r>
        <w:rPr>
          <w:b/>
        </w:rPr>
        <w:t xml:space="preserve">2. </w:t>
      </w:r>
      <w:r>
        <w:t>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предусмотренные настоящим Федеральным законом, осуществляются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если иное не установлено федеральными законами.";</w:t>
      </w:r>
    </w:p>
    <w:p>
      <w:r>
        <w:rPr>
          <w:b/>
        </w:rPr>
        <w:t xml:space="preserve">2. </w:t>
      </w:r>
      <w:r>
        <w:t>Федеральный государственный надзор в области охраны объектов культурного наследия осуществляется федеральным органом охраны объектов культурного наследия и региональными органами охраны объектов культурного наследия, которым переданы полномочия Российской Федерации по осуществлению федерального государственного надзора в области охраны объектов культурного наследия, согласно их компетенции в порядке, установленном Правительством Российской Федерации</w:t>
      </w:r>
    </w:p>
    <w:p>
      <w:r>
        <w:rPr>
          <w:b/>
        </w:rPr>
        <w:t xml:space="preserve">3. </w:t>
      </w:r>
      <w:r>
        <w:t>Региональный государственный надзор в области охраны объектов культурного наследия осуществляется региональными органами охраны объектов культурного наследия согласно их компетенции в порядке, установленном высшим исполнительным органом государственной власти субъекта Российской Федерации</w:t>
      </w:r>
    </w:p>
    <w:p>
      <w:r>
        <w:rPr>
          <w:b/>
        </w:rPr>
        <w:t xml:space="preserve">4. </w:t>
      </w:r>
      <w:r>
        <w:t>К отношениям, связанным с осуществлением государственного надзора в области охраны объектов культурного наследия в части организации и проведения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5. </w:t>
      </w:r>
      <w:r>
        <w:t>Предметом государственного надзора в области охраны объектов культурного наследия являются</w:t>
      </w:r>
    </w:p>
    <w:p>
      <w:r>
        <w:rPr>
          <w:b/>
        </w:rPr>
        <w:t xml:space="preserve">6. </w:t>
      </w:r>
      <w:r>
        <w:t>Должностные лица органов охраны объектов культурного наследия в порядке, установленном законодательством Российской Федерации, имеют право</w:t>
      </w:r>
    </w:p>
    <w:p>
      <w:r>
        <w:rPr>
          <w:b/>
        </w:rPr>
        <w:t xml:space="preserve">7. </w:t>
      </w:r>
      <w:r>
        <w:t>Мероприятия по контролю за состоянием объектов культурного наследия и систематическое наблюдение в отношении объектов культурного наследия федерального значения,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проводятся должностными лицами органов охраны объектов культурного наследия на основании заданий органа охраны объектов культурного наследия. Порядок выдачи задания и его форма устанавливаются соответствующим органом охраны объектов культурного наследия</w:t>
      </w:r>
    </w:p>
    <w:p>
      <w:r>
        <w:rPr>
          <w:b/>
        </w:rPr>
        <w:t xml:space="preserve">8. </w:t>
      </w:r>
      <w:r>
        <w:t>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
        <w:rPr>
          <w:b/>
        </w:rPr>
        <w:t xml:space="preserve">2. </w:t>
      </w:r>
      <w:r>
        <w:t>Льготная арендная плата устанавливается со дня заключения договора аренды объекта культурного наследия, находящегося в неудовлетворительном состоянии, относящегося к федеральной собственности, по результатам проведения аукциона на право заключения такого договора</w:t>
      </w:r>
    </w:p>
    <w:p>
      <w:r>
        <w:rPr>
          <w:b/>
        </w:rPr>
        <w:t xml:space="preserve">3. </w:t>
      </w:r>
      <w:r>
        <w:t>Порядок предоставления в аренду объектов культурного наследия, находящихся в неудовлетворительном состоянии, относящихся к федеральной собственности, устанавливается Правительством Российской Федерации</w:t>
      </w:r>
    </w:p>
    <w:p>
      <w:r>
        <w:rPr>
          <w:b/>
        </w:rPr>
        <w:t xml:space="preserve">4. </w:t>
      </w:r>
      <w:r>
        <w:t>Существенным условием договора аренды объекта культурного наследия, находящегося в неудовлетворительном состоянии, относящегося к федеральной собственности, является обязанность арендатора провести работы по сохранению такого объекта культурного наследия в соответствии с охранным обязательством, предусмотренным статьей 476 настоящего Федерального закона,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r>
        <w:rPr>
          <w:b/>
        </w:rPr>
        <w:t xml:space="preserve">5. </w:t>
      </w:r>
      <w:r>
        <w:t>В случае неисполнения арендатором указанного условия договор подлежит расторжению в порядке, установленном Правительством Российской Федерации</w:t>
      </w:r>
    </w:p>
    <w:p>
      <w:r>
        <w:rPr>
          <w:b/>
        </w:rPr>
        <w:t xml:space="preserve">6. </w:t>
      </w:r>
      <w:r>
        <w:t>Сдача в субаренду объекта культурного наследия, находящегося в неудовлетворительном состоянии, относящегося к федеральной собственности, предоставленного арендатору по договору аренды, предусмотренному настоящей статьей, передача им своих прав и обязанностей по договору аренды другому лицу, предоставление указанного объекта культурного наследия в безвозмездное пользование,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w:t>
      </w:r>
    </w:p>
    <w:p>
      <w:r>
        <w:rPr>
          <w:b/>
        </w:rPr>
        <w:t xml:space="preserve">7. </w:t>
      </w:r>
      <w:r>
        <w:t>Для объектов культурного наследия, находящихся в неудовлетворительном состоянии, относящихся к собственности субъектов Российской Федерации или к муниципальной собственности, может быть установлена льготная арендная плата в соответствии с порядком, определенным законами и иными нормативными правовыми актами субъектов Российской Федерации.";</w:t>
      </w:r>
    </w:p>
    <w:p>
      <w:r>
        <w:rPr>
          <w:b/>
        </w:rPr>
        <w:t xml:space="preserve">2. </w:t>
      </w:r>
      <w:r>
        <w:t>Федеральный орган охраны объектов культурного наследия, муниципальный орган охраны объектов культурного наследия, физическое или юридическое лицо (далее - заявитель) вправе направить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r>
        <w:rPr>
          <w:b/>
        </w:rPr>
        <w:t xml:space="preserve">3. </w:t>
      </w:r>
      <w:r>
        <w:t>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культурного наследия. Порядок организации работы по установлению историко-культурной ценности объекта, обладающего признаками объекта культурного наследия, устанавливается законами и иными нормативными правовыми актами субъектов Российской Федерации</w:t>
      </w:r>
    </w:p>
    <w:p>
      <w:r>
        <w:rPr>
          <w:b/>
        </w:rPr>
        <w:t xml:space="preserve">4. </w:t>
      </w:r>
      <w:r>
        <w:t>По истечении срока, установленного пунктом 3 настоящей статьи, региональный орган охраны объектов культурного наследия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 информирует о принятом решении заявителя с приложением копии такого решения</w:t>
      </w:r>
    </w:p>
    <w:p>
      <w:r>
        <w:rPr>
          <w:b/>
        </w:rPr>
        <w:t xml:space="preserve">5. </w:t>
      </w:r>
      <w:r>
        <w:t>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выявленным объектом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 Выявленный объект культурного наследия подлежит государственной охране в соответствии с настоящим Федеральным законом до принятия решения о включении его в реестр либо об отказе во включении его в реестр</w:t>
      </w:r>
    </w:p>
    <w:p>
      <w:r>
        <w:rPr>
          <w:b/>
        </w:rPr>
        <w:t xml:space="preserve">6. </w:t>
      </w:r>
      <w:r>
        <w:t>Заявитель вправе обжаловать в судебном порядке отказ регионального органа охраны объектов культурного наследия во включении объекта, обладающего признаками объекта культурного наследия, в перечень выявленных объектов культурного наследия либо бездействие указанного органа охраны объектов культурного наследия, выразившееся в непринятии в установленные сроки решения в отношении указанного объекта</w:t>
      </w:r>
    </w:p>
    <w:p>
      <w:r>
        <w:rPr>
          <w:b/>
        </w:rPr>
        <w:t xml:space="preserve">7. </w:t>
      </w:r>
      <w:r>
        <w:t>Орган кадастрового учета по межведомственному запросу регионального органа охраны объектов культурного наследия обязан предоставить на безвозмездной основе информацию о собственнике и (или) об ином законном владельце объекта, обладающего признаками объекта культурного наследия, выявленного объекта культурного наследия, иную информацию об указанных объектах, о земельном участке, в границах которого располагается выявленный объект археологического наследия, в объеме сведений, содержащихся в государственном кадастре недвижимости, Едином государственном реестре прав на недвижимое имущество и сделок с ним</w:t>
      </w:r>
    </w:p>
    <w:p>
      <w:r>
        <w:rPr>
          <w:b/>
        </w:rPr>
        <w:t xml:space="preserve">8. </w:t>
      </w:r>
      <w:r>
        <w:t>Региональный орган охраны объектов культурного наследия не позднее трех рабочих дней со дня получения информации от органа кадастрового учета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пунктами 1 - 3 статьи 473 настоящего Федерального закона. В случае угрозы ухудшения состояния выявленного объекта культурного наследия региональным органом охраны объектов культурного наследия могут быть установлены требования к содержанию и использованию указанного объекта в соответствии с пунктом 4 статьи 473 настоящего Федерального закона. Данные требования, а также иные меры по обеспечению сохранности выявленного объекта культурного наследия указываются в предписании, направляемом региональным органом охраны объектов культурного наследия собственнику или иному законному владельцу выявленного объекта культурного наследия. В случае несогласия собственника или иного законного владельца выявленного объекта культурного наследия с требованиями, установленными предписанием регионального органа охраны объектов культурного наследия, собственник или иной законный владелец выявленного объекта культурного наследия может обжаловать указанные требования в суд</w:t>
      </w:r>
    </w:p>
    <w:p>
      <w:r>
        <w:rPr>
          <w:b/>
        </w:rPr>
        <w:t xml:space="preserve">9. </w:t>
      </w:r>
      <w:r>
        <w:t>Собственник или иной законный владелец выявленного объекта культурного наследия обязан выполнять определенные пунктами 1 - 3 статьи 473 настоящего Федерального закона требования к содержанию и использованию выявленного объекта культурного наследия</w:t>
      </w:r>
    </w:p>
    <w:p>
      <w:r>
        <w:rPr>
          <w:b/>
        </w:rPr>
        <w:t xml:space="preserve">10. </w:t>
      </w:r>
      <w:r>
        <w:t>Снос выявленного объекта культурного наследия запрещен</w:t>
      </w:r>
    </w:p>
    <w:p>
      <w:r>
        <w:rPr>
          <w:b/>
        </w:rPr>
        <w:t xml:space="preserve">11. </w:t>
      </w:r>
      <w:r>
        <w:t>Региональный орган охраны объектов культурного наследия не позднее пяти рабочих дней со дня принятия решения о включении объекта в перечень выявленных объектов культурного наследия направляет копию решения о включении объекта в перечень выявленных объектов культурного наследия в орган кадастрового учета</w:t>
      </w:r>
    </w:p>
    <w:p>
      <w:r>
        <w:rPr>
          <w:b/>
        </w:rPr>
        <w:t xml:space="preserve">12. </w:t>
      </w:r>
      <w:r>
        <w:t>Обязанность собственника или иного законного владельца выявленного объекта культурного наследия по выполнению указанных в пунктах 8 и 9 настоящей статьи требований к содержанию и использованию выявленного объекта культурного наследия возникает с момента получения данным лицом предусмотренного пунктом 8 настоящей статьи уведомления</w:t>
      </w:r>
    </w:p>
    <w:p>
      <w:r>
        <w:rPr>
          <w:b/>
        </w:rPr>
        <w:t xml:space="preserve">13. </w:t>
      </w:r>
      <w:r>
        <w:t>Порядок формирования и ведения перечня выявленных объектов культурного наследия, состав сведений, включаемых в указанный перечень, устанавливаются федеральным органом охраны объектов культурного наследия</w:t>
      </w:r>
    </w:p>
    <w:p>
      <w:r>
        <w:rPr>
          <w:b/>
        </w:rPr>
        <w:t xml:space="preserve">14. </w:t>
      </w:r>
      <w:r>
        <w:t>Формирование и ведение перечня выявленных объектов культурного наследия, расположенных на территории субъекта Российской Федерации, осуществляются региональным органом охраны объектов культурного наследия</w:t>
      </w:r>
    </w:p>
    <w:p>
      <w:r>
        <w:rPr>
          <w:b/>
        </w:rPr>
        <w:t xml:space="preserve">15. </w:t>
      </w:r>
      <w:r>
        <w:t>Региональный орган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включении такого объекта в реестр, принятого в порядке, установленном настоящим Федеральным законом</w:t>
      </w:r>
    </w:p>
    <w:p>
      <w:r>
        <w:rPr>
          <w:b/>
        </w:rPr>
        <w:t xml:space="preserve">16. </w:t>
      </w:r>
      <w:r>
        <w:t>Объекты археологического наследия считаются выявленными объектами культурного наследия со дня их обнаружения лицом, получившим разрешение (открытый лист) на проведение работ по выявлению и изучению объектов археологического наследия. Выявленные объекты археологического наследия включаются в перечень выявленных объектов культурного наследия решением регионального органа охраны объектов культурного наследия в течение трех рабочих дней со дня поступления сведений об объекте археологического наследия в порядке, установленном пунктом 11 статьи 451 настоящего Федерального закона. Уведомление о выявленном объекте археологического наследия направляется соответствующим органом охраны объектов культурного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орган кадастрового учета в течение тридцати дней со дня поступления в указанный орган охраны объектов культурного наследия информации, предусмотренной пунктом 11 статьи 451 настоящего Федерального закона. В уведомлении указываются наименование и местонахождение выявленного объекта археологического наследия (адрес объекта или при его отсутствии описание местоположения объекта), а также сведения о предусмотренном пунктом 5 статьи 51 настоящего Федерального закона особом режиме использования земельного участка, водного объекта или его части, в границах которых располагается выявленный объект археологического наследия. Собственник или иной законный владелец земельного участка, водного объекта или его части, в границах которых располагается выявленный объект археологического наследия, обязан соблюдать установленные статьей 473 настоящего Федерального закона требования к содержанию и использованию объекта археологического наследия, в том числе соблюдать предусмотренный пунктом 5 статьи 51 настоящего Федерального закона особый режим использования земельного участка, водного объекта или его части, в границах которых располагается выявленный объект археологического наследия.";</w:t>
      </w:r>
    </w:p>
    <w:p>
      <w:r>
        <w:rPr>
          <w:b/>
        </w:rPr>
        <w:t xml:space="preserve">2. </w:t>
      </w:r>
      <w:r>
        <w:t>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w:t>
      </w:r>
    </w:p>
    <w:p>
      <w:r>
        <w:rPr>
          <w:b/>
        </w:rPr>
        <w:t xml:space="preserve">3. </w:t>
      </w:r>
      <w:r>
        <w:t>Региональный орган охраны объектов культурного наследия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или местного (муниципального) значения, в срок не позднее тридцати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с органами местного самоуправления - местного (муниципального) значения либо об отказе во включении объекта в реестр</w:t>
      </w:r>
    </w:p>
    <w:p>
      <w:r>
        <w:rPr>
          <w:b/>
        </w:rPr>
        <w:t xml:space="preserve">4. </w:t>
      </w:r>
      <w:r>
        <w:t>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федерального значения, в срок не позднее тридцати рабочих дней со дня получения 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федерального значения, заключение государственной историко-культурной экспертизы, содержащее сведения, предусмотренные пунктом 2 настоящей статьи, в федеральный орган охраны объектов культурного наследия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p>
      <w:r>
        <w:rPr>
          <w:b/>
        </w:rPr>
        <w:t xml:space="preserve">5. </w:t>
      </w:r>
      <w:r>
        <w:t>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сведения, предусмотренные пунктом 2 настоящей статьи</w:t>
      </w:r>
    </w:p>
    <w:p>
      <w:r>
        <w:rPr>
          <w:b/>
        </w:rPr>
        <w:t xml:space="preserve">6. </w:t>
      </w:r>
      <w:r>
        <w:t>Федеральный орган охраны объектов культурного наследия в срок не позднее тридцати рабочих дней со дня получения документов, указанных в пункте 4 или 5 настоящей статьи, принимает решение о включении выявленного объекта культурного наследия в реестр в качестве объекта культурного наследия федерального значения либо об отказе во включении объекта в реестр</w:t>
      </w:r>
    </w:p>
    <w:p>
      <w:r>
        <w:rPr>
          <w:b/>
        </w:rPr>
        <w:t xml:space="preserve">7. </w:t>
      </w:r>
      <w:r>
        <w:t>Решение о включении объекта культурного наследия в реестр принимается</w:t>
      </w:r>
    </w:p>
    <w:p>
      <w:r>
        <w:rPr>
          <w:b/>
        </w:rPr>
        <w:t xml:space="preserve">8. </w:t>
      </w:r>
      <w:r>
        <w:t>Решение о включении выявленного объекта культурного наследия в реестр либо об отказе во включении такого объекта в реестр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w:t>
      </w:r>
    </w:p>
    <w:p>
      <w:r>
        <w:rPr>
          <w:b/>
        </w:rPr>
        <w:t xml:space="preserve">9. </w:t>
      </w:r>
      <w:r>
        <w:t>Принятие решения об отказе во включении выявленного объекта культурного наследия в реестр в качестве объекта культурного наследия федерального значения не препятствует принятию решения о включении указанного объекта в реестр в качестве объекта культурного наследия регионального значения или объекта культурного наследия местного (муниципального) значения в порядке, установленном федеральным органом охраны объектов культурного наследия</w:t>
      </w:r>
    </w:p>
    <w:p>
      <w:r>
        <w:rPr>
          <w:b/>
        </w:rPr>
        <w:t xml:space="preserve">10. </w:t>
      </w:r>
      <w:r>
        <w:t>Региональный орган охраны объектов культурного наследия, федеральный орган охраны объектов культурного наследия вправе не согласиться с заключением государственной историко-культурной экспертизы по следующим основаниям</w:t>
      </w:r>
    </w:p>
    <w:p>
      <w:r>
        <w:rPr>
          <w:b/>
        </w:rPr>
        <w:t xml:space="preserve">11. </w:t>
      </w:r>
      <w:r>
        <w:t>Региональный орган охраны объектов культурного наследия, федеральный орган охраны объектов культурного наследия вправе принять решение об отказе во включении выявленного объекта культурного наследия в реестр по следующим основаниям</w:t>
      </w:r>
    </w:p>
    <w:p>
      <w:r>
        <w:rPr>
          <w:b/>
        </w:rPr>
        <w:t xml:space="preserve">12. </w:t>
      </w:r>
      <w:r>
        <w:t>В реестр могут быть включены выявленные объекты культурного наследия, со времени возникновения или с даты создания которых либо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w:t>
      </w:r>
    </w:p>
    <w:p>
      <w:r>
        <w:rPr>
          <w:b/>
        </w:rPr>
        <w:t xml:space="preserve">13. </w:t>
      </w:r>
      <w:r>
        <w:t>Объект культурного наследия, включенный в реестр, подлежит государственной охране со дня принятия соответствующим органом охраны объектов культурного наследия решения о включении его в реестр. Снос объекта культурного наследия, включенного в реестр, запрещен</w:t>
      </w:r>
    </w:p>
    <w:p>
      <w:r>
        <w:rPr>
          <w:b/>
        </w:rPr>
        <w:t xml:space="preserve">14. </w:t>
      </w:r>
      <w:r>
        <w:t>Региональный орган охраны объектов культурного наследия, федеральный орган охраны объектов культурного наследия направляют письменное уведомление собственнику или иному законному владельцу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либо об отказе во включении такого объекта в реестр не позднее трех рабочих дней со дня принятия такого решения.";</w:t>
      </w:r>
    </w:p>
    <w:p>
      <w:r>
        <w:rPr>
          <w:b/>
        </w:rPr>
        <w:t xml:space="preserve">2. </w:t>
      </w:r>
      <w:r>
        <w:t>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w:t>
      </w:r>
    </w:p>
    <w:p>
      <w:r>
        <w:rPr>
          <w:b/>
        </w:rPr>
        <w:t xml:space="preserve">3. </w:t>
      </w:r>
      <w:r>
        <w:t>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w:t>
      </w:r>
    </w:p>
    <w:p>
      <w:r>
        <w:rPr>
          <w:b/>
        </w:rPr>
        <w:t xml:space="preserve">4. </w:t>
      </w:r>
      <w:r>
        <w:t>Сведения, указанные в статье 471 настоящего Федерального закона, и сведения, указанные в пункте 3 настоящей статьи, вносятся в реестр после регистрации объекта культурного наследия в реестре</w:t>
      </w:r>
    </w:p>
    <w:p>
      <w:r>
        <w:rPr>
          <w:b/>
        </w:rPr>
        <w:t xml:space="preserve">5. </w:t>
      </w:r>
      <w:r>
        <w:t>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w:t>
      </w:r>
    </w:p>
    <w:p>
      <w:r>
        <w:rPr>
          <w:b/>
        </w:rPr>
        <w:t xml:space="preserve">6. </w:t>
      </w:r>
      <w:r>
        <w:t>Изменения данных об объектах культурного наследия, включенных в реестр, основанные на результатах указанного в пункте 5 настоящей статьи мониторинга, вносятся в реестр федеральным органом охраны объектов культурного наследия</w:t>
      </w:r>
    </w:p>
    <w:p>
      <w:r>
        <w:rPr>
          <w:b/>
        </w:rPr>
        <w:t xml:space="preserve">7. </w:t>
      </w:r>
      <w:r>
        <w:t>Документационное обеспечение реестра осуществляется федеральным органом охраны объектов культурного наследия совместно с региональными органами охраны объектов культурного наследия и включает в себя подготовку и хранение документации, предусмотренной настоящим Федеральным законом, в виде учетных дел объектов культурного наследия, подлежащих бессрочному хранению в федеральном органе охраны объектов культурного наследия, региональном органе охраны объектов культурного наследия. На основе указанных учетных дел формируются информационные ресурсы реестра, обеспечивающие его автоматизированное ведение</w:t>
      </w:r>
    </w:p>
    <w:p>
      <w:r>
        <w:rPr>
          <w:b/>
        </w:rPr>
        <w:t xml:space="preserve">8. </w:t>
      </w:r>
      <w:r>
        <w:t>Документы, поступившие из органа кадастрового учета в соответствии с требованиями пункта 3 статьи 202 настоящего Федерального закона, и сведения о наличии, составе и границах зон охраны, об особых режимах использования земель в границах этих зон приобщаются федеральным органом охраны объектов культурного наследия к учетному делу соответствующего объекта культурного наследия</w:t>
      </w:r>
    </w:p>
    <w:p>
      <w:r>
        <w:rPr>
          <w:b/>
        </w:rPr>
        <w:t xml:space="preserve">9. </w:t>
      </w:r>
      <w:r>
        <w:t>Содержащиеся в реестре сведения, указанные в пункте 2 настоящей статьи, подлежат размещению на официальных сайтах федерального органа охраны объектов культурного наследия и региональных органов охраны объектов культурного наследия в информационно-телекоммуникационной сети "Интернет" и официальному опубликованию</w:t>
      </w:r>
    </w:p>
    <w:p>
      <w:r>
        <w:rPr>
          <w:b/>
        </w:rPr>
        <w:t xml:space="preserve">10. </w:t>
      </w:r>
      <w:r>
        <w:t>Перечень отдельных сведений об объектах археологического наследия, которые не подлежат опубликованию, устанавливается федеральным органом охраны объектов культурного наследия.";</w:t>
      </w:r>
    </w:p>
    <w:p>
      <w:r>
        <w:rPr>
          <w:b/>
        </w:rPr>
        <w:t xml:space="preserve">2. </w:t>
      </w:r>
      <w:r>
        <w:t>При регистрации в реестре объектов культурного наследия, включенных в реестр в соответствии со статьей 64 настоящего Федерального закона, указывается вид объекта культурного наследия и учитываются предмет охраны объекта культурного наследия, определенный в порядке, установленном федеральным органом охраны объектов культурного наследия, и границы территории объекта культурного наследия, утвержденные в соответствии с частью 4 статьи 17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r>
        <w:rPr>
          <w:b/>
        </w:rPr>
        <w:t xml:space="preserve">2. </w:t>
      </w:r>
      <w:r>
        <w:t>Федеральный орган охраны объектов культурного наследия по межведомственным запросам органов государственной власти и органов местного самоуправления предоставляет на безвозмездной основе сведения об объектах культурного наследия, содержащиеся в реестре</w:t>
      </w:r>
    </w:p>
    <w:p>
      <w:r>
        <w:rPr>
          <w:b/>
        </w:rPr>
        <w:t xml:space="preserve">3. </w:t>
      </w:r>
      <w:r>
        <w:t>Орган кадастрового учета</w:t>
      </w:r>
    </w:p>
    <w:p>
      <w:r>
        <w:rPr>
          <w:b/>
        </w:rPr>
        <w:t xml:space="preserve">2. </w:t>
      </w:r>
      <w:r>
        <w:t>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
        <w:rPr>
          <w:b/>
        </w:rPr>
        <w:t xml:space="preserve">3. </w:t>
      </w:r>
      <w:r>
        <w:t>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местного самоуправления муниципального образования, на территории которого находится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
        <w:rPr>
          <w:b/>
        </w:rPr>
        <w:t xml:space="preserve">2. </w:t>
      </w:r>
      <w:r>
        <w:t>Государственная охрана объектов культурного наследия включает в себя</w:t>
      </w:r>
    </w:p>
    <w:p>
      <w:r>
        <w:rPr>
          <w:b/>
        </w:rPr>
        <w:t xml:space="preserve">2. </w:t>
      </w:r>
      <w:r>
        <w:t>Изыскательские, проектные,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
        <w:rPr>
          <w:b/>
        </w:rPr>
        <w:t xml:space="preserve">3. </w:t>
      </w:r>
      <w:r>
        <w:t>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
        <w:rPr>
          <w:b/>
        </w:rPr>
        <w:t xml:space="preserve">4. </w:t>
      </w:r>
      <w:r>
        <w:t>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r>
        <w:rPr>
          <w:b/>
        </w:rPr>
        <w:t xml:space="preserve">5. </w:t>
      </w:r>
      <w:r>
        <w:t>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статьи 51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 Указанные лица обязаны соблюдать предусмотренный пунктом 5 статьи 51 настоящего Федерального закона особый режим использования земельного участка, в границах которого располагается выявленный объект археологического наследия</w:t>
      </w:r>
    </w:p>
    <w:p>
      <w:r>
        <w:rPr>
          <w:b/>
        </w:rPr>
        <w:t xml:space="preserve">6. </w:t>
      </w:r>
      <w:r>
        <w:t>В случае отнесения объекта, обнаруженного в ходе указанных в пункте 4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пункте 5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пунктами 1 - 3 статьи 473 настоящего Федерального закона. 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пункте 4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 В случае принятия решения об отказе во включении указанного в пункте 4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пункте 5 настоящей статьи</w:t>
      </w:r>
    </w:p>
    <w:p>
      <w:r>
        <w:rPr>
          <w:b/>
        </w:rPr>
        <w:t xml:space="preserve">7. </w:t>
      </w:r>
      <w:r>
        <w:t>Изыскательские,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 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r>
        <w:rPr>
          <w:b/>
        </w:rPr>
        <w:t xml:space="preserve">8. </w:t>
      </w:r>
      <w:r>
        <w:t>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r>
        <w:rPr>
          <w:b/>
        </w:rPr>
        <w:t xml:space="preserve">9. </w:t>
      </w:r>
      <w:r>
        <w:t>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r>
        <w:rPr>
          <w:b/>
        </w:rPr>
        <w:t xml:space="preserve">10. </w:t>
      </w:r>
      <w:r>
        <w:t>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r>
        <w:rPr>
          <w:b/>
        </w:rPr>
        <w:t xml:space="preserve">11. </w:t>
      </w:r>
      <w:r>
        <w:t>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порядке, установленном федеральным органом охраны объектов культурного наследия.";</w:t>
      </w:r>
    </w:p>
    <w:p>
      <w:r>
        <w:rPr>
          <w:b/>
        </w:rPr>
        <w:t xml:space="preserve">2. </w:t>
      </w:r>
      <w:r>
        <w:t>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w:t>
      </w:r>
    </w:p>
    <w:p>
      <w:r>
        <w:rPr>
          <w:b/>
        </w:rPr>
        <w:t xml:space="preserve">3. </w:t>
      </w:r>
      <w:r>
        <w:t>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w:t>
      </w:r>
    </w:p>
    <w:p>
      <w:r>
        <w:rPr>
          <w:b/>
        </w:rPr>
        <w:t xml:space="preserve">4. </w:t>
      </w:r>
      <w:r>
        <w:t>Форма выдачи задания, разрешения на проведение работ по сохранению объекта культурного наследия, включенного в реестр, или выявленного объекта культурного наследия, порядок выдачи указанных документов, подготовки и согласования проектной документации, необходимой для проведения работ по сохранению данного объекта, устанавливаются федеральным органом охраны объектов культурного наследия. Порядок подготовки и согласования проектной документации на работы по сохранению объекта культурного наследия, включенного в реестр, или 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утверждения формы разрешения и выдачи разрешения на проведение работ, при которых затрагиваются конструктивные и другие характеристики надежности и безопасности объекта культурного наследия, определяются Градостроительным кодексом Российской Федерации</w:t>
      </w:r>
    </w:p>
    <w:p>
      <w:r>
        <w:rPr>
          <w:b/>
        </w:rPr>
        <w:t xml:space="preserve">5. </w:t>
      </w:r>
      <w:r>
        <w:t>Лицо, осуществляющее разработку проектной документации, необходимой для проведения работ по сохранению объекта культурного наследия, включенного в реестр, или выявленного объекта культурного наследия, осуществляет научное руководство проведением этих работ и авторский надзор за их проведением</w:t>
      </w:r>
    </w:p>
    <w:p>
      <w:r>
        <w:rPr>
          <w:b/>
        </w:rPr>
        <w:t xml:space="preserve">6. </w:t>
      </w:r>
      <w:r>
        <w:t>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кодекса Российской Федерации. Работы по консервации и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r>
        <w:rPr>
          <w:b/>
        </w:rPr>
        <w:t xml:space="preserve">7. </w:t>
      </w:r>
      <w:r>
        <w:t>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орган утверждает представленную ему отчетную документацию в течение тридцати рабочих дней со дня ее представления в случае, если работы по сохранению объекта культурного наследия выполнены в соответствии с требованиями, установленными настоящей статьей. Состав и порядок утверждения отчетной документации о выполнении работ по сохранению объекта культурного наследия устанавливаются федеральным органом охраны объектов культурного наследия. 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r>
        <w:rPr>
          <w:b/>
        </w:rPr>
        <w:t xml:space="preserve">8. </w:t>
      </w:r>
      <w:r>
        <w:t>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 Обязательными условиями приемки работ являются утверждение соответствующим органом охраны объектов культурного наследия отчетной документации, предусмотренной пунктом 7 настоящей статьи, и выдача им акта приемки выполненных работ по сохранению объекта культурного наследия</w:t>
      </w:r>
    </w:p>
    <w:p>
      <w:r>
        <w:rPr>
          <w:b/>
        </w:rPr>
        <w:t xml:space="preserve">9. </w:t>
      </w:r>
      <w:r>
        <w:t>Акт приемки выполненных работ по сохранению объекта культурного наследия выдается лицам, указанным в пункте 8 настоящей статьи, соответствующим органом охраны объектов культурного наследия, выдавшим разрешение на проведение указанных работ, в течение пятнадцати рабочих дней после дня утверждения отчетной документации в порядке, установленном настоящей статьей</w:t>
      </w:r>
    </w:p>
    <w:p>
      <w:r>
        <w:rPr>
          <w:b/>
        </w:rPr>
        <w:t xml:space="preserve">10. </w:t>
      </w:r>
      <w:r>
        <w:t>При проведении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 акт приемки выполненных работ по сохранению объекта культурного наследия является одним из документов, необходимых для принятия решения о выдаче разрешения на ввод такого объекта в эксплуатацию в соответствии с Градостроительным кодексом Российской Федерации</w:t>
      </w:r>
    </w:p>
    <w:p>
      <w:r>
        <w:rPr>
          <w:b/>
        </w:rPr>
        <w:t xml:space="preserve">11. </w:t>
      </w:r>
      <w:r>
        <w:t>Порядок подготовки акта приемки выполненных работ по сохранению объекта культурного наследия и его форма утверждаются федеральным органом охраны объектов культурного наследия</w:t>
      </w:r>
    </w:p>
    <w:p>
      <w:r>
        <w:rPr>
          <w:b/>
        </w:rPr>
        <w:t xml:space="preserve">12. </w:t>
      </w:r>
      <w:r>
        <w:t>Порядок проведения работ по сохранению объектов археологического наследия, выдачи разрешений на проведение указанных работ устанавливается статьей 451 настоящего Федерального закона.";</w:t>
      </w:r>
    </w:p>
    <w:p>
      <w:r>
        <w:rPr>
          <w:b/>
        </w:rPr>
        <w:t xml:space="preserve">2. </w:t>
      </w:r>
      <w:r>
        <w:t>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пунктом 7 статьи 476 настоящего Федерального закона,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 на основании составленного соответствующим органом охраны объектов культурного наследия акта технического состояния объекта культурного наследия, включенного в реестр, выявленного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r>
        <w:rPr>
          <w:b/>
        </w:rPr>
        <w:t xml:space="preserve">3. </w:t>
      </w:r>
      <w:r>
        <w:t>В отношении объекта археологического наследия, включенного в реестр, выявленного объекта археологического наследия устанавливаются требования к обеспечению сохранности объекта археологического наследия (требования к обеспечению неизменности внешнего облика, сохранению целостности, структуры объекта археологического наследия) или требования по организации и финансированию спасательных археологических полевых работ на данном объекте археологического наследия. Лицо (лица), указанное (указанные) в пункте 11 статьи 476 настоящего Федерального закона, при проведении работ по сохранению объекта культурного наследия обязано (обязаны) в установленные охранным обязательством сроки</w:t>
      </w:r>
    </w:p>
    <w:p>
      <w:r>
        <w:rPr>
          <w:b/>
        </w:rPr>
        <w:t xml:space="preserve">2. </w:t>
      </w:r>
      <w:r>
        <w:t>Собственник жилого помещения, являющегося объектом культурного наследия, включенным в реестр,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p>
      <w:r>
        <w:rPr>
          <w:b/>
        </w:rPr>
        <w:t xml:space="preserve">3. </w:t>
      </w:r>
      <w:r>
        <w:t>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w:t>
      </w:r>
    </w:p>
    <w:p>
      <w:r>
        <w:rPr>
          <w:b/>
        </w:rPr>
        <w:t xml:space="preserve">4. </w:t>
      </w:r>
      <w:r>
        <w:t>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w:t>
      </w:r>
    </w:p>
    <w:p>
      <w:r>
        <w:rPr>
          <w:b/>
        </w:rPr>
        <w:t xml:space="preserve">2. </w:t>
      </w:r>
      <w:r>
        <w:t>Доступ к объекту культурного наследия осуществляется в целях реализации права граждан на доступ к культурным ценностям, популяризации объекта культурного наследия, использования его при осуществлении научной, культурно-просветительной, образовательной, туристской, экскурсионной и (или) религиозной деятельности. Требования к обеспечению доступа к объекту культурного наследия, включенному в реестр, устанавливаются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w:t>
      </w:r>
    </w:p>
    <w:p>
      <w:r>
        <w:rPr>
          <w:b/>
        </w:rPr>
        <w:t xml:space="preserve">3. </w:t>
      </w:r>
      <w:r>
        <w:t>Установление требований к обеспечению доступа к объекту культурного наследия не должно приводить к невозможности его современного использования собственником или иным законным владельцем объекта культурного наследия</w:t>
      </w:r>
    </w:p>
    <w:p>
      <w:r>
        <w:rPr>
          <w:b/>
        </w:rPr>
        <w:t xml:space="preserve">4. </w:t>
      </w:r>
      <w:r>
        <w:t>Условия доступа к объекту культурного наследия, включенному в реестр (периодичность, длительность и иные характеристики доступа), устанавливаются соответствующим органом охраны объектов культурного наследия, определенным пунктом 7 статьи 476 настоящего Федерального закона, с учетом мнения собственника или иного законного владельца такого объекта, а также с учетом вида объекта культурного наследия, включенного в реестр,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включенного в реестр. Условия доступа к объектам культурного наследия, включенным в реестр, используемым в качестве жилых помещений, а также к объектам культурного наследия религиозного назначения, включенным в реестр, устанавливаются соответствующим органом охраны объектов культурного наследия по согласованию с собственниками или иными законными владельцами этих объектов культурного наследия</w:t>
      </w:r>
    </w:p>
    <w:p>
      <w:r>
        <w:rPr>
          <w:b/>
        </w:rPr>
        <w:t xml:space="preserve">5. </w:t>
      </w:r>
      <w:r>
        <w:t>При определении условий доступа к памятникам или ансамблям религиозного назначения учитываются требования к внешнему виду и поведению лиц, находящихся в границах территорий указанных объектов культурного наследия религиозного назначения, соответствующие внутренним установлениям религиозной организации, если такие установления не противоречат законодательству Российской Федерации</w:t>
      </w:r>
    </w:p>
    <w:p>
      <w:r>
        <w:rPr>
          <w:b/>
        </w:rPr>
        <w:t xml:space="preserve">6. </w:t>
      </w:r>
      <w:r>
        <w:t>В случае, если интерьер объекта культурного наследия не относится к предмету охраны объекта культурного наследия, требование к обеспечению доступа во внутренние помещения объекта культурного наследия, включенного в реестр, не может быть установлено</w:t>
      </w:r>
    </w:p>
    <w:p>
      <w:r>
        <w:rPr>
          <w:b/>
        </w:rPr>
        <w:t xml:space="preserve">7. </w:t>
      </w:r>
      <w:r>
        <w:t>Условия доступа к объектам культурного наследия, расположенным на территории Российской Федерации и предоставленным в соответствии с международными договорами Российской Федерации дипломатическим представительствам и консульским учреждениям иностранных государств в Российской Федерации, международным организациям, а также к объектам культурного наследия, находящимся в собственности иностранных государств и международных организаций, устанавливаются в соответствии с международными договорами Российской Федерации.";</w:t>
      </w:r>
    </w:p>
    <w:p>
      <w:r>
        <w:rPr>
          <w:b/>
        </w:rPr>
        <w:t xml:space="preserve">2. </w:t>
      </w:r>
      <w:r>
        <w:t>Охранным обязательством устанавливаются следующие требования</w:t>
      </w:r>
    </w:p>
    <w:p>
      <w:r>
        <w:rPr>
          <w:b/>
        </w:rPr>
        <w:t xml:space="preserve">3. </w:t>
      </w:r>
      <w:r>
        <w:t>В случае необходимости соответствующие органы охраны объектов культурного наследия, определенные пунктом 7 настоящей статьи, вправе устанавливать дополнительные требования в отношении объекта культурного наследия. В случае несогласия собственника или иного законного владельца объекта культурного наследия с требованиями к объекту культурного наследия, установленными соответствующим органом охраны объектов культурного наследия, собственник или иной законный владелец объекта культурного наследия, включенного в реестр, может обжаловать указанные требования в суд</w:t>
      </w:r>
    </w:p>
    <w:p>
      <w:r>
        <w:rPr>
          <w:b/>
        </w:rPr>
        <w:t xml:space="preserve">4. </w:t>
      </w:r>
      <w:r>
        <w:t>Неотъемлемой частью охранного обязательства является паспорт объекта культурного наследия, предусмотренный статьей 21 настоящего Федерального закона</w:t>
      </w:r>
    </w:p>
    <w:p>
      <w:r>
        <w:rPr>
          <w:b/>
        </w:rPr>
        <w:t xml:space="preserve">5. </w:t>
      </w:r>
      <w:r>
        <w:t>В случае отсутствия паспорта объекта культурного наследия в охранное обязательство вносятся</w:t>
      </w:r>
    </w:p>
    <w:p>
      <w:r>
        <w:rPr>
          <w:b/>
        </w:rPr>
        <w:t xml:space="preserve">6. </w:t>
      </w:r>
      <w:r>
        <w:t>Охранным обязательством устанавливаются обязанности лица (лиц), указанного (указанных) в пункте 11 настоящей статьи</w:t>
      </w:r>
    </w:p>
    <w:p>
      <w:r>
        <w:rPr>
          <w:b/>
        </w:rPr>
        <w:t xml:space="preserve">7. </w:t>
      </w:r>
      <w:r>
        <w:t>Охранное обязательство утверждается</w:t>
      </w:r>
    </w:p>
    <w:p>
      <w:r>
        <w:rPr>
          <w:b/>
        </w:rPr>
        <w:t xml:space="preserve">8. </w:t>
      </w:r>
      <w:r>
        <w:t>Изменения в охранное обязательство вносятся соответствующим органом охраны объектов культурного наследия в порядке, установленном для утверждения охранного обязательства</w:t>
      </w:r>
    </w:p>
    <w:p>
      <w:r>
        <w:rPr>
          <w:b/>
        </w:rPr>
        <w:t xml:space="preserve">9. </w:t>
      </w:r>
      <w:r>
        <w:t>Форма охранного обязательства, порядок его подготовки и утверждения, порядок подтверждения лицом, указанным в пункте 11 настоящей статьи, выполнения содержащихся в нем требований устанавливаются федеральным органом охраны объектов культурного наследия</w:t>
      </w:r>
    </w:p>
    <w:p>
      <w:r>
        <w:rPr>
          <w:b/>
        </w:rPr>
        <w:t xml:space="preserve">10. </w:t>
      </w:r>
      <w:r>
        <w:t>Акт соответствующего органа охраны объектов культурного наследия, определенного пунктом 7 настоящей статьи, с утвержденным им охранным обязательством подлежит размещению на сайте соответствующего органа охраны объектов культурного наследия в информационно-телекоммуникационной сети "Интернет" и приобщается федеральным органом охраны объектов культурного наследия к учетному делу соответствующего объекта культурного наследия</w:t>
      </w:r>
    </w:p>
    <w:p>
      <w:r>
        <w:rPr>
          <w:b/>
        </w:rPr>
        <w:t xml:space="preserve">11. </w:t>
      </w:r>
      <w:r>
        <w:t>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В случае, если объект культурного наследия, включенный в реестр, предоставлен на праве хозяйственного ведения либо оперативного управления унитарному предприятию или учреждению, охранное обязательство подлежит выполнению унитарным предприятием или учреждением. 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и не передан на праве хозяйственного ведения либо оперативного управления унитарному предприятию или учреждению либо не передан в безвозмездное пользование, от имени Российской Федерации, субъекта Российской Федерации, муниципального образования охранное обязательство подлежит выполнению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уполномоченными на осуществление полномочий собственника соответствующего имущества. 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гражданско-правового договора юридическому лицу, охранное обязательство подлежит выполнению таким лицом. В случае, если объект культурного наследия, включенный в реестр, принадлежит на праве собственности нескольким лицам, охранное обязательство подлежит выполнению каждым из указанных лиц. В случае, если объект культурного наследия, включенный в реестр, предоставлен на праве хозяйственного ведения либо оперативного управления нескольким унитарным предприятиям и (или) учреждениям, охранное обязательство подлежит выполнению каждым унитарным предприятием и (или) учреждением. 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гражданско-правовых договоров нескольким юридическим лицам, охранное обязательство подлежит выполнению каждым из таких лиц. В случае, если часть объекта культурного наследия закреплена на праве хозяйственного ведения либо оперативного управления за унитарным предприятием или учреждением, а часть передана в безвозмездное пользование на основании гражданско-правовых договоров юридическому лицу, охранное обязательство подлежит выполнению каждым из таких лиц. Содержащиеся в охранном обязательстве требования, предусмотренные статьями 472 - 474 настоящего Федерального закона, в отношении объекта культурного наследия, являющегося многоквартирным домом либо жилым или нежилым помещением в многоквартирном доме, подлежат выполнению лицами, указанными в статье 561 настоящего Федерального закона</w:t>
      </w:r>
    </w:p>
    <w:p>
      <w:r>
        <w:rPr>
          <w:b/>
        </w:rPr>
        <w:t xml:space="preserve">12. </w:t>
      </w:r>
      <w:r>
        <w:t>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его исполнение в соответствии с пунктом 11 настоящей статьи, а также в орган кадастрового учета для регистрации в Едином государственном реестре прав на недвижимое имущество и сделок с ним в порядке, установленном законодательством Российской Федерации, не позднее трех рабочих дней со дня утверждения охранного обязательства</w:t>
      </w:r>
    </w:p>
    <w:p>
      <w:r>
        <w:rPr>
          <w:b/>
        </w:rPr>
        <w:t xml:space="preserve">13. </w:t>
      </w:r>
      <w:r>
        <w:t>В случае, если к моменту перехода права владения объектом культурного наследия, включенным в реестр, в отношении указанного объекта оформлено охранное обязательство, обязанность нового владельца объекта культурного наследия, включенного в реестр, по выполнению такого охранного обязательства возникает с момента перехода к нему права владения указанным объектом культурного наследия. В иных случаях обязанность лица (лиц), указанного (указанных) в пункте 11 настоящей статьи, по выполнению охранного обязательства возникает с момента получения данным лицом документов, предусмотренных пунктом 12 настоящей статьи</w:t>
      </w:r>
    </w:p>
    <w:p>
      <w:r>
        <w:rPr>
          <w:b/>
        </w:rPr>
        <w:t xml:space="preserve">14. </w:t>
      </w:r>
      <w:r>
        <w:t>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реестра</w:t>
      </w:r>
    </w:p>
    <w:p>
      <w:r>
        <w:rPr>
          <w:b/>
        </w:rPr>
        <w:t xml:space="preserve">15. </w:t>
      </w:r>
      <w:r>
        <w:t>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r>
        <w:rPr>
          <w:b/>
        </w:rPr>
        <w:t xml:space="preserve">2. </w:t>
      </w:r>
      <w:r>
        <w:t>Решение органа государственной власти или органа местного самоуправления о распоряжении находящимися в государственной или муниципальной собственности объектом культурного наследия, включенным в реестр, выявленным объектом культурного наследия, земельным участком в границах территории объекта культурного наследия, включенного в реестр, либо земельным участком, в границах которого располагается объект археологического наследия, должно содержать сведения об отнесении объекта к объектам культурного наследия, включенным в реестр, или к выявленным объектам культурного наследия, о нахождении в границах земельного участка объекта археологического наследия и об обязанности лица, к которому переходит имущественное право на указанные объекты или земельные участки, выполнять установленные настоящим Федеральным законом требования в отношении объекта культурного наследия, в том числе</w:t>
      </w:r>
    </w:p>
    <w:p>
      <w:r>
        <w:rPr>
          <w:b/>
        </w:rPr>
        <w:t xml:space="preserve">3. </w:t>
      </w:r>
      <w:r>
        <w:t>Особенности обременения государственного и муниципального имущества, отнесенного к объектам культурного наследия, включенным в реестр, обязанностью нового собственника по выполнению установленных в соответствии с настоящим Федеральным законом требований в отношении такого объекта, отчуждаемого в порядке приватизации, устанавливаются Федеральным законом от 21 декабря 2001 года № 178-ФЗ "О приватизации государственного и муниципального имущества"</w:t>
      </w:r>
    </w:p>
    <w:p>
      <w:r>
        <w:rPr>
          <w:b/>
        </w:rPr>
        <w:t xml:space="preserve">4. </w:t>
      </w:r>
      <w:r>
        <w:t>Настоящим Федеральным законом и иными федеральными законами могут быть установлены особенности распоряжения объектами культурного наследия, включенными в реестр, находящимися в неудовлетворительном состоянии. Под неудовлетворительным состоянием объекта культурного наследия, включенного в реестр, понимается такое состояние объекта культурного наследия, являющегося зданием, строением или сооружением, которое создает угрозу его физической утраты. Критерии отнесения объектов культурного наследия, включенных в реестр, к объектам культурного наследия, находящимся в неудовлетворительном состоянии, устанавливаются Правительством Российской Федерации.";</w:t>
      </w:r>
    </w:p>
    <w:p>
      <w:r>
        <w:rPr>
          <w:b/>
        </w:rPr>
        <w:t xml:space="preserve">7. </w:t>
      </w:r>
      <w:r>
        <w:t>дополнить статьей 51 следующего содержания: "Статья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1. В границах территории объекта культурного наследия:</w:t>
      </w:r>
    </w:p>
    <w:p>
      <w:r>
        <w:rPr>
          <w:b/>
        </w:rPr>
        <w:t xml:space="preserve">7. </w:t>
      </w:r>
      <w:r>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
        <w:rPr>
          <w:b/>
        </w:rPr>
        <w:t xml:space="preserve">7. </w:t>
      </w:r>
      <w:r>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
        <w:rPr>
          <w:b/>
        </w:rPr>
        <w:t xml:space="preserve">7. </w:t>
      </w:r>
      <w: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
        <w:rPr>
          <w:b/>
        </w:rPr>
        <w:t xml:space="preserve">3. </w:t>
      </w:r>
      <w:r>
        <w:t>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
        <w:rPr>
          <w:b/>
        </w:rPr>
        <w:t xml:space="preserve">3. </w:t>
      </w:r>
      <w:r>
        <w:t>органом исполнительной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
        <w:rPr>
          <w:b/>
        </w:rPr>
        <w:t xml:space="preserve">3. </w:t>
      </w:r>
      <w:r>
        <w:t>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
        <w:rPr>
          <w:b/>
        </w:rPr>
        <w:t xml:space="preserve">5. </w:t>
      </w:r>
      <w:r>
        <w:t>статью 6 изложить в следующей редакции: "Статья 6. Государственная охрана объектов культурного наследия 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w:t>
      </w:r>
    </w:p>
    <w:p>
      <w:r>
        <w:rPr>
          <w:b/>
        </w:rPr>
        <w:t xml:space="preserve">5. </w:t>
      </w:r>
      <w:r>
        <w:t>в статье 7:</w:t>
      </w:r>
    </w:p>
    <w:p>
      <w:r>
        <w:rPr>
          <w:b/>
        </w:rPr>
        <w:t xml:space="preserve">5. </w:t>
      </w:r>
      <w:r>
        <w:t>в статье 8 слова "вправе оказывать содействие федеральному органу исполнительной власти, специально уполномоченному в области государственной охраны объектов культурного наследия," заменить словами "вправе содействовать органам государственной власти и органам местного самоуправления"</w:t>
      </w:r>
    </w:p>
    <w:p>
      <w:r>
        <w:rPr>
          <w:b/>
        </w:rPr>
        <w:t xml:space="preserve">5. </w:t>
      </w:r>
      <w:r>
        <w:t>статью 9 изложить в следующей редакции: "Статья 9.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1. К полномочиям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относятся:</w:t>
      </w:r>
    </w:p>
    <w:p>
      <w:r>
        <w:rPr>
          <w:b/>
        </w:rPr>
        <w:t xml:space="preserve">5. </w:t>
      </w:r>
      <w:r>
        <w:t>установление в случаях, определенных настоящим Федеральным законом, ограничений при пользовании объектами культурного наследия и земельными участками или водными объектами, в границах которых располагаются объекты археологического наследия</w:t>
      </w:r>
    </w:p>
    <w:p>
      <w:r>
        <w:rPr>
          <w:b/>
        </w:rPr>
        <w:t xml:space="preserve">5. </w:t>
      </w:r>
      <w:r>
        <w:t>проведение единой инвестиционной политики в области государственной охраны объектов культурного наследия</w:t>
      </w:r>
    </w:p>
    <w:p>
      <w:r>
        <w:rPr>
          <w:b/>
        </w:rPr>
        <w:t xml:space="preserve">5. </w:t>
      </w:r>
      <w:r>
        <w:t>утверждение федеральных целевых программ сохранения, использования, популяризации и государственной охраны объектов культурного наследия</w:t>
      </w:r>
    </w:p>
    <w:p>
      <w:r>
        <w:rPr>
          <w:b/>
        </w:rPr>
        <w:t xml:space="preserve">5. </w:t>
      </w:r>
      <w:r>
        <w:t>определение политики в области государственной охраны объектов культурного наследия</w:t>
      </w:r>
    </w:p>
    <w:p>
      <w:r>
        <w:rPr>
          <w:b/>
        </w:rPr>
        <w:t xml:space="preserve">5. </w:t>
      </w:r>
      <w:r>
        <w:t>сохранение, использование и популяризация объектов культурного наследия, находящихся в федеральной собственности</w:t>
      </w:r>
    </w:p>
    <w:p>
      <w:r>
        <w:rPr>
          <w:b/>
        </w:rPr>
        <w:t xml:space="preserve">5. </w:t>
      </w:r>
      <w:r>
        <w:t>государственная охрана объектов культурного наследия федерального значения, перечень которых утверждается Правительством Российской Федерации</w:t>
      </w:r>
    </w:p>
    <w:p>
      <w:r>
        <w:rPr>
          <w:b/>
        </w:rPr>
        <w:t xml:space="preserve">5. </w:t>
      </w:r>
      <w:r>
        <w:t>организация и определение порядка деятельности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
        <w:rPr>
          <w:b/>
        </w:rPr>
        <w:t xml:space="preserve">5. </w:t>
      </w:r>
      <w:r>
        <w:t>установление общих принципов содержания объектов культурного наследия и установления границ территорий объектов культурного наследия и их зон охраны, проведения строительных, ремонтных и иных работ на территориях объектов культурного наследия и в зонах их охраны</w:t>
      </w:r>
    </w:p>
    <w:p>
      <w:r>
        <w:rPr>
          <w:b/>
        </w:rPr>
        <w:t xml:space="preserve">5. </w:t>
      </w:r>
      <w:r>
        <w:t>установление общих принципов сохранения объектов культурного наследия</w:t>
      </w:r>
    </w:p>
    <w:p>
      <w:r>
        <w:rPr>
          <w:b/>
        </w:rPr>
        <w:t xml:space="preserve">5. </w:t>
      </w:r>
      <w:r>
        <w:t>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w:t>
      </w:r>
    </w:p>
    <w:p>
      <w:r>
        <w:rPr>
          <w:b/>
        </w:rPr>
        <w:t xml:space="preserve">5. </w:t>
      </w:r>
      <w:r>
        <w:t>принятие решений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федерального значения или об отказе во включении объекта культурного наследия в указанный реестр, об изменении категории историко-культурного значения объекта культурного наследия в случаях и порядке, установленных пунктом 1 статьи 22 настоящего Федерального закона, об исключении объекта культурного наследия из указанного реестра, о перемещении объекта культурного наследия или о воссоздании утраченного объекта культурного наследия за счет средств федерального бюджета</w:t>
      </w:r>
    </w:p>
    <w:p>
      <w:r>
        <w:rPr>
          <w:b/>
        </w:rPr>
        <w:t xml:space="preserve">5. </w:t>
      </w:r>
      <w:r>
        <w:t>установление порядка организации и осуществления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(далее - федеральный государственный надзор в области охраны объектов культурного наследия)</w:t>
      </w:r>
    </w:p>
    <w:p>
      <w:r>
        <w:rPr>
          <w:b/>
        </w:rPr>
        <w:t xml:space="preserve">5. </w:t>
      </w:r>
      <w:r>
        <w:t>осуществление федерального государственного надзора в области охраны объектов культурного наследия в отношении отдельных объектов культурного наследия федерального значения, перечень которых устанавливается Правительством Российской Федерации</w:t>
      </w:r>
    </w:p>
    <w:p>
      <w:r>
        <w:rPr>
          <w:b/>
        </w:rPr>
        <w:t xml:space="preserve">5. </w:t>
      </w:r>
      <w:r>
        <w:t>отнесение объектов культурного наследия к особо ценным объектам культурного наследия народов Российской Федерации</w:t>
      </w:r>
    </w:p>
    <w:p>
      <w:r>
        <w:rPr>
          <w:b/>
        </w:rPr>
        <w:t xml:space="preserve">5. </w:t>
      </w:r>
      <w:r>
        <w:t>формирование перечня не подлежащих отчуждению объектов культурного наследия, находящихся в федеральной собственности</w:t>
      </w:r>
    </w:p>
    <w:p>
      <w:r>
        <w:rPr>
          <w:b/>
        </w:rPr>
        <w:t xml:space="preserve">5. </w:t>
      </w:r>
      <w:r>
        <w:t>утверждение границ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p>
    <w:p>
      <w:r>
        <w:rPr>
          <w:b/>
        </w:rPr>
        <w:t xml:space="preserve">5. </w:t>
      </w:r>
      <w:r>
        <w:t>в пункте 1 слово "сохранность" заменить словами "обеспечение сохранности"</w:t>
      </w:r>
    </w:p>
    <w:p>
      <w:r>
        <w:rPr>
          <w:b/>
        </w:rPr>
        <w:t xml:space="preserve">5. </w:t>
      </w:r>
      <w:r>
        <w:t>отнесение объектов культурного наследия к историко-культурным заповедникам федерального значения</w:t>
      </w:r>
    </w:p>
    <w:p>
      <w:r>
        <w:rPr>
          <w:b/>
        </w:rPr>
        <w:t xml:space="preserve">5. </w:t>
      </w:r>
      <w:r>
        <w:t>в пункте 2 слова "пунктом 3 статьи 52" заменить словами "статьей 474"</w:t>
      </w:r>
    </w:p>
    <w:p>
      <w:r>
        <w:rPr>
          <w:b/>
        </w:rPr>
        <w:t xml:space="preserve">5. </w:t>
      </w:r>
      <w:r>
        <w:t>установление порядка проведения государственной историко-культурной экспертизы</w:t>
      </w:r>
    </w:p>
    <w:p>
      <w:r>
        <w:rPr>
          <w:b/>
        </w:rPr>
        <w:t xml:space="preserve">5. </w:t>
      </w:r>
      <w:r>
        <w:t>осуществление Российской Федерацией международного сотрудничества в области охраны объектов культурного наследия</w:t>
      </w:r>
    </w:p>
    <w:p>
      <w:r>
        <w:rPr>
          <w:b/>
        </w:rPr>
        <w:t xml:space="preserve">5. </w:t>
      </w:r>
      <w:r>
        <w:t>заключение и организация выполнения международных договоров Российской Федерации в области охраны объектов культурного наследия</w:t>
      </w:r>
    </w:p>
    <w:p>
      <w:r>
        <w:rPr>
          <w:b/>
        </w:rPr>
        <w:t xml:space="preserve">5. </w:t>
      </w:r>
      <w:r>
        <w:t>установление порядка проведения статистического учета в области охраны объектов культурного наследия</w:t>
      </w:r>
    </w:p>
    <w:p>
      <w:r>
        <w:rPr>
          <w:b/>
        </w:rPr>
        <w:t xml:space="preserve">5. </w:t>
      </w:r>
      <w:r>
        <w:t>установление порядка использования информации, содержащейся в едином государственном реестре объектов культурного наследия (памятников истории и культуры) народов Российской Федерации, при формировании иных государственных реестров и подготовке нормативных правовых актов</w:t>
      </w:r>
    </w:p>
    <w:p>
      <w:r>
        <w:rPr>
          <w:b/>
        </w:rPr>
        <w:t xml:space="preserve">5. </w:t>
      </w:r>
      <w:r>
        <w:t>научно-методическое обеспечение в области сохранения и использования объектов культурного наследия, установление основ научно-методического обеспечения в области государственной охраны и популяризации объектов культурного наследия</w:t>
      </w:r>
    </w:p>
    <w:p>
      <w:r>
        <w:rPr>
          <w:b/>
        </w:rPr>
        <w:t xml:space="preserve">5. </w:t>
      </w:r>
      <w:r>
        <w:t>определение порядка организации историко-культурного заповедника федерального значения</w:t>
      </w:r>
    </w:p>
    <w:p>
      <w:r>
        <w:rPr>
          <w:b/>
        </w:rPr>
        <w:t xml:space="preserve">5. </w:t>
      </w:r>
      <w:r>
        <w:t>установление порядка определения размера оплаты государственной историко-культурной экспертизы объектов культурного наследия федерального значения</w:t>
      </w:r>
    </w:p>
    <w:p>
      <w:r>
        <w:rPr>
          <w:b/>
        </w:rPr>
        <w:t xml:space="preserve">5. </w:t>
      </w:r>
      <w:r>
        <w:t>установление требований к сохранению отдельных объектов культурного наследия федерального значения, перечень которых утверждается Правительством Российской Федерации, требований к содержанию и использованию указанных объектов культурного наследия в соответствии с пунктом 4 статьи 473 настоящего Федерального закона и требований к обеспечению доступа к указанным объектам культурного наследия, подготовка и утверждение охранного обязательства на объект культурного наследия в соответствии с пунктом 7 статьи 476 настоящего Федерального закона</w:t>
      </w:r>
    </w:p>
    <w:p>
      <w:r>
        <w:rPr>
          <w:b/>
        </w:rPr>
        <w:t xml:space="preserve">5. </w:t>
      </w:r>
      <w:r>
        <w:t>участие в подготовке и распространении ежегодного государственного доклада о состоянии культуры в Российской Федерации в части информации о состоянии и государственной охране объектов культурного наследия</w:t>
      </w:r>
    </w:p>
    <w:p>
      <w:r>
        <w:rPr>
          <w:b/>
        </w:rPr>
        <w:t xml:space="preserve">5. </w:t>
      </w:r>
      <w:r>
        <w:t>осуществление лицензирования деятельности по сохранению объектов культурного наследия (памятников истории и культуры) народов Российской Федерации в порядке, установленном законодательством Российской Федерации</w:t>
      </w:r>
    </w:p>
    <w:p>
      <w:r>
        <w:rPr>
          <w:b/>
        </w:rPr>
        <w:t xml:space="preserve">5. </w:t>
      </w:r>
      <w:r>
        <w:t>установление порядка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аттестация специалистов в соответствии с таким порядком</w:t>
      </w:r>
    </w:p>
    <w:p>
      <w:r>
        <w:rPr>
          <w:b/>
        </w:rPr>
        <w:t xml:space="preserve">5. </w:t>
      </w:r>
      <w:r>
        <w:t>выдача разрешений (открытых листов) на проведение работ по выявлению и изучению объектов археологического наследия</w:t>
      </w:r>
    </w:p>
    <w:p>
      <w:r>
        <w:rPr>
          <w:b/>
        </w:rPr>
        <w:t xml:space="preserve">5. </w:t>
      </w:r>
      <w:r>
        <w:t>утверждение перечня исторических поселений, имеющих особое значение для истории и культуры Российской Федерации (далее - исторические поселения федерального значения), предмета охраны исторического поселения федерального значения, границ территории исторического поселения федерального значения</w:t>
      </w:r>
    </w:p>
    <w:p>
      <w:r>
        <w:rPr>
          <w:b/>
        </w:rPr>
        <w:t xml:space="preserve">5. </w:t>
      </w:r>
      <w:r>
        <w:t>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w:t>
      </w:r>
    </w:p>
    <w:p>
      <w:r>
        <w:rPr>
          <w:b/>
        </w:rPr>
        <w:t xml:space="preserve">5. </w:t>
      </w:r>
      <w:r>
        <w:t>установление критериев отнесения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к объектам культурного наследия, находящимся в неудовлетворительном состоянии (пункт 4 статьи 501 настоящего Федерального закона)</w:t>
      </w:r>
    </w:p>
    <w:p>
      <w:r>
        <w:rPr>
          <w:b/>
        </w:rPr>
        <w:t xml:space="preserve">5. </w:t>
      </w:r>
      <w:r>
        <w:t>установление порядка предоставления в аренду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федеральной собственности</w:t>
      </w:r>
    </w:p>
    <w:p>
      <w:r>
        <w:rPr>
          <w:b/>
        </w:rPr>
        <w:t xml:space="preserve">5. </w:t>
      </w:r>
      <w:r>
        <w:t>иные полномочия, предусмотренные настоящим Федеральным законом и иными федеральными законами</w:t>
      </w:r>
    </w:p>
    <w:p>
      <w:r>
        <w:rPr>
          <w:b/>
        </w:rPr>
        <w:t xml:space="preserve">2. </w:t>
      </w:r>
      <w:r>
        <w:t>в статье 91:</w:t>
      </w:r>
    </w:p>
    <w:p>
      <w:r>
        <w:rPr>
          <w:b/>
        </w:rPr>
        <w:t xml:space="preserve">2. </w:t>
      </w:r>
      <w:r>
        <w:t>принимает нормативные правовые акты по вопросам осуществления переданных полномочий; абзац; (Утратил силу - Федеральный закон от 13.07.2015 № 233-ФЗ) абзац; (Утратил силу - Федеральный закон от 13.07.2015 № 233-ФЗ) 4) в случаях, установленных федеральными законами, готовит и вносит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w:t>
      </w:r>
    </w:p>
    <w:p>
      <w:r>
        <w:rPr>
          <w:b/>
        </w:rPr>
        <w:t xml:space="preserve">2. </w:t>
      </w:r>
      <w:r>
        <w:t>издает обязательные для исполнения методические указания и инструкции по осуществлению органами исполнительной власти субъектов Российской Федерации переданных полномочий</w:t>
      </w:r>
    </w:p>
    <w:p>
      <w:r>
        <w:rPr>
          <w:b/>
        </w:rPr>
        <w:t xml:space="preserve">2. </w:t>
      </w:r>
      <w:r>
        <w:t>устанавливает требования к содержанию и формам отчетности об осуществлении переданных полномочий, а также к порядку представления такой отчетности</w:t>
      </w:r>
    </w:p>
    <w:p>
      <w:r>
        <w:rPr>
          <w:b/>
        </w:rPr>
        <w:t xml:space="preserve">2. </w:t>
      </w:r>
      <w:r>
        <w:t>анализирует причины выявленных нарушений при осуществлении переданных полномочий, принимает меры по их устранению</w:t>
      </w:r>
    </w:p>
    <w:p>
      <w:r>
        <w:rPr>
          <w:b/>
        </w:rPr>
        <w:t xml:space="preserve">2. </w:t>
      </w:r>
      <w:r>
        <w:t>осуществляет контроль за нормативно-правовым регулированием, осуществляемым органами государственной власти субъекта Российской Федерации по вопросам государственной охраны объектов культурного наследия, с правом направления обязательных для исполнения предписаний об отмене нормативных правовых актов по указанным вопросам или о внесении в них изменений</w:t>
      </w:r>
    </w:p>
    <w:p>
      <w:r>
        <w:rPr>
          <w:b/>
        </w:rPr>
        <w:t xml:space="preserve">2. </w:t>
      </w:r>
      <w:r>
        <w:t>осуществляет контроль за полнотой и качеством осуществления органами государственной власти субъекта Российской Федерации переданных полномочий с правом проведения проверок, выдачи обязательных для исполнения предписаний: об устранении выявленных нарушений; о привлечении к ответственности, установленной законодательством Российской Федерации, должностных лиц органов исполнительной власти субъектов Российской Федерации, осуществляющих переданные полномочия; об отстранении от должности должностных лиц органов исполнительной власти субъектов Российской Федерации, осуществляющих переданные полномочия; об отмене решений, принятых с нарушением законодательства, или о внесении в них изменений.";</w:t>
      </w:r>
    </w:p>
    <w:p>
      <w:r>
        <w:rPr>
          <w:b/>
        </w:rPr>
        <w:t xml:space="preserve">2. </w:t>
      </w:r>
      <w:r>
        <w:t>в статье 92:</w:t>
      </w:r>
    </w:p>
    <w:p>
      <w:r>
        <w:rPr>
          <w:b/>
        </w:rPr>
        <w:t xml:space="preserve">2. </w:t>
      </w:r>
      <w:r>
        <w:t>в статье 93:</w:t>
      </w:r>
    </w:p>
    <w:p>
      <w:r>
        <w:rPr>
          <w:b/>
        </w:rPr>
        <w:t xml:space="preserve">2. </w:t>
      </w:r>
      <w:r>
        <w:t>статью 10 изложить в следующей редакции: "Статья 10. Федеральный орган исполнительной власти, органы исполнительной власти субъектов Российской Федерации, органы местного самоуправления, уполномоченные в области сохранения, использования, популяризации и государственной охраны объектов культурного наследия Меры по сохранению, использованию, популяризации и государственной охране объектов культурного наследия в Российской Федерации осуществляют:</w:t>
      </w:r>
    </w:p>
    <w:p>
      <w:r>
        <w:rPr>
          <w:b/>
        </w:rPr>
        <w:t xml:space="preserve">2. </w:t>
      </w:r>
      <w:r>
        <w:t>в пункте 1: подпункт 1 признать утратившим силу; в подпункте 2: абзац третий изложить в следующей редакции: "организации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абзац четвертый изложить в следующей редакции: "согласования проектов зон охраны 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 дополнить подпунктом 3 следующего содержания: "3) федеральный государственный надзор в области охраны объектов культурного наследия."</w:t>
      </w:r>
    </w:p>
    <w:p>
      <w:r>
        <w:rPr>
          <w:b/>
        </w:rPr>
        <w:t xml:space="preserve">2. </w:t>
      </w:r>
      <w:r>
        <w:t>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 (далее - федеральный орган охраны объектов культурного наследия)</w:t>
      </w:r>
    </w:p>
    <w:p>
      <w:r>
        <w:rPr>
          <w:b/>
        </w:rPr>
        <w:t xml:space="preserve">2. </w:t>
      </w:r>
      <w:r>
        <w:t>пункт 6 изложить в следующей редакции: "6.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
        <w:rPr>
          <w:b/>
        </w:rPr>
        <w:t xml:space="preserve">2. </w:t>
      </w:r>
      <w:r>
        <w:t>органы исполнительной власти субъектов Российской Федерации либо структурные подразделения высших исполнительных органов государственной власти субъектов Российской Федерации, уполномоченные в области сохранения, использования, популяризации и государственной охраны объектов культурного наследия, не наделенные функциями, не предусмотренными настоящим Федеральным законом (далее - региональные органы охраны объектов культурного наследия)</w:t>
      </w:r>
    </w:p>
    <w:p>
      <w:r>
        <w:rPr>
          <w:b/>
        </w:rPr>
        <w:t xml:space="preserve">2. </w:t>
      </w:r>
      <w:r>
        <w:t>местные администрации либо входящие в их структуру и уполномоченные в области сохранения, использования, популяризации и государственной охраны объектов культурного наследия отраслевые (функциональные) или территориальные органы (далее - муниципальные органы охраны объектов культурного наследия)."</w:t>
      </w:r>
    </w:p>
    <w:p>
      <w:r>
        <w:rPr>
          <w:b/>
        </w:rPr>
        <w:t xml:space="preserve">2. </w:t>
      </w:r>
      <w:r>
        <w:t>статью 11 изложить в следующей редакции: "Статья 11.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1. Под государственным надзором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надзор в области охраны объектов культурного наследия) понимаются деятельность уполномоченных федерального органа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физическими лицами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объектов культурного наследия (далее - обязательные требования), посредством организации и проведения проверок указанных лиц, мероприятий по контролю за состоянием объектов культурного наследия, принятия предусмотренных законодательством Российской Федерации мер по пресечению и (или) устранению последствий выявленных нарушений, в том числе выдача обязательных для исполнения предписаний об отмене решений органов государственной власти или органов местного самоуправления, принятых с нарушением настоящего Федерального закона, или о внесении в них изменений,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деятельности (далее - систематическое наблюдение)</w:t>
      </w:r>
    </w:p>
    <w:p>
      <w:r>
        <w:rPr>
          <w:b/>
        </w:rPr>
        <w:t xml:space="preserve">2. </w:t>
      </w:r>
      <w:r>
        <w:t>пункт 7 признать утратившим силу</w:t>
      </w:r>
    </w:p>
    <w:p>
      <w:r>
        <w:rPr>
          <w:b/>
        </w:rPr>
        <w:t xml:space="preserve">2. </w:t>
      </w:r>
      <w:r>
        <w:t>в пункте 8: в подпункте 1 слова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 заменить словами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в подпункте 2 слова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 заменить словами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в абзаце первом подпункта 4 слова "исполнительной власти, осуществляющий функции по контролю и надзору в сфере массовых коммуникаций и по охране культурного наследия" заменить словами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
        <w:rPr>
          <w:b/>
        </w:rPr>
        <w:t xml:space="preserve">2. </w:t>
      </w:r>
      <w:r>
        <w:t>в пункте 9 слова "исполнительной власти, осуществляющим функции по контролю и надзору в сфере массовых коммуникаций и по охране культурного наследия" заменить словами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
        <w:rPr>
          <w:b/>
        </w:rPr>
        <w:t xml:space="preserve">2. </w:t>
      </w:r>
      <w:r>
        <w:t>подпункт 4 дополнить словами ", выявленных объектов культурного наследия"</w:t>
      </w:r>
    </w:p>
    <w:p>
      <w:r>
        <w:rPr>
          <w:b/>
        </w:rPr>
        <w:t xml:space="preserve">2. </w:t>
      </w:r>
      <w:r>
        <w:t>дополнить подпунктом 41 следующего содержания: "41) осуществление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надзор в области охраны объектов культурного наследия);"</w:t>
      </w:r>
    </w:p>
    <w:p>
      <w:r>
        <w:rPr>
          <w:b/>
        </w:rPr>
        <w:t xml:space="preserve">2. </w:t>
      </w:r>
      <w:r>
        <w:t>дополнить подпунктом 42 следующего содержания: "42) установление порядка организации и осуществления регионального государственного надзора в области охраны объектов культурного наследия;"</w:t>
      </w:r>
    </w:p>
    <w:p>
      <w:r>
        <w:rPr>
          <w:b/>
        </w:rPr>
        <w:t xml:space="preserve">2. </w:t>
      </w:r>
      <w:r>
        <w:t>подпункт 5 изложить в следующей редакции: "5) принятие решений об изменении категории историко-культурного значения объектов культурного наследия регионального значения в случаях и порядке, установленных пунктом 2 статьи 22 настоящего Федерального закона, решений об изменении категории историко-культурного значения объектов культурного наследия местного (муниципального) значения в случаях и порядке, установленных пунктом 3 статьи 22 настоящего Федерального закона;"</w:t>
      </w:r>
    </w:p>
    <w:p>
      <w:r>
        <w:rPr>
          <w:b/>
        </w:rPr>
        <w:t xml:space="preserve">2. </w:t>
      </w:r>
      <w:r>
        <w:t>в подпункте 6 слова "(об исключении)" исключить</w:t>
      </w:r>
    </w:p>
    <w:p>
      <w:r>
        <w:rPr>
          <w:b/>
        </w:rPr>
        <w:t xml:space="preserve">2. </w:t>
      </w:r>
      <w:r>
        <w:t>дополнить подпунктом 11 следующего содержания: "11) установление требований к сохранению объектов культурного наследия федерального значения, требований к содержанию и использованию объектов культурного наследия федерального значения в случае, предусмотренном пунктом 4 статьи 473 настоящего Федерального закона, требований к обеспечению доступа к объектам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требований к сохранению объектов культурного наследия регионального значения, требований к содержанию и использованию объектов культурного наследия регионального значения в случае, предусмотренном пунктом 4 статьи 473 настоящего Федерального закона, требований к обеспечению доступа к объектам культурного наследия регионального значения, требований к сохранению объектов культурного наследия местного (муниципального) значения, требований к содержанию и использованию объектов культурного наследия местного (муниципального) значения в случае, предусмотренном пунктом 4 статьи 473 настоящего Федерального закона, требований к обеспечению доступа к объектам культурного наследия местного (муниципального) значения, подготовка и утверждение охранных обязательств собственников или иных законных владельцев объектов культурного наследия в соответствии с пунктом 7 статьи 476 настоящего Федерального закона;"</w:t>
      </w:r>
    </w:p>
    <w:p>
      <w:r>
        <w:rPr>
          <w:b/>
        </w:rPr>
        <w:t xml:space="preserve">2. </w:t>
      </w:r>
      <w:r>
        <w:t>дополнить подпунктом 12 следующего содержания: "12) принятие решения о включении объекта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или объекта культурного наследия местного (муниципального) значения или об отказе во включении объекта в указанный реестр;"</w:t>
      </w:r>
    </w:p>
    <w:p>
      <w:r>
        <w:rPr>
          <w:b/>
        </w:rPr>
        <w:t xml:space="preserve">2. </w:t>
      </w:r>
      <w:r>
        <w:t>дополнить подпунктом 13 следующего содержания: "13) иные полномочия, предусмотренные настоящим Федеральным законом и иными федеральными законами, а также законами субъектов Российской Федерации."</w:t>
      </w:r>
    </w:p>
    <w:p>
      <w:r>
        <w:rPr>
          <w:b/>
        </w:rPr>
        <w:t xml:space="preserve">2. </w:t>
      </w:r>
      <w:r>
        <w:t>в наименовании слова "поселений и городских округов" исключить</w:t>
      </w:r>
    </w:p>
    <w:p>
      <w:r>
        <w:rPr>
          <w:b/>
        </w:rPr>
        <w:t xml:space="preserve">2. </w:t>
      </w:r>
      <w:r>
        <w:t>в абзаце первом слова "поселений и городских округов" исключить</w:t>
      </w:r>
    </w:p>
    <w:p>
      <w:r>
        <w:rPr>
          <w:b/>
        </w:rPr>
        <w:t xml:space="preserve">2. </w:t>
      </w:r>
      <w:r>
        <w:t>в подпункте 1 слова "поселений или городских округов" заменить словами "муниципальных образований"</w:t>
      </w:r>
    </w:p>
    <w:p>
      <w:r>
        <w:rPr>
          <w:b/>
        </w:rPr>
        <w:t xml:space="preserve">2. </w:t>
      </w:r>
      <w:r>
        <w:t>дополнить подпунктом 4 следующего содержания: "4) иные полномочия, предусмотренные настоящим Федеральным законом и иными федеральными законами."</w:t>
      </w:r>
    </w:p>
    <w:p>
      <w:r>
        <w:rPr>
          <w:b/>
        </w:rPr>
        <w:t xml:space="preserve">5. </w:t>
      </w:r>
      <w:r>
        <w:t>соблюдение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 обязательных требований, в том числе: требований к содержанию и использованию объекта культурного наследия, требований к сохранению объекта культурного наследия, требований к обеспечению доступа к объекту культурного наследия;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установленных настоящим Федеральным законом</w:t>
      </w:r>
    </w:p>
    <w:p>
      <w:r>
        <w:rPr>
          <w:b/>
        </w:rPr>
        <w:t xml:space="preserve">5. </w:t>
      </w:r>
      <w:r>
        <w:t>осуществление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 мер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или объекта, обладающего признаками объекта культурного наследия в соответствии со статьей 3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мер по обеспечению сохранности объектов культурного наследия, предусмотренных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
        <w:rPr>
          <w:b/>
        </w:rPr>
        <w:t xml:space="preserve">6. </w:t>
      </w:r>
      <w: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физических лиц информацию и документы по вопросам охраны объектов культурного наследия</w:t>
      </w:r>
    </w:p>
    <w:p>
      <w:r>
        <w:rPr>
          <w:b/>
        </w:rPr>
        <w:t xml:space="preserve">6.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либо задания соответствующего органа охраны объектов культурного наследия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и проводить исследования, испытания, измерения, расследования, экспертизы и другие мероприятия по контролю.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w:t>
      </w:r>
    </w:p>
    <w:p>
      <w:r>
        <w:rPr>
          <w:b/>
        </w:rPr>
        <w:t xml:space="preserve">6. </w:t>
      </w:r>
      <w:r>
        <w:t>выдавать предписания, в том числе: 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 об устранении нарушений особого режима использования земель в границах зон охраны объекта культурного наследия; 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о приостановлении работ, указанных в статье 36 настоящего Федерального закона</w:t>
      </w:r>
    </w:p>
    <w:p>
      <w:r>
        <w:rPr>
          <w:b/>
        </w:rPr>
        <w:t xml:space="preserve">6. </w:t>
      </w:r>
      <w:r>
        <w:t>привлекать к административной ответственности и принимать меры по предотвращению правонарушений</w:t>
      </w:r>
    </w:p>
    <w:p>
      <w:r>
        <w:rPr>
          <w:b/>
        </w:rPr>
        <w:t xml:space="preserve">6.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6. </w:t>
      </w:r>
      <w:r>
        <w:t>предъявлять в суд: 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 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 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
        <w:rPr>
          <w:b/>
        </w:rPr>
        <w:t xml:space="preserve">8. </w:t>
      </w:r>
      <w:r>
        <w:t>статью 13 дополнить пунктом 5 следующего содержания: "5. Российская Федерация, субъекты Российской Федерации и муниципальные образования вправе за счет средств своих бюджетов оказывать финансовую поддержку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религиозного назначения."</w:t>
      </w:r>
    </w:p>
    <w:p>
      <w:r>
        <w:rPr>
          <w:b/>
        </w:rPr>
        <w:t xml:space="preserve">8. </w:t>
      </w:r>
      <w:r>
        <w:t>главу III дополнить статьей 141 следующего содержания: "Статья 141.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 1. Неиспользуемые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 (далее - объект культурного наследия, находящийся в неудовлетворительном состоянии), относящиеся к федеральной собственности, по решению федерального органа исполнительной власти, уполномоченного Правительством Российской Федерации,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настоящей статьей</w:t>
      </w:r>
    </w:p>
    <w:p>
      <w:r>
        <w:rPr>
          <w:b/>
        </w:rPr>
        <w:t xml:space="preserve">7. </w:t>
      </w:r>
      <w:r>
        <w:t>наименование главы IV изложить в следующей редакции: "ГЛАВА IV. ЕДИНЫЙ ГОСУДАРСТВЕННЫЙ РЕЕСТР ОБЪЕКТОВ КУЛЬТУРНОГО НАСЛЕДИЯ (ПАМЯТНИКОВ ИСТОРИИ И КУЛЬТУРЫ) НАРОДОВ РОССИЙСКОЙ ФЕДЕРАЦИИ И ГОСУДАРСТВЕННЫЙ УЧЕТ ОБЪЕКТОВ, ОБЛАДАЮЩИХ ПРИЗНАКАМИ ОБЪЕКТА КУЛЬТУРНОГО НАСЛЕДИЯ"</w:t>
      </w:r>
    </w:p>
    <w:p>
      <w:r>
        <w:rPr>
          <w:b/>
        </w:rPr>
        <w:t xml:space="preserve">7. </w:t>
      </w:r>
      <w:r>
        <w:t>дополнить статьей 161 следующего содержания: "Статья 161. Порядок выявления объектов культурного наследия 1. Региональные органы охраны объектов культурного наследия, муниципальные органы охраны объектов культурного наследия организуют проведение работ по выявлению и государственному учету объектов, обладающих признаками объекта культурного наследия в соответствии со статьей 3 настоящего Федерального закона (далее - объект, обладающий признаками объекта культурного наследия). Порядок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 устанавливается федеральным органом охраны объектов культурного наследия. Организация проведения работ по выявлению объектов, обладающих признаками объекта культурного наследия, может осуществляться также иными заинтересованными физическими или юридическими лицами. Работы по выявлению объектов, обладающих признаками объекта культурного наследия, за исключением объектов археологического наследия, могут осуществляться физическими или юридическими лицами самостоятельно в соответствии с государственными программами, а также по заказам физических или юридических лиц за счет средств заказчика. Работы по выявлению объектов археологического наследия осуществляются в соответствии со статьей 451 настоящего Федерального закона</w:t>
      </w:r>
    </w:p>
    <w:p>
      <w:r>
        <w:rPr>
          <w:b/>
        </w:rPr>
        <w:t xml:space="preserve">16. </w:t>
      </w:r>
      <w:r>
        <w:t>статью 17 признать утратившей силу</w:t>
      </w:r>
    </w:p>
    <w:p>
      <w:r>
        <w:rPr>
          <w:b/>
        </w:rPr>
        <w:t xml:space="preserve">16. </w:t>
      </w:r>
      <w:r>
        <w:t>статью 18 изложить в следующей редакции: "Статья 18. Порядок включения объектов культурного наследия в реестр 1. После принятия решения о включении объекта, обладающего признаками объекта культурного наследия, в перечень выявленных объектов культурного наследия региональный орган охраны объектов культурного наследия обеспечивает проведение государственной историко-культурной экспертизы</w:t>
      </w:r>
    </w:p>
    <w:p>
      <w:r>
        <w:rPr>
          <w:b/>
        </w:rPr>
        <w:t xml:space="preserve">2. </w:t>
      </w:r>
      <w:r>
        <w:t>сведения о наименовании объекта</w:t>
      </w:r>
    </w:p>
    <w:p>
      <w:r>
        <w:rPr>
          <w:b/>
        </w:rPr>
        <w:t xml:space="preserve">2. </w:t>
      </w:r>
      <w:r>
        <w:t>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
        <w:rPr>
          <w:b/>
        </w:rPr>
        <w:t xml:space="preserve">2. </w:t>
      </w:r>
      <w:r>
        <w:t>сведения о местонахождении объекта (адрес объекта или при его отсутствии описание местоположения объекта)</w:t>
      </w:r>
    </w:p>
    <w:p>
      <w:r>
        <w:rPr>
          <w:b/>
        </w:rPr>
        <w:t xml:space="preserve">2. </w:t>
      </w:r>
      <w:r>
        <w:t>сведения о категории историко-культурного значения объекта</w:t>
      </w:r>
    </w:p>
    <w:p>
      <w:r>
        <w:rPr>
          <w:b/>
        </w:rPr>
        <w:t xml:space="preserve">2. </w:t>
      </w:r>
      <w:r>
        <w:t>сведения о виде объекта</w:t>
      </w:r>
    </w:p>
    <w:p>
      <w:r>
        <w:rPr>
          <w:b/>
        </w:rPr>
        <w:t xml:space="preserve">2. </w:t>
      </w:r>
      <w:r>
        <w:t>описание особенностей объекта, являющихся основаниями для включения его в реестр и подлежащих обязательному сохранению (далее - предмет охраны объекта культурного наследия)</w:t>
      </w:r>
    </w:p>
    <w:p>
      <w:r>
        <w:rPr>
          <w:b/>
        </w:rPr>
        <w:t xml:space="preserve">2. </w:t>
      </w:r>
      <w:r>
        <w:t>сведения о границах территории выявленного объекта культурного наследия, включая текстовое и графическое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
        <w:rPr>
          <w:b/>
        </w:rPr>
        <w:t xml:space="preserve">2. </w:t>
      </w:r>
      <w:r>
        <w:t>фотографическое (иное графическое) изображение: для памятника - снимки общего вида, фасадов, предмета охраны данного объекта; 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 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
        <w:rPr>
          <w:b/>
        </w:rPr>
        <w:t xml:space="preserve">7. </w:t>
      </w:r>
      <w:r>
        <w:t>федеральным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федерального значения</w:t>
      </w:r>
    </w:p>
    <w:p>
      <w:r>
        <w:rPr>
          <w:b/>
        </w:rPr>
        <w:t xml:space="preserve">7. </w:t>
      </w:r>
      <w:r>
        <w:t>региональным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регионального значения или по согласованию с органами местного самоуправления - объекта культурного наследия местного (муниципального) значения</w:t>
      </w:r>
    </w:p>
    <w:p>
      <w:r>
        <w:rPr>
          <w:b/>
        </w:rPr>
        <w:t xml:space="preserve">10. </w:t>
      </w:r>
      <w:r>
        <w:t>проведение государственной историко-культурной экспертизы с нарушением требований настоящего Федерального закона</w:t>
      </w:r>
    </w:p>
    <w:p>
      <w:r>
        <w:rPr>
          <w:b/>
        </w:rPr>
        <w:t xml:space="preserve">10. </w:t>
      </w:r>
      <w:r>
        <w:t>несоответствие выводов государственной историко-культурной экспертизы ее содержанию</w:t>
      </w:r>
    </w:p>
    <w:p>
      <w:r>
        <w:rPr>
          <w:b/>
        </w:rPr>
        <w:t xml:space="preserve">10. </w:t>
      </w:r>
      <w:r>
        <w:t>несоответствие выводов и содержания государственной историко-культурной экспертизы требованиям настоящего Федерального закона</w:t>
      </w:r>
    </w:p>
    <w:p>
      <w:r>
        <w:rPr>
          <w:b/>
        </w:rPr>
        <w:t xml:space="preserve">11. </w:t>
      </w:r>
      <w:r>
        <w:t>отрицательное заключение государственной историко-культурной экспертизы</w:t>
      </w:r>
    </w:p>
    <w:p>
      <w:r>
        <w:rPr>
          <w:b/>
        </w:rPr>
        <w:t xml:space="preserve">11. </w:t>
      </w:r>
      <w:r>
        <w:t>недостоверность сведений об объекте (в том числе сведений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 о местонахождении объекта)</w:t>
      </w:r>
    </w:p>
    <w:p>
      <w:r>
        <w:rPr>
          <w:b/>
        </w:rPr>
        <w:t xml:space="preserve">11. </w:t>
      </w:r>
      <w:r>
        <w:t>наличие сведений об объекте в реестре</w:t>
      </w:r>
    </w:p>
    <w:p>
      <w:r>
        <w:rPr>
          <w:b/>
        </w:rPr>
        <w:t xml:space="preserve">14. </w:t>
      </w:r>
      <w:r>
        <w:t>статью 19 признать утратившей силу</w:t>
      </w:r>
    </w:p>
    <w:p>
      <w:r>
        <w:rPr>
          <w:b/>
        </w:rPr>
        <w:t xml:space="preserve">14. </w:t>
      </w:r>
      <w:r>
        <w:t>статью 20 изложить в следующей редакции: "Статья 20. Ведение реестра 1. Ведение реестра включает в себя регистрацию объекта культурного наследия в реестре, документационное обеспечение реестра, мониторинг данных об объектах культурного наследия. Порядок формирования и ведения реестра определяется Положением о едином государственном реестре объектов культурного наследия (памятников истории и культуры) народов Российской Федерации, утверждаемым федеральным органом охраны объектов культурного наследия</w:t>
      </w:r>
    </w:p>
    <w:p>
      <w:r>
        <w:rPr>
          <w:b/>
        </w:rPr>
        <w:t xml:space="preserve">2. </w:t>
      </w:r>
      <w:r>
        <w:t>сведения о наименовании объекта</w:t>
      </w:r>
    </w:p>
    <w:p>
      <w:r>
        <w:rPr>
          <w:b/>
        </w:rPr>
        <w:t xml:space="preserve">2. </w:t>
      </w:r>
      <w:r>
        <w:t>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
        <w:rPr>
          <w:b/>
        </w:rPr>
        <w:t xml:space="preserve">2. </w:t>
      </w:r>
      <w:r>
        <w:t>сведения о местонахождении объекта (адрес объекта или при его отсутствии описание местоположения объекта)</w:t>
      </w:r>
    </w:p>
    <w:p>
      <w:r>
        <w:rPr>
          <w:b/>
        </w:rPr>
        <w:t xml:space="preserve">2. </w:t>
      </w:r>
      <w:r>
        <w:t>сведения о категории историко-культурного значения объекта</w:t>
      </w:r>
    </w:p>
    <w:p>
      <w:r>
        <w:rPr>
          <w:b/>
        </w:rPr>
        <w:t xml:space="preserve">2. </w:t>
      </w:r>
      <w:r>
        <w:t>сведения о виде объекта</w:t>
      </w:r>
    </w:p>
    <w:p>
      <w:r>
        <w:rPr>
          <w:b/>
        </w:rPr>
        <w:t xml:space="preserve">3. </w:t>
      </w:r>
      <w:r>
        <w:t>фотографическое (иное графическое) изображение: для памятника - снимки общего вида, фасадов, предмета охраны данного объекта; 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 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
        <w:rPr>
          <w:b/>
        </w:rPr>
        <w:t xml:space="preserve">3. </w:t>
      </w:r>
      <w:r>
        <w:t>сведения об органе государственной власти, принявшем решение об отнесении объекта к памятникам истории и культуры, - для объектов культурного наследия, включенных в реестр в соответствии со статьей 64 настоящего Федерального закона, или решение о включении объекта в реестр</w:t>
      </w:r>
    </w:p>
    <w:p>
      <w:r>
        <w:rPr>
          <w:b/>
        </w:rPr>
        <w:t xml:space="preserve">3. </w:t>
      </w:r>
      <w:r>
        <w:t>номер и дата принятия органом государственной власти акта об отнесении объекта к памятникам истории и культуры или о включении объекта в реестр</w:t>
      </w:r>
    </w:p>
    <w:p>
      <w:r>
        <w:rPr>
          <w:b/>
        </w:rPr>
        <w:t xml:space="preserve">3. </w:t>
      </w:r>
      <w:r>
        <w:t>паспорт и (или) учетная карточка памятника истории и культуры (объекта культурного наследия) (если имеются)</w:t>
      </w:r>
    </w:p>
    <w:p>
      <w:r>
        <w:rPr>
          <w:b/>
        </w:rPr>
        <w:t xml:space="preserve">3. </w:t>
      </w:r>
      <w:r>
        <w:t>копия акта федерального органа охраны объектов культурного наследия или копия акта регионального органа охраны объектов культурного наследия о включении объекта культурного наследия в реестр в качестве объекта культурного наследия федерального значения, объекта культурного наследия регионального значения или объекта культурного наследия местного (муниципального) значения</w:t>
      </w:r>
    </w:p>
    <w:p>
      <w:r>
        <w:rPr>
          <w:b/>
        </w:rPr>
        <w:t xml:space="preserve">3. </w:t>
      </w:r>
      <w:r>
        <w:t>номер и дата принятия органом государственной власти решения об утверждении границ территории объекта культурного наследия (если имеется)</w:t>
      </w:r>
    </w:p>
    <w:p>
      <w:r>
        <w:rPr>
          <w:b/>
        </w:rPr>
        <w:t xml:space="preserve">3. </w:t>
      </w:r>
      <w:r>
        <w:t>описание границ территории объекта культурного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
        <w:rPr>
          <w:b/>
        </w:rPr>
        <w:t xml:space="preserve">3. </w:t>
      </w:r>
      <w:r>
        <w:t>сведения о наличии или об отсутствии зон охраны объекта культурного наследия (копия акта (актов) органа государственной власти субъекта Российской Федерации об утверждении границ зон охраны объекта культурного наследия (если имеется), режимов использования земель и градостроительных регламентов в границах территорий данных зон)</w:t>
      </w:r>
    </w:p>
    <w:p>
      <w:r>
        <w:rPr>
          <w:b/>
        </w:rPr>
        <w:t xml:space="preserve">3. </w:t>
      </w:r>
      <w:r>
        <w:t>сведения о расположении памятника или ансамбля в границах зон охраны иного объекта культурного наследия (если имеются)</w:t>
      </w:r>
    </w:p>
    <w:p>
      <w:r>
        <w:rPr>
          <w:b/>
        </w:rPr>
        <w:t xml:space="preserve">3. </w:t>
      </w:r>
      <w:r>
        <w:t>сведения о предмете охраны объекта культурного наследия</w:t>
      </w:r>
    </w:p>
    <w:p>
      <w:r>
        <w:rPr>
          <w:b/>
        </w:rPr>
        <w:t xml:space="preserve">10. </w:t>
      </w:r>
      <w:r>
        <w:t>дополнить статьей 201 следующего содержания: "Статья 201. Особенности регистрации в реестре объектов культурного наследия, включенных в реестр в качестве объектов культурного наследия в соответствии со статьей 64 настоящего Федерального закона 1. Объект культурного наследия, включенный в реестр в качестве объекта культурного наследия в соответствии со статьей 64 настоящего Федерального закона, регистрируется в реестре федеральным органом охраны объектов культурного наследия на основании сведений, указанных в пункте 2 статьи 20 настоящего Федерального закона и имеющихся в наличии у федерального органа охраны объектов культурного наследия либо предоставляемых региональным органом охраны объектов культурного наследия, собственником или иным законным владельцем данного объекта культурного наследия по собственной инициативе или по межведомственному запросу федерального органа охраны объектов культурного наследия</w:t>
      </w:r>
    </w:p>
    <w:p>
      <w:r>
        <w:rPr>
          <w:b/>
        </w:rPr>
        <w:t xml:space="preserve">2. </w:t>
      </w:r>
      <w:r>
        <w:t>дополнить статьей 202 следующего содержания: "Статья 202. Информационное взаимодействие при ведении реестра 1. Региональный орган охраны объектов культурного наследия в срок не более чем пять рабочих дней со дня принятия решения о включении объекта в перечень выявленных объектов культурного наследия либо об отказе во включении объекта в перечень выявленных объектов культурного наследия, федеральный орган охраны объектов культурного наследия, региональный орган охраны объектов культурного наследия в срок не более чем пять рабочих дней со дня принятия решения о включении выявленного объекта культурного наследия в реестр либо об отказе во включении выявленного объекта культурного наследия в реестр направляют указанные документы, а также сведения, содержащие текстовое и графическое описания местоположения границ территории объекта культурного наследия, включенного в реестр, с перечнем координат характерных точек этих границ в системе координат, установленной для ведения государственного кадастра объектов недвижимости, в орган кадастрового учета. Федеральный орган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реестра уведомляет о данном решении орган кадастрового учета. Орган охраны объектов культурного наследия, издавший акт об установлении (изменении) границ территории объекта культурного наследия, включенного в реестр, требований к осуществлению деятельности в границах территории такого объекта культурного наследия, в срок не более чем пять рабочих дней со дня издания указанного акта направляет его копию в орган кадастрового учета</w:t>
      </w:r>
    </w:p>
    <w:p>
      <w:r>
        <w:rPr>
          <w:b/>
        </w:rPr>
        <w:t xml:space="preserve">3. </w:t>
      </w:r>
      <w:r>
        <w:t>в срок не более чем пять рабочих дней со дня получения сведений от соответствующего органа охраны объектов культурного наследия о здании, сооружении, помещении, которые являются объектами культурного наследия, включенными в реестр, земельном участке в границах территории объекта культурного наследия либо земельном участке, в границах которого располагается объект археологического наследия, вносит сведения о соответствующем объекте недвижимости в государственный кадастр недвижимости и Единый государственный реестр прав на недвижимое имущество и сделок с ним</w:t>
      </w:r>
    </w:p>
    <w:p>
      <w:r>
        <w:rPr>
          <w:b/>
        </w:rPr>
        <w:t xml:space="preserve">3. </w:t>
      </w:r>
      <w:r>
        <w:t>в срок не более чем пять рабочих дней со дня завершения кадастрового учета здания, сооружения, помещения, которые являются объектами культурного наследия, границ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направляет в федеральный орган охраны объектов культурного наследия документы, содержащие сведения о соответствующем объекте культурного наследия, внесенные в государственный кадастр недвижимости, в виде кадастрового паспорта здания, сооружения, помещения, которые являются объектами культурного наследия, кадастрового паспорта земельного участка в границах территории объекта культурного наследия, включенного в реестр, кадастрового плана либо кадастровой карты территории, содержащих сведения о территории такого объекта культурного наследия</w:t>
      </w:r>
    </w:p>
    <w:p>
      <w:r>
        <w:rPr>
          <w:b/>
        </w:rPr>
        <w:t xml:space="preserve">3. </w:t>
      </w:r>
      <w:r>
        <w:t>в срок не более чем пять рабочих дней со дня государственной регистрации права на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сделок с ними представляет на безвозмездной основе в федеральный орган охраны объектов культурного наследия документ, содержащий сведения: о зарегистрированном праве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об ином законном основании владения указанным объектом недвижимого имущества и о собственнике или об ином законном владельце указанных объектов культурного наследия, в объеме соответствующих сведений, внесенных в Единый государственный реестр прав на недвижимое имущество и сделок с ним (если зарегистрировано право на такой объект недвижимости); о зарегистрированном ограничении (обременении) права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иного законного основания владения указанным объектом культурного наследия и о лицах, в пользу которых установлено это ограничение (обременение), в объеме соответствующих сведений, внесенных в Единый государственный реестр прав на недвижимое имущество и сделок с ним (если зарегистрировано ограничение (обременение) вещного права на такой объект недвижимости)."</w:t>
      </w:r>
    </w:p>
    <w:p>
      <w:r>
        <w:rPr>
          <w:b/>
        </w:rPr>
        <w:t xml:space="preserve">3. </w:t>
      </w:r>
      <w:r>
        <w:t>в статье 21:</w:t>
      </w:r>
    </w:p>
    <w:p>
      <w:r>
        <w:rPr>
          <w:b/>
        </w:rPr>
        <w:t xml:space="preserve">3. </w:t>
      </w:r>
      <w:r>
        <w:t>сведения о наименовании объекта культурного наследия</w:t>
      </w:r>
    </w:p>
    <w:p>
      <w:r>
        <w:rPr>
          <w:b/>
        </w:rPr>
        <w:t xml:space="preserve">3. </w:t>
      </w:r>
      <w:r>
        <w:t>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
        <w:rPr>
          <w:b/>
        </w:rPr>
        <w:t xml:space="preserve">3. </w:t>
      </w:r>
      <w:r>
        <w:t>сведения о категории историко-культурного значения объекта культурного наследия</w:t>
      </w:r>
    </w:p>
    <w:p>
      <w:r>
        <w:rPr>
          <w:b/>
        </w:rPr>
        <w:t xml:space="preserve">3. </w:t>
      </w:r>
      <w:r>
        <w:t>сведения о виде объекта культурного наследия</w:t>
      </w:r>
    </w:p>
    <w:p>
      <w:r>
        <w:rPr>
          <w:b/>
        </w:rPr>
        <w:t xml:space="preserve">3. </w:t>
      </w:r>
      <w:r>
        <w:t>номер и дата принятия органом государственной власти решения о включении объекта культурного наследия в реестр</w:t>
      </w:r>
    </w:p>
    <w:p>
      <w:r>
        <w:rPr>
          <w:b/>
        </w:rPr>
        <w:t xml:space="preserve">3. </w:t>
      </w:r>
      <w:r>
        <w:t>сведения о местонахождении объекта культурного наследия (адрес объекта или при его отсутствии описание местоположения объекта)</w:t>
      </w:r>
    </w:p>
    <w:p>
      <w:r>
        <w:rPr>
          <w:b/>
        </w:rPr>
        <w:t xml:space="preserve">3. </w:t>
      </w:r>
      <w:r>
        <w:t>сведения о границах территории объекта культурного наследия, включенного в реестр</w:t>
      </w:r>
    </w:p>
    <w:p>
      <w:r>
        <w:rPr>
          <w:b/>
        </w:rPr>
        <w:t xml:space="preserve">3. </w:t>
      </w:r>
      <w:r>
        <w:t>описание предмета охраны объекта культурного наследия</w:t>
      </w:r>
    </w:p>
    <w:p>
      <w:r>
        <w:rPr>
          <w:b/>
        </w:rPr>
        <w:t xml:space="preserve">3. </w:t>
      </w:r>
      <w:r>
        <w:t>фотографическое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
        <w:rPr>
          <w:b/>
        </w:rPr>
        <w:t xml:space="preserve">3. </w:t>
      </w:r>
      <w:r>
        <w:t>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
        <w:rPr>
          <w:b/>
        </w:rPr>
        <w:t xml:space="preserve">3. </w:t>
      </w:r>
      <w:r>
        <w:t>статью 22 изложить в следующей редакции: "Статья 22. Порядок изменения категории историко-культурного значения объекта культурного наследия 1.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государственной власти субъекта Российской Федерации, определенным законом субъекта Российской Федерации, на территории которого находится указанный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 Решение федерального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принимается по согласованию соответственно с органом местного самоуправления муниципального образования, на территории которого находится объект культурного наследия местного (муниципального) значения, органом государственной власти субъекта Российской Федерации, определенным законом субъекта Российской Федерации, на территории которого находится объект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p>
      <w:r>
        <w:rPr>
          <w:b/>
        </w:rPr>
        <w:t xml:space="preserve">3. </w:t>
      </w:r>
      <w:r>
        <w:t>абзац первый пункта 1 изложить в следующей редакции: "1. На объект культурного наследия, включенный в реестр,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соответствующим органом охраны объектов культурного наследия на основании сведений об объекте культурного наследия, содержащихся в реестре, выдается паспорт объекта культурного наследия."</w:t>
      </w:r>
    </w:p>
    <w:p>
      <w:r>
        <w:rPr>
          <w:b/>
        </w:rPr>
        <w:t xml:space="preserve">3. </w:t>
      </w:r>
      <w:r>
        <w:t>дополнить пунктом 11 следующего содержания: "11. В паспорт объекта культурного наследия вносятся:</w:t>
      </w:r>
    </w:p>
    <w:p>
      <w:r>
        <w:rPr>
          <w:b/>
        </w:rPr>
        <w:t xml:space="preserve">3. </w:t>
      </w:r>
      <w:r>
        <w:t>(Подпункт утратил силу - Федеральный закон от 03.07.2016 № 361-ФЗ)</w:t>
      </w:r>
    </w:p>
    <w:p>
      <w:r>
        <w:rPr>
          <w:b/>
        </w:rPr>
        <w:t xml:space="preserve">3. </w:t>
      </w:r>
      <w:r>
        <w:t>дополнить пунктом 3 следующего содержания: "3. Порядок оформления и выдачи паспорта объекта культурного наследия устанавливается федеральным органом охраны объектов культурного наследия."</w:t>
      </w:r>
    </w:p>
    <w:p>
      <w:r>
        <w:rPr>
          <w:b/>
        </w:rPr>
        <w:t xml:space="preserve">3. </w:t>
      </w:r>
      <w:r>
        <w:t>в пункте 1 статьи 23:</w:t>
      </w:r>
    </w:p>
    <w:p>
      <w:r>
        <w:rPr>
          <w:b/>
        </w:rPr>
        <w:t xml:space="preserve">3. </w:t>
      </w:r>
      <w:r>
        <w:t>пункт 1 статьи 26 изложить в следующей редакции: "1. Физические и юридические лица вправе получать в федеральном органе охраны объектов культурного наследия и в региональном органе охраны объектов культурного наследия выписку из реестра, содержащую сведения, указанные в пункте 2 статьи 20 настоящего Федерального закона."</w:t>
      </w:r>
    </w:p>
    <w:p>
      <w:r>
        <w:rPr>
          <w:b/>
        </w:rPr>
        <w:t xml:space="preserve">3. </w:t>
      </w:r>
      <w:r>
        <w:t>в статье 28:</w:t>
      </w:r>
    </w:p>
    <w:p>
      <w:r>
        <w:rPr>
          <w:b/>
        </w:rPr>
        <w:t xml:space="preserve">3. </w:t>
      </w:r>
      <w:r>
        <w:t>в статье 30:</w:t>
      </w:r>
    </w:p>
    <w:p>
      <w:r>
        <w:rPr>
          <w:b/>
        </w:rPr>
        <w:t xml:space="preserve">3. </w:t>
      </w:r>
      <w:r>
        <w:t>в статье 31:</w:t>
      </w:r>
    </w:p>
    <w:p>
      <w:r>
        <w:rPr>
          <w:b/>
        </w:rPr>
        <w:t xml:space="preserve">3. </w:t>
      </w:r>
      <w:r>
        <w:t>в статье 32:</w:t>
      </w:r>
    </w:p>
    <w:p>
      <w:r>
        <w:rPr>
          <w:b/>
        </w:rPr>
        <w:t xml:space="preserve">3. </w:t>
      </w:r>
      <w:r>
        <w:t>статью 33 изложить в следующей редакции: "Статья 33. Цели и задачи государственной охраны объектов культурного наследия 1.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
        <w:rPr>
          <w:b/>
        </w:rPr>
        <w:t xml:space="preserve">3. </w:t>
      </w:r>
      <w:r>
        <w:t>в подпункте 1 слова "исполнительной власти, осуществляющего функции по контролю и надзору в сфере массовых коммуникаций и по охране культурного наследия," заменить словами "охраны объектов культурного наследия"</w:t>
      </w:r>
    </w:p>
    <w:p>
      <w:r>
        <w:rPr>
          <w:b/>
        </w:rPr>
        <w:t xml:space="preserve">3. </w:t>
      </w:r>
      <w:r>
        <w:t>в подпункте 2 слова "исполнительной власти, осуществляющего функции по контролю и надзору в сфере массовых коммуникаций и по охране культурного наследия," заменить словами "охраны объектов культурного наследия"</w:t>
      </w:r>
    </w:p>
    <w:p>
      <w:r>
        <w:rPr>
          <w:b/>
        </w:rPr>
        <w:t xml:space="preserve">3. </w:t>
      </w:r>
      <w:r>
        <w:t>абзац пятый изложить в следующей редакции: "установления требований к осуществлению деятельности в границах территории достопримечательного места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установления границ территорий зон охраны объекта культурного наследия, особых режимов использования земель в границах зон охраны объекта культурного наследия;"</w:t>
      </w:r>
    </w:p>
    <w:p>
      <w:r>
        <w:rPr>
          <w:b/>
        </w:rPr>
        <w:t xml:space="preserve">3. </w:t>
      </w:r>
      <w:r>
        <w:t>дополнить абзацами следующего содержания: "установления требований к градостроительным регламентам в границах территорий зон охраны объекта культурного наследия, в границах территории достопримечательного места; определения наличия или отсутствия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на земельных участках, землях лесного фонда либо в границах водных объектов или их частей, подлежащих воздействию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случае, если орган охраны объектов культурного наследия не имеет данных об отсутствии на указанных земельных участках, землях лесного фонда либо водных объектах или их частях объектов культурного наследия либо объектов, обладающих признаками объекта культурного наследия в соответствии со статьей 3 настоящего Федерального закона; определения соответствия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 уточнения сведений об объекте культурного наследия, включенном в реестр, о выявленном объекте культурного наследия; обеспечения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w:t>
      </w:r>
    </w:p>
    <w:p>
      <w:r>
        <w:rPr>
          <w:b/>
        </w:rPr>
        <w:t xml:space="preserve">3. </w:t>
      </w:r>
      <w:r>
        <w:t>абзац второй изложить в следующей редакции: "выявленные объекты культурного наследия в целях обоснования целесообразности включения данных объектов в реестр;"</w:t>
      </w:r>
    </w:p>
    <w:p>
      <w:r>
        <w:rPr>
          <w:b/>
        </w:rPr>
        <w:t xml:space="preserve">3. </w:t>
      </w:r>
      <w:r>
        <w:t>абзац третий изложить в следующей редакции: "земли, подлежащие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в случае, если орган охраны объектов культурного наследия не имеет данных об отсутствии на указанных землях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w:t>
      </w:r>
    </w:p>
    <w:p>
      <w:r>
        <w:rPr>
          <w:b/>
        </w:rPr>
        <w:t xml:space="preserve">3. </w:t>
      </w:r>
      <w:r>
        <w:t>абзац десятый изложить в следующей редакции: "проектная документация на проведение работ по сохранению объектов культурного наследия;"</w:t>
      </w:r>
    </w:p>
    <w:p>
      <w:r>
        <w:rPr>
          <w:b/>
        </w:rPr>
        <w:t xml:space="preserve">3. </w:t>
      </w:r>
      <w:r>
        <w:t>дополнить абзацами следующего содержания: "документация,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работ, указанных в настоящей статье работ по использованию лесов и иных работ; документация или разделы документации, обосновывающие меры по обеспечению сохранности объекта культурного наследия, включенного в реестр, выявленного объекта культурного наследия либо объекта, обладающего признаками объекта культурного наследия, при проведении земляных, мелиоративных, хозяйственных работ, указанных в настоящей статье работ по использованию лесов и иных работ в границах территории объекта культурного наследия либо на земельном участке, непосредственно связанном с земельным участком в границах территории объекта культурного наследия."</w:t>
      </w:r>
    </w:p>
    <w:p>
      <w:r>
        <w:rPr>
          <w:b/>
        </w:rPr>
        <w:t xml:space="preserve">3. </w:t>
      </w:r>
      <w:r>
        <w:t>пункт 1 после слов "до начала" дополнить словами "работ по сохранению объекта культурного наследия,", после слов "объект культурного наследия" дополнить словами ", включенный в реестр, выявленный объект культурного наследия либо объект, обладающий признаками объекта культурного наследия"</w:t>
      </w:r>
    </w:p>
    <w:p>
      <w:r>
        <w:rPr>
          <w:b/>
        </w:rPr>
        <w:t xml:space="preserve">3. </w:t>
      </w:r>
      <w:r>
        <w:t>в абзаце третьем пункта 21 слова "органом исполнительной власти субъекта Российской Федерации, уполномоченным в области охраны объектов культурного наследия," заменить словами "региональным органом охраны объектов культурного наследия"</w:t>
      </w:r>
    </w:p>
    <w:p>
      <w:r>
        <w:rPr>
          <w:b/>
        </w:rPr>
        <w:t xml:space="preserve">3. </w:t>
      </w:r>
      <w:r>
        <w:t>абзац первый пункта 3 дополнить предложением следующего содержания: "Порядок проведения историко-культурной экспертизы на земельных участках, участках лесного фонда либо водных объектах или их частях, подлежащих воздействию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путем археологической разведки определяется в соответствии со статьей 451 настоящего Федерального закона."</w:t>
      </w:r>
    </w:p>
    <w:p>
      <w:r>
        <w:rPr>
          <w:b/>
        </w:rPr>
        <w:t xml:space="preserve">3. </w:t>
      </w:r>
      <w:r>
        <w:t>пункт 2 изложить в следующей редакции: "2. Заключение историко-культурной экспертизы является основанием для принятия соответствующим органом охраны объектов культурного наследия решения о возможности проведения работ, указанных в пункте 1 статьи 31 настоящего Федерального закона, а также для принятия иных решений, вытекающих из заключения историко-культурной экспертизы в отношении объектов, указанных в статье 30 настоящего Федерального закона. Заключение историко-культурной экспертизы в отношении выявленного объекта культурного наследия должно включать в себя обоснование целесообразности включения данного объекта в реестр, а также обоснования границ территории объекта, вида, категории историко-культурного значения и предмета охраны данного объекта либо обоснование нецелесообразности включения данного объекта в реестр. В случае несогласия с заключением историко-культурной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порядке, установленном Правительством Российской Федерации."</w:t>
      </w:r>
    </w:p>
    <w:p>
      <w:r>
        <w:rPr>
          <w:b/>
        </w:rPr>
        <w:t xml:space="preserve">3. </w:t>
      </w:r>
      <w:r>
        <w:t>дополнить пунктом 4 следующего содержания: "4. Заключение историко-культурной экспертизы подлежит обязательному размещению федеральным органом охраны объектов культурного наследия, региональным органом охраны объектов культурного наследия на официальных сайтах указанных органов охраны объектов культурного наследия в информационно-телекоммуникационной сети "Интернет"."</w:t>
      </w:r>
    </w:p>
    <w:p>
      <w:r>
        <w:rPr>
          <w:b/>
        </w:rPr>
        <w:t xml:space="preserve">2. </w:t>
      </w:r>
      <w:r>
        <w:t>государственный учет объектов, обладающих признаками объекта культурного наследия, в том числе принятие решения о включении объекта в перечень выявленных объектов культурного наследия или об отказе во включении объекта в перечень выявленных объектов культурного наследия, формирование и ведение перечня выявленных объектов культурного наследия, формирование и ведение реестра</w:t>
      </w:r>
    </w:p>
    <w:p>
      <w:r>
        <w:rPr>
          <w:b/>
        </w:rPr>
        <w:t xml:space="preserve">2. </w:t>
      </w:r>
      <w:r>
        <w:t>проведение историко-культурной экспертизы</w:t>
      </w:r>
    </w:p>
    <w:p>
      <w:r>
        <w:rPr>
          <w:b/>
        </w:rPr>
        <w:t xml:space="preserve">2. </w:t>
      </w:r>
      <w:r>
        <w:t>организацию исследований, необходимых для исполнения полномочий федерального органа охраны объектов культурного наследия, регионального органа охраны объектов культурного наследия, муниципального органа охраны объектов культурного наследия</w:t>
      </w:r>
    </w:p>
    <w:p>
      <w:r>
        <w:rPr>
          <w:b/>
        </w:rPr>
        <w:t xml:space="preserve">2. </w:t>
      </w:r>
      <w:r>
        <w:t>установление ограничений (обременений) права собственности или иных вещных прав на объект культурного наследия требованиями в отношении объекта культурного наследия, разработанными в соответствии с настоящим Федеральным законом</w:t>
      </w:r>
    </w:p>
    <w:p>
      <w:r>
        <w:rPr>
          <w:b/>
        </w:rPr>
        <w:t xml:space="preserve">2. </w:t>
      </w:r>
      <w:r>
        <w:t>установление ответственности за повреждение, разрушение или уничтожение объекта культурного наследия, незаконное перемещение объекта культурного наследия, причинение вреда объекту культурного наследия и осуществление действий, повлекших изменение предмета охраны данного объекта культурного наследия</w:t>
      </w:r>
    </w:p>
    <w:p>
      <w:r>
        <w:rPr>
          <w:b/>
        </w:rPr>
        <w:t xml:space="preserve">2. </w:t>
      </w:r>
      <w:r>
        <w:t>разработку, согласование и утверждение в случаях и порядке, установленных настоящим Федеральным законом, проектов зон охраны объектов культурного наследия, а также согласование решений федеральных органов исполнительной власти, органов исполнительной власти субъектов Российской Федерации и органов местного самоуправления о предоставлении земель и об изменении их правового режима</w:t>
      </w:r>
    </w:p>
    <w:p>
      <w:r>
        <w:rPr>
          <w:b/>
        </w:rPr>
        <w:t xml:space="preserve">2. </w:t>
      </w:r>
      <w:r>
        <w:t>установление требований к осуществлению деятельности в границах территории достопримечательного места, требований к градостроительным регламентам в границах территории достопримечательного места; установление особого режима использования земельного участка, в границах которого располагается объект археологического наследия</w:t>
      </w:r>
    </w:p>
    <w:p>
      <w:r>
        <w:rPr>
          <w:b/>
        </w:rPr>
        <w:t xml:space="preserve">2. </w:t>
      </w:r>
      <w:r>
        <w:t>согласование проектной документации, необходимой для проведения работ по сохранению объекта культурного наследия</w:t>
      </w:r>
    </w:p>
    <w:p>
      <w:r>
        <w:rPr>
          <w:b/>
        </w:rPr>
        <w:t xml:space="preserve">2. </w:t>
      </w:r>
      <w:r>
        <w:t>осуществление в случаях и порядке, установленных настоящим Федеральным законом,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указанных в статье 30 настоящего Федерального закона работ по использованию лесов и иных работ</w:t>
      </w:r>
    </w:p>
    <w:p>
      <w:r>
        <w:rPr>
          <w:b/>
        </w:rPr>
        <w:t xml:space="preserve">2. </w:t>
      </w:r>
      <w:r>
        <w:t>установление предмета охраны объекта культурного наследия, включенного в реестр, и границ территории такого объекта</w:t>
      </w:r>
    </w:p>
    <w:p>
      <w:r>
        <w:rPr>
          <w:b/>
        </w:rPr>
        <w:t xml:space="preserve">2. </w:t>
      </w:r>
      <w:r>
        <w:t>установку на объектах культурного наследия информационных надписей и обозначений</w:t>
      </w:r>
    </w:p>
    <w:p>
      <w:r>
        <w:rPr>
          <w:b/>
        </w:rPr>
        <w:t xml:space="preserve">2. </w:t>
      </w:r>
      <w:r>
        <w:t>выдачу в случаях и порядке, установленных настоящим Федеральным законом, задания на проведение работ по сохранению объекта культурного наследия и разрешения на проведение работ по сохранению объекта культурного наследия</w:t>
      </w:r>
    </w:p>
    <w:p>
      <w:r>
        <w:rPr>
          <w:b/>
        </w:rPr>
        <w:t xml:space="preserve">2. </w:t>
      </w:r>
      <w:r>
        <w:t>утверждение отчетной документации о проведении работ по сохранению объекта культурного наследия</w:t>
      </w:r>
    </w:p>
    <w:p>
      <w:r>
        <w:rPr>
          <w:b/>
        </w:rPr>
        <w:t xml:space="preserve">2. </w:t>
      </w:r>
      <w:r>
        <w:t>обследование и фотофиксацию один раз в пять лет состояния объектов культурного наследия, включенных в реестр, в целях определения мероприятий по обеспечению их сохранности</w:t>
      </w:r>
    </w:p>
    <w:p>
      <w:r>
        <w:rPr>
          <w:b/>
        </w:rPr>
        <w:t xml:space="preserve">2. </w:t>
      </w:r>
      <w:r>
        <w:t>иные мероприятия государственной охраны объектов культурного наследия, включенных в реестр, выявленных объектов культурного наследия, проведение которых отнесено настоящим Федеральным законом и законами субъектов Российской Федерации к полномочиям соответствующих органов охраны объектов культурного наследия."</w:t>
      </w:r>
    </w:p>
    <w:p>
      <w:r>
        <w:rPr>
          <w:b/>
        </w:rPr>
        <w:t xml:space="preserve">2. </w:t>
      </w:r>
      <w:r>
        <w:t>в статье 34:</w:t>
      </w:r>
    </w:p>
    <w:p>
      <w:r>
        <w:rPr>
          <w:b/>
        </w:rPr>
        <w:t xml:space="preserve">2. </w:t>
      </w:r>
      <w:r>
        <w:t>статью 35 признать утратившей силу</w:t>
      </w:r>
    </w:p>
    <w:p>
      <w:r>
        <w:rPr>
          <w:b/>
        </w:rPr>
        <w:t xml:space="preserve">2. </w:t>
      </w:r>
      <w:r>
        <w:t>статью 36 изложить в следующей редакции: "Статья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1. Проектирование и проведение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w:t>
      </w:r>
    </w:p>
    <w:p>
      <w:r>
        <w:rPr>
          <w:b/>
        </w:rPr>
        <w:t xml:space="preserve">2. </w:t>
      </w:r>
      <w:r>
        <w:t>пункт 1 дополнить абзацами следующего содержания: "В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 Состав объединенной зоны охраны объектов культурного наследия определяется проектом объединенной зоны охраны объектов культурного наследия. Требование об установлении зон охраны объекта культурного наследия к выявленному объекту культурного наследия не предъявляется."</w:t>
      </w:r>
    </w:p>
    <w:p>
      <w:r>
        <w:rPr>
          <w:b/>
        </w:rPr>
        <w:t xml:space="preserve">2. </w:t>
      </w:r>
      <w:r>
        <w:t>пункт 3 изложить в следующей редакции: "3. Границы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
        <w:rPr>
          <w:b/>
        </w:rPr>
        <w:t xml:space="preserve">2. </w:t>
      </w:r>
      <w:r>
        <w:t>пункт 4 изложить в следующей редакции: "4.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
        <w:rPr>
          <w:b/>
        </w:rPr>
        <w:t xml:space="preserve">11. </w:t>
      </w:r>
      <w:r>
        <w:t>статьи 37 и 39 признать утратившими силу</w:t>
      </w:r>
    </w:p>
    <w:p>
      <w:r>
        <w:rPr>
          <w:b/>
        </w:rPr>
        <w:t xml:space="preserve">11. </w:t>
      </w:r>
      <w:r>
        <w:t>в статье 40:</w:t>
      </w:r>
    </w:p>
    <w:p>
      <w:r>
        <w:rPr>
          <w:b/>
        </w:rPr>
        <w:t xml:space="preserve">11. </w:t>
      </w:r>
      <w:r>
        <w:t>статью 41 изложить в следующей редакции: "Статья 41. Консервация объекта культурного наследия 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r>
        <w:rPr>
          <w:b/>
        </w:rPr>
        <w:t xml:space="preserve">11. </w:t>
      </w:r>
      <w:r>
        <w:t>статью 44 изложить в следующей редакции: "Статья 44. Приспособление объекта культурного наследия для современного использования Приспособление объекта культурного наследия для современного использования - научно-исследовательские, проектные и производственные работы, проводимые в целях создания условий для современного использования объекта культурного наследия, включая реставрацию представляющих собой историко-культурную ценность элементов объекта культурного наследия."</w:t>
      </w:r>
    </w:p>
    <w:p>
      <w:r>
        <w:rPr>
          <w:b/>
        </w:rPr>
        <w:t xml:space="preserve">11. </w:t>
      </w:r>
      <w:r>
        <w:t>статью 45 изложить в следующей редакции: "Статья 45. Порядок проведения работ по сохранению объекта культурного наследия, включенного в реестр, выявленного объекта культурного наследия 1. 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выданных органом охраны объектов культурного наследия, указанным в пункте 2 настоящей статьи,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пункте 2 настоящей статьи, а также при условии осуществления технического, авторского надзора и государственного надзора в области охраны объектов культурного наследия за их проведением. 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заключения государственной экспертизы проектной документации, предоставляемого в соответствии с требованиями Градостроительного кодекса Российской Федерации, и при условии осуществления государственного строительного надзора за указанными работами и государственного надзора в области охраны объектов культурного наследия. Прием документов, необходимых для получения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и выдача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могут осуществляться через многофункциональный центр предоставления государственных и муниципальных услуг. Работы по реставрации выявленного объекта культурного наследия проводятся по инициативе собственника или иного законного владельца выявленного объекта культурного наследия в порядке, установленном настоящей статьей</w:t>
      </w:r>
    </w:p>
    <w:p>
      <w:r>
        <w:rPr>
          <w:b/>
        </w:rPr>
        <w:t xml:space="preserve">11. </w:t>
      </w:r>
      <w:r>
        <w:t>пункт 1 изложить в следующей редакции: "1.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
        <w:rPr>
          <w:b/>
        </w:rPr>
        <w:t xml:space="preserve">11. </w:t>
      </w:r>
      <w:r>
        <w:t>дополнить пунктом 3 следующего содержания: "3. Изменение площади и (или) количества помещений объекта культурного наследия или его частей возможно исключительно путем проведения предусмотренных настоящим Федеральным законом работ по сохранению объекта культурного наследия."</w:t>
      </w:r>
    </w:p>
    <w:p>
      <w:r>
        <w:rPr>
          <w:b/>
        </w:rPr>
        <w:t xml:space="preserve">11. </w:t>
      </w:r>
      <w:r>
        <w:t>дополнить пунктом 4 следующего содержания: "4. Работы по сохранению объекта культурного наследия, которые затрагивают конструктивные и другие характеристики надежности и безопасности данного объекта культурного наследия, проводятся в соответствии с требованиями настоящего Федерального закона и Градостроительного кодекса Российской Федерации."</w:t>
      </w:r>
    </w:p>
    <w:p>
      <w:r>
        <w:rPr>
          <w:b/>
        </w:rPr>
        <w:t xml:space="preserve">2. </w:t>
      </w:r>
      <w:r>
        <w:t>федеральным органом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w:t>
      </w:r>
    </w:p>
    <w:p>
      <w:r>
        <w:rPr>
          <w:b/>
        </w:rPr>
        <w:t xml:space="preserve">2. </w:t>
      </w:r>
      <w:r>
        <w:t>региональным органом охраны объектов культурного наследия -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r>
        <w:rPr>
          <w:b/>
        </w:rPr>
        <w:t xml:space="preserve">2. </w:t>
      </w:r>
      <w:r>
        <w:t>муниципальным органом охраны объектов культурного наследия - в отношении объектов культурного наследия местного (муниципального) значения</w:t>
      </w:r>
    </w:p>
    <w:p>
      <w:r>
        <w:rPr>
          <w:b/>
        </w:rPr>
        <w:t xml:space="preserve">12. </w:t>
      </w:r>
      <w:r>
        <w:t>в статье 451:</w:t>
      </w:r>
    </w:p>
    <w:p>
      <w:r>
        <w:rPr>
          <w:b/>
        </w:rPr>
        <w:t xml:space="preserve">12. </w:t>
      </w:r>
      <w:r>
        <w:t>статью 46 признать утратившей силу</w:t>
      </w:r>
    </w:p>
    <w:p>
      <w:r>
        <w:rPr>
          <w:b/>
        </w:rPr>
        <w:t xml:space="preserve">12. </w:t>
      </w:r>
      <w:r>
        <w:t>статью 47:</w:t>
      </w:r>
    </w:p>
    <w:p>
      <w:r>
        <w:rPr>
          <w:b/>
        </w:rPr>
        <w:t xml:space="preserve">12. </w:t>
      </w:r>
      <w:r>
        <w:t>в главе VIII:</w:t>
      </w:r>
    </w:p>
    <w:p>
      <w:r>
        <w:rPr>
          <w:b/>
        </w:rPr>
        <w:t xml:space="preserve">12. </w:t>
      </w:r>
      <w:r>
        <w:t>в пункте 6 слова "орган исполнительной власти субъекта Российской Федерации, уполномоченный в области охраны объектов культурного наследия" заменить словами "региональный орган охраны объектов культурного наследия"</w:t>
      </w:r>
    </w:p>
    <w:p>
      <w:r>
        <w:rPr>
          <w:b/>
        </w:rPr>
        <w:t xml:space="preserve">12. </w:t>
      </w:r>
      <w:r>
        <w:t>дополнить пунктом 61 следующего содержания: "61. Физические и юридические лица, проводящие археологические полевые работы, имеют право доступа к объектам археологического наследия, археологические полевые работы на которых предусмотрены разрешением (открытым листом) на проведение археологических полевых работ. Физическим и юридическим лицам, проводящим археологические полевые работы, в целях проведения указанных работ собственниками и (или) пользователями земельных участков, в границах которых расположены объекты археологического наследия, должен быть обеспечен доступ к земельным участкам, участкам водных объектов, участкам лесного фонда, на территорию, определенную разрешением (открытым листом) на проведение археологических полевых работ."</w:t>
      </w:r>
    </w:p>
    <w:p>
      <w:r>
        <w:rPr>
          <w:b/>
        </w:rPr>
        <w:t xml:space="preserve">12. </w:t>
      </w:r>
      <w:r>
        <w:t>в пункте 11 слова "орган исполнительной власти субъекта Российской Федерации, уполномоченный в области охраны объектов культурного наследия," заменить словами "региональный орган охраны объектов культурного наследия"</w:t>
      </w:r>
    </w:p>
    <w:p>
      <w:r>
        <w:rPr>
          <w:b/>
        </w:rPr>
        <w:t xml:space="preserve">12. </w:t>
      </w:r>
      <w:r>
        <w:t>дополнить пунктом 131 следующего содержания: "131.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и культурного наследия, обязан обеспечить прием всех изъятых при проведении археологических полевых работ археологических предметов на постоянное хранение в государственную часть Музейного фонда Российской Федерации."</w:t>
      </w:r>
    </w:p>
    <w:p>
      <w:r>
        <w:rPr>
          <w:b/>
        </w:rPr>
        <w:t xml:space="preserve">12. </w:t>
      </w:r>
      <w:r>
        <w:t>дополнить пунктом 3 следующего содержания: "3. Решение о воссоздании утраченного объекта культурного наследия за счет средств бюджета субъекта Российской Федерации принимается в соответствии с законодательством субъекта Российской Федерации."</w:t>
      </w:r>
    </w:p>
    <w:p>
      <w:r>
        <w:rPr>
          <w:b/>
        </w:rPr>
        <w:t xml:space="preserve">12. </w:t>
      </w:r>
      <w:r>
        <w:t>дополнить пунктом 4 следующего содержания: "4. Решение о воссоздании утраченного объекта культурного наследия за счет средств бюджета муниципального образования принимается в соответствии с муниципальным правовым актом муниципального образования, на территории которого находился такой объект культурного наследия."</w:t>
      </w:r>
    </w:p>
    <w:p>
      <w:r>
        <w:rPr>
          <w:b/>
        </w:rPr>
        <w:t xml:space="preserve">12. </w:t>
      </w:r>
      <w:r>
        <w:t>дополнить статьей 471 следующего содержания: "Статья 471. Ограничения (обременения) имущественных прав на объект культурного наследия требованиями в отношении объекта культурного наследия Ограничениями (обременениями)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устанавливаемыми в целях обеспечения сохранности указанных объектов, обеспечения доступа граждан Российской Федерации, иностранных граждан и лиц без гражданства к объектам культурного наследия, включенным в реестр, являются установленные пунктами 1 - 3 статьи 473 настоящего Федерального закона требования к содержанию и использованию объектов культурного наследия, включенных в реестр, выявленных объектов культурного наследия, а также требования, установленные охранным обязательством в соответствии с пунктами 2 и 3 статьи 476 настоящего Федерального закона (далее - требования в отношении объекта культурного наследия)."</w:t>
      </w:r>
    </w:p>
    <w:p>
      <w:r>
        <w:rPr>
          <w:b/>
        </w:rPr>
        <w:t xml:space="preserve">12. </w:t>
      </w:r>
      <w:r>
        <w:t>дополнить статьей 472 следующего содержания: "Статья 472. Требования к сохранению объекта культурного наследия, включенного в реестр, выявленного объекта культурного наследия 1. Требования к сохранению объекта культурного наследия, включенного в реестр, должны предусматривать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 В отношении выявленного объекта культурного наследия устанавливаются требования к сохранению объекта культурного наследия, не включающие требования к реставрации объекта культурного наследия</w:t>
      </w:r>
    </w:p>
    <w:p>
      <w:r>
        <w:rPr>
          <w:b/>
        </w:rPr>
        <w:t xml:space="preserve">3. </w:t>
      </w:r>
      <w:r>
        <w:t>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и сохранение предмета охраны объекта культурного наследия, в порядке, установленном настоящим Федеральным законом</w:t>
      </w:r>
    </w:p>
    <w:p>
      <w:r>
        <w:rPr>
          <w:b/>
        </w:rPr>
        <w:t xml:space="preserve">3. </w:t>
      </w:r>
      <w:r>
        <w:t>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объекта, обладающего признаками объекта культурного наследия, в порядке, установленном законом субъекта Российской Федерации, на территории которого находится обнаруженный объект культурного наследия. Дальнейшее взаимодействие регионального органа охраны объектов культурного наследия с лицами, указанными в пункте 11 статьи 476 настоящего Федерального закона, в отношении объекта, обладающего признаками объекта культурного наследия, осуществляется в порядке, определенном статьей 36 настоящего Федерального закона</w:t>
      </w:r>
    </w:p>
    <w:p>
      <w:r>
        <w:rPr>
          <w:b/>
        </w:rPr>
        <w:t xml:space="preserve">3. </w:t>
      </w:r>
      <w:r>
        <w:t>организовать проведение работ по сохранению объекта культурного наследия в соответствии с порядком, предусмотренным статьей 45 настоящего Федерального закона.";</w:t>
      </w:r>
    </w:p>
    <w:p>
      <w:r>
        <w:rPr>
          <w:b/>
        </w:rPr>
        <w:t xml:space="preserve">3. </w:t>
      </w:r>
      <w:r>
        <w:t>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
        <w:rPr>
          <w:b/>
        </w:rPr>
        <w:t xml:space="preserve">3. </w:t>
      </w:r>
      <w:r>
        <w:t>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
        <w:rPr>
          <w:b/>
        </w:rPr>
        <w:t xml:space="preserve">3. </w:t>
      </w:r>
      <w:r>
        <w:t>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
        <w:rPr>
          <w:b/>
        </w:rPr>
        <w:t xml:space="preserve">3. </w:t>
      </w:r>
      <w:r>
        <w:t>обеспечивать сохранность и неизменность облика выявленного объекта культурного наследия</w:t>
      </w:r>
    </w:p>
    <w:p>
      <w:r>
        <w:rPr>
          <w:b/>
        </w:rPr>
        <w:t xml:space="preserve">3. </w:t>
      </w:r>
      <w:r>
        <w:t>соблюдать установленные статьей 51 настоящего Федерального закона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
        <w:rPr>
          <w:b/>
        </w:rPr>
        <w:t xml:space="preserve">3. </w:t>
      </w:r>
      <w:r>
        <w:t>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 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 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 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
        <w:rPr>
          <w:b/>
        </w:rPr>
        <w:t xml:space="preserve">3. </w:t>
      </w:r>
      <w:r>
        <w:t>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
        <w:rPr>
          <w:b/>
        </w:rPr>
        <w:t xml:space="preserve">3. </w:t>
      </w:r>
      <w: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r>
        <w:rPr>
          <w:b/>
        </w:rPr>
        <w:t xml:space="preserve">3. </w:t>
      </w:r>
      <w:r>
        <w:t>дополнить статьей 473 следующего содержания: "Статья 473. Требования к содержанию и использованию объекта культурного наследия, включенного в реестр, выявленного объекта культурного наследия 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r>
        <w:rPr>
          <w:b/>
        </w:rPr>
        <w:t xml:space="preserve">4. </w:t>
      </w:r>
      <w:r>
        <w:t>к видам хозяйственной деятельности с использованием объекта культурного наследия, включенного в реестр, или выявленного объекта культурного наследия либо к видам хозяйственной деятельности, оказывающим воздействие на указанные объекты, в том числе ограничение хозяйственной деятельности</w:t>
      </w:r>
    </w:p>
    <w:p>
      <w:r>
        <w:rPr>
          <w:b/>
        </w:rPr>
        <w:t xml:space="preserve">4. </w:t>
      </w:r>
      <w:r>
        <w:t>к использованию объекта культурного наследия, включенного в реестр, или выявленного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r>
        <w:rPr>
          <w:b/>
        </w:rPr>
        <w:t xml:space="preserve">4. </w:t>
      </w:r>
      <w:r>
        <w:t>к благоустройству в границах территории объекта культурного наследия, включенного в реестр, или выявленного объекта культурного наследия.";</w:t>
      </w:r>
    </w:p>
    <w:p>
      <w:r>
        <w:rPr>
          <w:b/>
        </w:rPr>
        <w:t xml:space="preserve">4. </w:t>
      </w:r>
      <w:r>
        <w:t>дополнить статьей 474 следующего содержания: "Статья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1. Условия доступа граждан Российской Федерации, иностранных граждан и лиц без гражданства к объектам культурного наследия, включенным в реестр, устанавливаются в порядке, определенном настоящей статьей</w:t>
      </w:r>
    </w:p>
    <w:p>
      <w:r>
        <w:rPr>
          <w:b/>
        </w:rPr>
        <w:t xml:space="preserve">7. </w:t>
      </w:r>
      <w:r>
        <w:t>дополнить статьей 475 следующего содержания: "Статья 475. Приостановление доступа к объекту культурного наследия, включенному в реестр В интересах сохранения объекта культурного наследия, включенного в реестр (его части), доступ к объекту культурного наследия может быть приостановлен на время проведения работ по сохранению объекта культурного наследия или в связи с ухудшением его физического состояния. Приостановление доступа к объекту культурного наследия (его части) и возобновление доступа к нему осуществляются по решению соответствующего органа охраны объектов культурного наследия, определенного пунктом 7 статьи 476 настоящего Федерального закона."</w:t>
      </w:r>
    </w:p>
    <w:p>
      <w:r>
        <w:rPr>
          <w:b/>
        </w:rPr>
        <w:t xml:space="preserve">7. </w:t>
      </w:r>
      <w:r>
        <w:t>дополнить статьей 476 следующего содержания: "Статья 476. Охранное обязательство собственника или иного законного владельца объекта культурного наследия, включенного в реестр 1. В охранном обязательстве собственника или иного законного владельца объекта культурного наследия, включенного в реестр (далее - охранное обязательство), указываются требования в отношении объекта культурного наследия, включенного в реестр, предусмотренные пунктами 1 - 3 статьи 473 настоящего Федерального закона</w:t>
      </w:r>
    </w:p>
    <w:p>
      <w:r>
        <w:rPr>
          <w:b/>
        </w:rPr>
        <w:t xml:space="preserve">2. </w:t>
      </w:r>
      <w:r>
        <w:t>к сохранению объекта культурного наследия в соответствии со статьей 472 настоящего Федерального закона</w:t>
      </w:r>
    </w:p>
    <w:p>
      <w:r>
        <w:rPr>
          <w:b/>
        </w:rPr>
        <w:t xml:space="preserve">2. </w:t>
      </w:r>
      <w:r>
        <w:t>к содержанию и использованию объекта культурного наследия в случае угрозы ухудшения его состояния в соответствии с пунктом 4 статьи 473 настоящего Федерального закона</w:t>
      </w:r>
    </w:p>
    <w:p>
      <w:r>
        <w:rPr>
          <w:b/>
        </w:rPr>
        <w:t xml:space="preserve">2. </w:t>
      </w:r>
      <w:r>
        <w:t>к обеспечению доступа к объекту культурного наследия в соответствии со статьей 474 настоящего Федерального закона</w:t>
      </w:r>
    </w:p>
    <w:p>
      <w:r>
        <w:rPr>
          <w:b/>
        </w:rPr>
        <w:t xml:space="preserve">2. </w:t>
      </w:r>
      <w:r>
        <w:t>к размещению наружной рекламы на объектах культурного наследия, их территориях в случае, если ее размещение допускается в соответствии с законодательством Российской Федерации</w:t>
      </w:r>
    </w:p>
    <w:p>
      <w:r>
        <w:rPr>
          <w:b/>
        </w:rPr>
        <w:t xml:space="preserve">5. </w:t>
      </w:r>
      <w:r>
        <w:t>сведения о наименовании объекта культурного наследия</w:t>
      </w:r>
    </w:p>
    <w:p>
      <w:r>
        <w:rPr>
          <w:b/>
        </w:rPr>
        <w:t xml:space="preserve">5. </w:t>
      </w:r>
      <w:r>
        <w:t>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
        <w:rPr>
          <w:b/>
        </w:rPr>
        <w:t xml:space="preserve">5. </w:t>
      </w:r>
      <w:r>
        <w:t>сведения о категории историко-культурного значения объекта культурного наследия</w:t>
      </w:r>
    </w:p>
    <w:p>
      <w:r>
        <w:rPr>
          <w:b/>
        </w:rPr>
        <w:t xml:space="preserve">5. </w:t>
      </w:r>
      <w:r>
        <w:t>сведения о виде объекта культурного наследия</w:t>
      </w:r>
    </w:p>
    <w:p>
      <w:r>
        <w:rPr>
          <w:b/>
        </w:rPr>
        <w:t xml:space="preserve">5. </w:t>
      </w:r>
      <w:r>
        <w:t>номер и дата принятия органом государственной власти решения о включении объекта культурного наследия в реестр</w:t>
      </w:r>
    </w:p>
    <w:p>
      <w:r>
        <w:rPr>
          <w:b/>
        </w:rPr>
        <w:t xml:space="preserve">5. </w:t>
      </w:r>
      <w:r>
        <w:t>сведения о местонахождении объекта культурного наследия (адрес объекта или при его отсутствии описание местоположения объекта)</w:t>
      </w:r>
    </w:p>
    <w:p>
      <w:r>
        <w:rPr>
          <w:b/>
        </w:rPr>
        <w:t xml:space="preserve">5. </w:t>
      </w:r>
      <w:r>
        <w:t>сведения о границах территории объекта культурного наследия (при наличии)</w:t>
      </w:r>
    </w:p>
    <w:p>
      <w:r>
        <w:rPr>
          <w:b/>
        </w:rPr>
        <w:t xml:space="preserve">5. </w:t>
      </w:r>
      <w:r>
        <w:t>описание предмета охраны объекта культурного наследия (при наличии)</w:t>
      </w:r>
    </w:p>
    <w:p>
      <w:r>
        <w:rPr>
          <w:b/>
        </w:rPr>
        <w:t xml:space="preserve">5. </w:t>
      </w:r>
      <w:r>
        <w:t>фотографическое (иное 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
        <w:rPr>
          <w:b/>
        </w:rPr>
        <w:t xml:space="preserve">5. </w:t>
      </w:r>
      <w:r>
        <w:t>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
        <w:rPr>
          <w:b/>
        </w:rPr>
        <w:t xml:space="preserve">5. </w:t>
      </w:r>
      <w:r>
        <w:t>сведения о требованиях к осуществлению деятельности в границах территории объекта культурного наследия, включенного в реестр, об особом режиме использования земельного участка, в границах которого располагается объект археологического наследия, установленных статьей 51 настоящего Федерального закона</w:t>
      </w:r>
    </w:p>
    <w:p>
      <w:r>
        <w:rPr>
          <w:b/>
        </w:rPr>
        <w:t xml:space="preserve">5. </w:t>
      </w:r>
      <w:r>
        <w:t>иные сведения, предусмотренные настоящим Федеральным законом</w:t>
      </w:r>
    </w:p>
    <w:p>
      <w:r>
        <w:rPr>
          <w:b/>
        </w:rPr>
        <w:t xml:space="preserve">6. </w:t>
      </w:r>
      <w:r>
        <w:t>по финансированию мероприятий, обеспечивающих выполнение требований в отношении объекта культурного наследия, включенного в реестр, установленных статьями 472 - 474 настоящего Федерального закона</w:t>
      </w:r>
    </w:p>
    <w:p>
      <w:r>
        <w:rPr>
          <w:b/>
        </w:rPr>
        <w:t xml:space="preserve">6. </w:t>
      </w:r>
      <w:r>
        <w:t>по соблюдению требований к осуществлению деятельности в границах территории объекта культурного наследия, включенного в реестр, либо особого режима использования земельного участка, в границах которого располагается объект археологического наследия, установленных статьей 51 настоящего Федерального закона</w:t>
      </w:r>
    </w:p>
    <w:p>
      <w:r>
        <w:rPr>
          <w:b/>
        </w:rPr>
        <w:t xml:space="preserve">7. </w:t>
      </w:r>
      <w:r>
        <w:t>актом федерального органа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r>
        <w:rPr>
          <w:b/>
        </w:rPr>
        <w:t xml:space="preserve">7. </w:t>
      </w:r>
      <w:r>
        <w:t>актом регионального органа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w:t>
      </w:r>
    </w:p>
    <w:p>
      <w:r>
        <w:rPr>
          <w:b/>
        </w:rPr>
        <w:t xml:space="preserve">15. </w:t>
      </w:r>
      <w:r>
        <w:t>в статье 48: пункты 3 и 4 признать утратившими силу; дополнить пунктом 5 следующего содержания: "5. 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Российской Федерации при условии выполнения требований настоящего Федерального закона."; дополнить пунктом 6 следующего содержания: "6. Установленные в соответствии с настоящим Федеральным законом ограничения (обременения)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сохраняются при переходе права собственности или иных вещных прав на указанные объекты к другому лицу, в том числе при обращении взыскания на объект культурного наследия, земельный участок, в границах которого располагается объект археологического наследия, по обязательствам собственника или иного законного владельца такого объекта культурного наследия или соответствующего земельного участка, при реализации объекта культурного наследия или соответствующего земельного участка в процедурах банкротства должника - собственника или иного законного владельца такого объекта культурного наследия или соответствующего земельного участка, а также в иных предусмотренных федеральными законами случаях перехода права собственности или иных вещных прав на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 дополнить пунктом 7 следующего содержания: "7.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статьей 476 настоящего Федерального закона, такой договор должен содержать в качестве существенного условия обязательство лица, у которого на основании такого договора возникает право собственности на указанное имущество или право владения и (или) пользования этим имуществом, по выполнению требований, предусмотренных соответствующим охранным обязательством, порядок и условия их выполнения. В случае отсутствия в договоре предусмотренного настоящим пунктом существенного условия сделка является ничтожной. Копия охранного обязательства является неотъемлемой частью договора, указанного в абзаце первом настоящего пункта."; дополнить пунктом 8 следующего содержания: "8. До утверждения в порядке, установленном статьей 476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договорам, указанным в пункте 7 настоящей статьи, прилагаются иные действующие охранные документы: 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культурного наследия или охранное обязательство пользователя объектом культурного наследия, а также паспорт объекта культурного наследия (при его наличии)."; дополнить пунктом 9 следующего содержания: "9. В случае, если к моменту заключения указанных в пункте 7 настоящей статьи договоров в отношении объекта культурного наследия, включенного в реестр, земельного участка, в границах которого располагается объект археологического наследия, являющихся объектами сделки, не оформлены охранные документы, предусмотренные статьей 476 настоящего Федерального закона или пунктом 8 настоящей статьи, лицо, у которого на основании указанных договоров возникает право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обязано выполнять требования в отношении объекта культурного наследия, включенного в реестр, предусмотренные пунктами 1 - 3 статьи 473 настоящего Федерального закона, соблюдать установленный статьей 51 настоящего Федерального закона особый режим использования земельного участка, в границах которого располагается объект археологического наследия, до момента вручения такому лицу охранного обязательства, предусмотренного статьей 476 настоящего Федерального закона. После получения указанного охранного обязательства лицом, которому объект культурного наследия, включенный в реестр, земельный участок, в границах которого располагается объект археологического наследия, принадлежат на праве собственности или ином вещном праве, указанное лицо обязано обеспечить внесение в договоры, предусматривающие передачу третьим лицам права владения и (или) пользования таким объектом, изменений, предусматривающих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порядок и условия их выполнения. Действие настоящего пункта распространяется на случаи заключения договоров, предусматривающих передачу прав владения и (или) пользования объектом культурного наследия, включенным в реестр, земельным участком, в границах которого располагается объект археологического наследия, между лицами, которые приобрели указанное право на основании договоров, и третьими лицами (договор субаренды и другие договоры)."; дополнить пунктом 10 следующего содержания: "10.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возникают право собственности на такое имущество или права владения и (или) пользования таким имуществом, по выполнению требований, установленных пунктами 1 - 3 статьи 473 настоящего Федерального закона в отношении такого объекта. В случае отсутствия в таком договоре указанного существенного условия сделка является ничтожной."; дополнить пунктом 11 следующего содержания: "11. Лицо, которому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переданы во владение или в пользование на основании договора, обязано выполнять требования в отношении таких объектов, установленные пунктами 1 - 3 статьи 473 настоящего Федерального закона. Распределение обязанностей по выполнению требований, предусмотренных статьей 472 настоящего Федерального закона, между сторонами договора устанавливается указанным договором, если иное не предусмотрено статьей 476 настоящего Федерального закона."; дополнить пунктом 12 следующего содержания: "12.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находящимися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объект археологического наследия, не освобождается от ответственности за выполнение установленных в соответствии с настоящим Федеральным законом требований в отношении объекта культурного наследия, включенного в реестр, выявленного объекта культурного наследия, объекта археологического наследия."; дополнить пунктом 13 следующего содержания: "13. Положения пунктов 5 - 12 настоящей статьи распространяются на случаи перехода права собственности, прав владения и (или) пользования в отношении части объекта культурного наследия, включенного в реестр, если такая часть относится к предмету охраны указанного объекта, выявленного объекта культурного наследия."; дополнить пунктом 14 следующего содержания: "14. Памятники и ансамбли, находящиеся в общей собственности, включая памятники и ансамбли, относящиеся к жилищному фонду, а также земельные участки в границах территорий памятников и ансамблей разделу не подлежат. Выдел собственникам их доли в натуре не осуществляется."</w:t>
      </w:r>
    </w:p>
    <w:p>
      <w:r>
        <w:rPr>
          <w:b/>
        </w:rPr>
        <w:t xml:space="preserve">15. </w:t>
      </w:r>
      <w:r>
        <w:t>в статье 50: наименование изложить в следующей редакции: "Статья 50. Ограничения в гражданском обороте объектов культурного наследия, находящихся в государственной или муниципальной собственности"; в пункте 1 слова "и объекты археологического наследия" заменить словами ", объекты культурного наследия, предоставленные в установленном порядке государственным музеям-заповедникам, объекты археологического наследия"; пункт 2 изложить в следующей редакции: "2. Объекты культурного наследия, относящиеся в соответствии с Федеральным законом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отчуждаются из государственной или муниципальной собственности исключительно в собственность религиозных организаций (кроме случаев передачи данных объектов культурного наследия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Объекты культурного наследия, находящиеся в государственной или муниципальной собственности, передаются в безвозмездное пользование религиозных организаций в соответствии с законодательством Российской Федерации."; пункт 4 признать утратившим силу</w:t>
      </w:r>
    </w:p>
    <w:p>
      <w:r>
        <w:rPr>
          <w:b/>
        </w:rPr>
        <w:t xml:space="preserve">15. </w:t>
      </w:r>
      <w:r>
        <w:t>дополнить статьей 501 следующего содержания: "Статья 501. Особенности распоряжения объектами культурного наследия, включенными в реестр, выявленными объектами культурного наследия, находящимися в государственной или муниципальной собственности 1. Заключение договоров, предусматривающих передачу права собственности или иных вещных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находящиеся в государственной или муниципальной собственности, а также договоров, предусматривающих передачу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осуществляется с учетом требований, установленных пунктами 7 - 10 статьи 48 настоящего Федерального закона</w:t>
      </w:r>
    </w:p>
    <w:p>
      <w:r>
        <w:rPr>
          <w:b/>
        </w:rPr>
        <w:t xml:space="preserve">2. </w:t>
      </w:r>
      <w:r>
        <w:t>при приватизации объекта культурного наследия, включенного в реестр, в соответствии с законодательством Российской Федерации о приватизации</w:t>
      </w:r>
    </w:p>
    <w:p>
      <w:r>
        <w:rPr>
          <w:b/>
        </w:rPr>
        <w:t xml:space="preserve">2. </w:t>
      </w:r>
      <w:r>
        <w:t>при передаче в пользование или собственность религиозной организации объекта культурного наследия религиозного назначения</w:t>
      </w:r>
    </w:p>
    <w:p>
      <w:r>
        <w:rPr>
          <w:b/>
        </w:rPr>
        <w:t xml:space="preserve">2. </w:t>
      </w:r>
      <w:r>
        <w:t>при передаче объекта культурного наследия в хозяйственное ведение либо оперативное управление государственному или муниципальному унитарному предприятию либо в оперативное управление государственному или муниципальному учреждению</w:t>
      </w:r>
    </w:p>
    <w:p>
      <w:r>
        <w:rPr>
          <w:b/>
        </w:rPr>
        <w:t xml:space="preserve">2. </w:t>
      </w:r>
      <w:r>
        <w:t>при передаче объекта культурного наследия из федеральной собственности в собственность субъекта Российской Федерации, из собственности субъекта Российской Федерации в федеральную собственность</w:t>
      </w:r>
    </w:p>
    <w:p>
      <w:r>
        <w:rPr>
          <w:b/>
        </w:rPr>
        <w:t xml:space="preserve">2. </w:t>
      </w:r>
      <w:r>
        <w:t>при передаче объекта культурного наследия из собственности субъекта Российской Федерации в муниципальную собственность, из муниципальной собственности в собственность субъекта Российской Федерации</w:t>
      </w:r>
    </w:p>
    <w:p>
      <w:r>
        <w:rPr>
          <w:b/>
        </w:rPr>
        <w:t xml:space="preserve">2. </w:t>
      </w:r>
      <w:r>
        <w:t>при передаче объекта культурного наследия из федеральной собственности в муниципальную собственность, из муниципальной собственности в федеральную собственность</w:t>
      </w:r>
    </w:p>
    <w:p>
      <w:r>
        <w:rPr>
          <w:b/>
        </w:rPr>
        <w:t xml:space="preserve">2. </w:t>
      </w:r>
      <w:r>
        <w:t>при передаче объекта культурного наследия в аренду, безвозмездное пользование или доверительное управление</w:t>
      </w:r>
    </w:p>
    <w:p>
      <w:r>
        <w:rPr>
          <w:b/>
        </w:rPr>
        <w:t xml:space="preserve">4. </w:t>
      </w:r>
      <w:r>
        <w:t>наименование главы IX изложить в следующей редакции: "ГЛАВА IX. ОСОБЕННОСТИ ВОЗНИКНОВЕНИЯ И ПРЕКРАЩЕНИЯ ИМУЩЕСТВЕННЫХ ПРАВ НА ОБЪЕКТ КУЛЬТУРНОГО НАСЛЕДИЯ, ВКЛЮЧЕННЫЙ В РЕЕСТР, ВЫЯВЛЕННЫЙ ОБЪЕКТ КУЛЬТУРНОГО НАСЛЕДИЯ"</w:t>
      </w:r>
    </w:p>
    <w:p>
      <w:r>
        <w:rPr>
          <w:b/>
        </w:rPr>
        <w:t xml:space="preserve">4. </w:t>
      </w:r>
      <w:r>
        <w:t>статью 52 признать утратившей силу</w:t>
      </w:r>
    </w:p>
    <w:p>
      <w:r>
        <w:rPr>
          <w:b/>
        </w:rPr>
        <w:t xml:space="preserve">4. </w:t>
      </w:r>
      <w:r>
        <w:t>дополнить статьей 521 следующего содержания: "Статья 521. Предоставление объекта культурного наследия, включенного в реестр и находящегося в федеральной собственности, в безвозмездное пользование Объект культурного наследия, включенный в реестр и находящийся в государственной собственности, предоставляется в безвозмездное пользование на основании договора безвозмездного пользования объектом культурного наследия следующим юридическим лицам:</w:t>
      </w:r>
    </w:p>
    <w:p>
      <w:r>
        <w:rPr>
          <w:b/>
        </w:rPr>
        <w:t xml:space="preserve">4. </w:t>
      </w:r>
      <w:r>
        <w:t>общественным объединениям, уставной целью деятельности которых является сохранение объектов культурного наследия</w:t>
      </w:r>
    </w:p>
    <w:p>
      <w:r>
        <w:rPr>
          <w:b/>
        </w:rPr>
        <w:t xml:space="preserve">4. </w:t>
      </w:r>
      <w:r>
        <w:t>детским общественным объединениям</w:t>
      </w:r>
    </w:p>
    <w:p>
      <w:r>
        <w:rPr>
          <w:b/>
        </w:rPr>
        <w:t xml:space="preserve">4. </w:t>
      </w:r>
      <w:r>
        <w:t>общественным организациям инвалидов</w:t>
      </w:r>
    </w:p>
    <w:p>
      <w:r>
        <w:rPr>
          <w:b/>
        </w:rPr>
        <w:t xml:space="preserve">4. </w:t>
      </w:r>
      <w:r>
        <w:t>благотворительным организациям</w:t>
      </w:r>
    </w:p>
    <w:p>
      <w:r>
        <w:rPr>
          <w:b/>
        </w:rPr>
        <w:t xml:space="preserve">4. </w:t>
      </w:r>
      <w:r>
        <w:t>религиозным организациям</w:t>
      </w:r>
    </w:p>
    <w:p>
      <w:r>
        <w:rPr>
          <w:b/>
        </w:rPr>
        <w:t xml:space="preserve">4. </w:t>
      </w:r>
      <w:r>
        <w:t>общероссийским творческим союзам</w:t>
      </w:r>
    </w:p>
    <w:p>
      <w:r>
        <w:rPr>
          <w:b/>
        </w:rPr>
        <w:t xml:space="preserve">4. </w:t>
      </w:r>
      <w:r>
        <w:t>государственным и муниципальным учреждениям, осуществляющим свою деятельность в сфере культуры</w:t>
      </w:r>
    </w:p>
    <w:p>
      <w:r>
        <w:rPr>
          <w:b/>
        </w:rPr>
        <w:t xml:space="preserve">4. </w:t>
      </w:r>
      <w:r>
        <w:t>центрам исторического наследия президентов Российской Федерации, прекративших исполнение своих полномочий, созданным в соответствии с Федеральным законом от 13 мая 2008 года № 68-ФЗ "О центрах исторического наследия президентов Российской Федерации, прекративших исполнение своих полномочий"."</w:t>
      </w:r>
    </w:p>
    <w:p>
      <w:r>
        <w:rPr>
          <w:b/>
        </w:rPr>
        <w:t xml:space="preserve">4. </w:t>
      </w:r>
      <w:r>
        <w:t>статью 53 признать утратившей силу</w:t>
      </w:r>
    </w:p>
    <w:p>
      <w:r>
        <w:rPr>
          <w:b/>
        </w:rPr>
        <w:t xml:space="preserve">4. </w:t>
      </w:r>
      <w:r>
        <w:t>в статье 54:</w:t>
      </w:r>
    </w:p>
    <w:p>
      <w:r>
        <w:rPr>
          <w:b/>
        </w:rPr>
        <w:t xml:space="preserve">4. </w:t>
      </w:r>
      <w:r>
        <w:t>главу X признать утратившей силу</w:t>
      </w:r>
    </w:p>
    <w:p>
      <w:r>
        <w:rPr>
          <w:b/>
        </w:rPr>
        <w:t xml:space="preserve">4. </w:t>
      </w:r>
      <w:r>
        <w:t>дополнить главой X1 следующего содержания: "ГЛАВА X1. ОСОБЕННОСТИ ГОСУДАРСТВЕННОЙ ОХРАНЫ ОТДЕЛЬНЫХ ВИДОВ ОБЪЕКТОВ КУЛЬТУРНОГО НАСЛЕДИЯ</w:t>
      </w:r>
    </w:p>
    <w:p>
      <w:r>
        <w:rPr>
          <w:b/>
        </w:rPr>
        <w:t xml:space="preserve">4. </w:t>
      </w:r>
      <w:r>
        <w:t>наименование изложить в следующей редакции: "Статья 54. Специальные основания прекращения права собственности на объект культурного наследия, включенный в реестр, выявленный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r>
        <w:rPr>
          <w:b/>
        </w:rPr>
        <w:t xml:space="preserve">4. </w:t>
      </w:r>
      <w:r>
        <w:t>пункт 1 изложить в следующей редакции: "1. 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федеральный орган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региональный орган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включенные в реестр (за исключением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В случае принятия судом решения об изъятии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 имуществом выкупает указанный объект либо указанный земельный участок или организует их продажу с публичных торгов. 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 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отношении объекта культурного наследия, включенного в реестр, выявленного объекта культурного наследия или стоимости мероприятий, необходимых для сохранения объекта археологического наследия, указанных в пункте 2 статьи 40 настоящего Федерального закона."</w:t>
      </w:r>
    </w:p>
    <w:p>
      <w:r>
        <w:rPr>
          <w:b/>
        </w:rPr>
        <w:t xml:space="preserve">4. </w:t>
      </w:r>
      <w:r>
        <w:t>пункт 2 признать утратившим силу</w:t>
      </w:r>
    </w:p>
    <w:p>
      <w:r>
        <w:rPr>
          <w:b/>
        </w:rPr>
        <w:t>Статья 561. Особенности государственной охраны объекта культурного наследия, являющегося жилым помещением или многоквартирным домом</w:t>
      </w:r>
    </w:p>
    <w:p>
      <w:r>
        <w:rPr>
          <w:b/>
        </w:rPr>
        <w:t xml:space="preserve">1. </w:t>
      </w:r>
      <w:r>
        <w:t>Обязательства собственников жилых помещений, приватизированных гражданами в домах, требовавших капитального ремонта, по выполнению требований к сохранению объекта культурного наследия определяются с учетом обязанности бывшего наймодателя соответствующего жилого помещения производить капитальный ремонт дома в соответствии с нормами жилищного законодательства</w:t>
      </w:r>
    </w:p>
    <w:p>
      <w:r>
        <w:rPr>
          <w:b/>
        </w:rPr>
        <w:t xml:space="preserve">2. </w:t>
      </w:r>
      <w:r>
        <w:t>В случае, если объектом культурного наследия или его частью является многоквартирный дом либо жилое или нежилое помещение в многоквартирном доме, требования в отношении объекта культурного наследия в зависимости от предмета охраны могут быть установлены в отношении такого дома в целом, жилых или нежилых помещений в нем, а также общего имущества в многоквартирном доме</w:t>
      </w:r>
    </w:p>
    <w:p>
      <w:r>
        <w:rPr>
          <w:b/>
        </w:rPr>
        <w:t xml:space="preserve">3. </w:t>
      </w:r>
      <w:r>
        <w:t>Охранные обязательства, содержащие требования в отношении многоквартирного дома в целом и общего имущества многоквартирного дома, все жилые помещения которого находятся в частной собственности, подлежат выполнению всеми собственниками помещений в многоквартирном доме либо по решению общего собрания собственников помещений в многоквартирном доме, принятому не менее чем двумя третями голосов от общего числа голосов собственников помещений в многоквартирном доме, управляющей организацией,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Охранные обязательства, содержащие требования в отношении жилых помещений в многоквартирном доме, подлежат выполнению собственниками таких жилых помещений. Охранное обязательство, содержащее требования в отношении жилого помещения в многоквартирном доме, занимаемого по договору социального найма, подлежит выполнению нанимателем указанного помещения. Охранное обязательство, содержащее требования в отношении общего имущества многоквартирного дома, находящегося в государственной или муниципальной собственности, подлежит выполнению наймодателем жилого помещения по договору социального найма. Охранные обязательства, содержащие требования в отношении жилых и нежилых помещений специализированного жилищного фонда, подлежат выполнению лицами, к компетенции которых относится принятие решений о предоставлении гражданам указанных помещений</w:t>
      </w:r>
    </w:p>
    <w:p>
      <w:r>
        <w:rPr>
          <w:b/>
        </w:rPr>
        <w:t>Статья 562. Особенности государственной охраны памятников, являющихся произведениями монументального искусства</w:t>
      </w:r>
    </w:p>
    <w:p>
      <w:r>
        <w:t>В памятниках, являющихся произведениями монументального искусства, государственной охране подлежат все составляющие указанного памятника, включая пьедестал, постамент, ограду и иные элементы памятника.</w:t>
      </w:r>
    </w:p>
    <w:p>
      <w:r>
        <w:rPr>
          <w:b/>
        </w:rPr>
        <w:t>Статья 563. Особенности государственной охраны объектов культурного наследия, являющихся произведениями ландшафтной архитектуры и садово-паркового искусства</w:t>
      </w:r>
    </w:p>
    <w:p>
      <w:r>
        <w:rPr>
          <w:b/>
        </w:rPr>
        <w:t xml:space="preserve">1. </w:t>
      </w:r>
      <w:r>
        <w:t>Объект культурного наследия, являющийся произведением ландшафтной архитектуры и садово-паркового искусства, представляет собой преобразованные человеком фрагменты природного ландшафта, содержащие комплекс элементов благоустройства, планировки, озеленения, архитектуры малых форм, инженерных гидротехнических и иных сооружений и являющиеся единовременно или эволюционно сложившимся образованием</w:t>
      </w:r>
    </w:p>
    <w:p>
      <w:r>
        <w:rPr>
          <w:b/>
        </w:rPr>
        <w:t xml:space="preserve">2. </w:t>
      </w:r>
      <w:r>
        <w:t>Границы территории объекта культурного наследия, являющегося произведением ландшафтной архитектуры и садово-паркового искусства, требования к осуществлению деятельности в границах территории данного объекта культурного наследия устанавливаются в соответствии с требованиями, определенными настоящим Федеральным законом в отношении ансамбля</w:t>
      </w:r>
    </w:p>
    <w:p>
      <w:r>
        <w:rPr>
          <w:b/>
        </w:rPr>
        <w:t>Статья 564. Особенности государственной охраны достопримечательных мест</w:t>
      </w:r>
    </w:p>
    <w:p>
      <w:r>
        <w:rPr>
          <w:b/>
        </w:rPr>
        <w:t xml:space="preserve">1. </w:t>
      </w:r>
      <w:r>
        <w:t>Предметом охраны достопримечательного места являются его градостроительные, геологические, ландшафтные, объемно-пространственные, планировочные, архитектурно-стилистические характеристики, ценные элементы застройки и благоустройства, совместные творения человека и природы, объекты, представляющие интерес с точки зрения архитектуры, истории, археологии, этнологии и экологии, функциональное назначение и мемориальное значение указанного достопримечательного места</w:t>
      </w:r>
    </w:p>
    <w:p>
      <w:r>
        <w:rPr>
          <w:b/>
        </w:rPr>
        <w:t xml:space="preserve">2. </w:t>
      </w:r>
      <w:r>
        <w:t>В целях обеспечения сохранности предмета охраны достопримечательного места в границах территории достопримечательного места органом охраны объектов культурного наследия, указанным в пункте 3 статьи 51 настоящего Федерального закона, в соответствии с категорией историко-культурного значения данного объекта культурного наследия устанавливаются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w:t>
      </w:r>
    </w:p>
    <w:p>
      <w:r>
        <w:rPr>
          <w:b/>
        </w:rPr>
        <w:t xml:space="preserve">3. </w:t>
      </w:r>
      <w:r>
        <w:t>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учитываются в документах территориального планирования, градостроительных регламентах, устанавливаемых правилами землепользования и застройки муниципальных образований</w:t>
      </w:r>
    </w:p>
    <w:p>
      <w:r>
        <w:rPr>
          <w:b/>
        </w:rPr>
        <w:t xml:space="preserve">4. </w:t>
      </w:r>
      <w:r>
        <w:t>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не распространяются на земельные участки в границах территорий памятников или ансамблей, расположенных в границах территории достопримечательного места, и должны обеспечивать сохранность таких памятников или ансамблей в их исторической среде. На территории памятников или ансамблей, расположенных в границах территории достопримечательного места, распространяются требования, установленные статьей 51 настоящего Федерального закона для территории памятника или ансамбля</w:t>
      </w:r>
    </w:p>
    <w:p>
      <w:r>
        <w:rPr>
          <w:b/>
        </w:rPr>
        <w:t xml:space="preserve">5. </w:t>
      </w:r>
      <w:r>
        <w:t>Установленные статьями 472 - 474 настоящего Федерального закона требования в отношении объекта культурного наследия к достопримечательному месту не применяются.";</w:t>
      </w:r>
    </w:p>
    <w:p>
      <w:r>
        <w:rPr>
          <w:b/>
        </w:rPr>
        <w:t xml:space="preserve">5. </w:t>
      </w:r>
      <w:r>
        <w:t>в статье 58:</w:t>
      </w:r>
    </w:p>
    <w:p>
      <w:r>
        <w:rPr>
          <w:b/>
        </w:rPr>
        <w:t xml:space="preserve">5. </w:t>
      </w:r>
      <w:r>
        <w:t>в статье 60:</w:t>
      </w:r>
    </w:p>
    <w:p>
      <w:r>
        <w:rPr>
          <w:b/>
        </w:rPr>
        <w:t xml:space="preserve">5. </w:t>
      </w:r>
      <w:r>
        <w:t>в статье 63:</w:t>
      </w:r>
    </w:p>
    <w:p>
      <w:r>
        <w:rPr>
          <w:b/>
        </w:rPr>
        <w:t xml:space="preserve">5. </w:t>
      </w:r>
      <w:r>
        <w:t>в статье 64:</w:t>
      </w:r>
    </w:p>
    <w:p>
      <w:r>
        <w:rPr>
          <w:b/>
        </w:rPr>
        <w:t xml:space="preserve">5. </w:t>
      </w:r>
      <w:r>
        <w:t>в абзаце третьем пункта 1 слова "органом исполнительной власти субъекта Российской Федерации либо органом местного самоуправления, уполномоченным в области охраны объектов культурного наследия" заменить словами "региональным органом охраны объектов культурного наследия либо муниципальным органом охраны объектов культурного наследия"</w:t>
      </w:r>
    </w:p>
    <w:p>
      <w:r>
        <w:rPr>
          <w:b/>
        </w:rPr>
        <w:t xml:space="preserve">5. </w:t>
      </w:r>
      <w:r>
        <w:t>пункт 3 изложить в следующей редакции: "3. Решение о создании историко-культурного заповедника федерального значения, об утверждении его границ и режима его содержания принимается Правительством Российской Федерации по представлению федерального органа охраны объектов культурного наследия, согласованному с органом государственной власти субъекта Российской Федерации, определенным законом субъекта Российской Федерации, на территории которого располагается данный заповедник."</w:t>
      </w:r>
    </w:p>
    <w:p>
      <w:r>
        <w:rPr>
          <w:b/>
        </w:rPr>
        <w:t xml:space="preserve">5. </w:t>
      </w:r>
      <w:r>
        <w:t>в пункте 5 слова "органом исполнительной власти субъекта Российской Федерации, уполномоченным в области охраны объектов культурного наследия" заменить словами "региональным органом охраны объектов культурного наследия"</w:t>
      </w:r>
    </w:p>
    <w:p>
      <w:r>
        <w:rPr>
          <w:b/>
        </w:rPr>
        <w:t xml:space="preserve">5. </w:t>
      </w:r>
      <w:r>
        <w:t>в пункте 4 слова "органом исполнительной власти субъекта Российской Федерации, уполномоченным в области охраны объектов культурного наследия," заменить словами "региональным органом охраны объектов культурного наследия"</w:t>
      </w:r>
    </w:p>
    <w:p>
      <w:r>
        <w:rPr>
          <w:b/>
        </w:rPr>
        <w:t xml:space="preserve">5. </w:t>
      </w:r>
      <w:r>
        <w:t>в пункте 6 слова "органом исполнительной власти субъекта Российской Федерации, уполномоченным в области охраны объектов культурного наследия," заменить словами "региональным органом охраны объектов культурного наследия"</w:t>
      </w:r>
    </w:p>
    <w:p>
      <w:r>
        <w:rPr>
          <w:b/>
        </w:rPr>
        <w:t xml:space="preserve">5. </w:t>
      </w:r>
      <w:r>
        <w:t>абзац третий пункта 3 изложить в следующей редакции: "Договоры аренды, безвозмездного пользования, доверительного управления и иные договоры, предусматривающие передачу прав владения и (или) пользования объектами культурного наследия, находящимися в государственной или муниципальной собственности, подлежат приведению в соответствие с требованиями настоящего Федерального закона в срок до 1 января 2016 года."</w:t>
      </w:r>
    </w:p>
    <w:p>
      <w:r>
        <w:rPr>
          <w:b/>
        </w:rPr>
        <w:t xml:space="preserve">5. </w:t>
      </w:r>
      <w:r>
        <w:t>дополнить пунктом 7 следующего содержания: "7. Физические и юридические лица вправе представлять в орган кадастрового учета и соответствующие органы охраны объектов культурного наследия сведения и документы, необходимые для обеспечения внесения сведений об этих объектах в государственный кадастр недвижимости, Единый государственный реестр прав на недвижимое имущество и сделок с ним, а также в реестр."</w:t>
      </w:r>
    </w:p>
    <w:p>
      <w:r>
        <w:rPr>
          <w:b/>
        </w:rPr>
        <w:t xml:space="preserve">5. </w:t>
      </w:r>
      <w:r>
        <w:t>пункт 1 после слов "истории и культуры" дополнить словами "государственного значения,"</w:t>
      </w:r>
    </w:p>
    <w:p>
      <w:r>
        <w:rPr>
          <w:b/>
        </w:rPr>
        <w:t xml:space="preserve">5. </w:t>
      </w:r>
      <w:r>
        <w:t>в пункте 3 слова "Законом РСФСР "Об охране и использовании памятников истории и культуры" заменить словами "законодательными и иными правовыми актами СССР и РСФСР"</w:t>
      </w:r>
    </w:p>
    <w:p>
      <w:r>
        <w:rPr>
          <w:b/>
        </w:rPr>
        <w:t xml:space="preserve">5. </w:t>
      </w:r>
      <w:r>
        <w:t>пункт 4 изложить в следующей редакции: "4. Отнести объекты, являющиеся на день вступления в силу настоящего Федерального закона вновь выявленными памятниками истории и культуры на основании законодательных и иных правовых актов СССР и РСФСР, к выявленным объектам культурного наследия."</w:t>
      </w:r>
    </w:p>
    <w:p>
      <w:r>
        <w:rPr>
          <w:b/>
        </w:rPr>
        <w:t>Статья 2</w:t>
      </w:r>
    </w:p>
    <w:p>
      <w:r>
        <w:t>Часть вторую статьи 240 части первой Гражданского кодекса Российской Федерации (Собрание законодательства Российской Федерации, 1994, № 32, ст. 3301) дополнить словами ",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статье 40 Федерального закона от 25 июня 2002 года № 73-ФЗ "Об объектах культурного наследия (памятниках истории и культуры) народов Российской Федерации".</w:t>
      </w:r>
    </w:p>
    <w:p>
      <w:r>
        <w:rPr>
          <w:b/>
        </w:rPr>
        <w:t>Статья 3</w:t>
      </w:r>
    </w:p>
    <w:p>
      <w:r>
        <w:t>Статью 689 части второй Гражданского кодекса Российской Федерации (Собрание законодательства Российской Федерации, 1996, № 5, ст. 410) дополнить пунктом 3 следующего содержания: "3. К договору безвозмездного пользования (ссуды) объектом культурного наследия применяются также правила, предусмотренные статьей 609 настоящего Кодекса.".</w:t>
      </w:r>
    </w:p>
    <w:p>
      <w:r>
        <w:rPr>
          <w:b/>
        </w:rPr>
        <w:t>Статья 4</w:t>
      </w:r>
    </w:p>
    <w:p>
      <w:r>
        <w:t>(Статья утратила силу - Федеральный закон от 03.07.2016 № 361-ФЗ)</w:t>
      </w:r>
    </w:p>
    <w:p>
      <w:r>
        <w:rPr>
          <w:b/>
        </w:rPr>
        <w:t>Статья 5</w:t>
      </w:r>
    </w:p>
    <w:p>
      <w:r>
        <w:t>(Статья утратила силу - Федеральный закон от 21.12.2021 № 414-ФЗ)</w:t>
      </w:r>
    </w:p>
    <w:p>
      <w:r>
        <w:rPr>
          <w:b/>
        </w:rPr>
        <w:t>Статья 6</w:t>
      </w:r>
    </w:p>
    <w:p>
      <w:r>
        <w:t>Подпункт 2 пункта 2 статьи 389 части второй Налогового кодекса Российской Федерации (Собрание законодательства Российской Федерации, 2000, № 32, ст. 3340; 2004, № 49, ст. 4840; 2006, № 50, ст. 5279; 2012, № 49, ст. 6747) дополнить словами ", музеями-заповедниками".</w:t>
      </w:r>
    </w:p>
    <w:p>
      <w:r>
        <w:rPr>
          <w:b/>
        </w:rPr>
        <w:t>Статья 7</w:t>
      </w:r>
    </w:p>
    <w:p>
      <w:r>
        <w:t>Абзац третий статьи 1 Федерального закона от 18 июня 2001 года № 78-ФЗ "О землеустройстве" (Собрание законодательства Российской Федерации, 2001, № 26, ст. 2582; 2008, № 20, ст. 2251) после слов "использования территорий," дополнить словами "за исключением зон охраны объектов культурного наследия (памятников истории и культуры) народов Российской Федерации,".</w:t>
      </w:r>
    </w:p>
    <w:p>
      <w:r>
        <w:rPr>
          <w:b/>
        </w:rPr>
        <w:t>Статья 8</w:t>
      </w:r>
    </w:p>
    <w:p>
      <w:r>
        <w:t>Подпункт 4 пункта 5 статьи 27 Земельного кодекса Российской Федерации (Собрание законодательства Российской Федерации, 2001, № 44, ст. 4147; 2003, № 27, ст. 2700; 2004, № 27, ст. 2711; 2005, № 10, ст. 763; 2006, № 23, ст. 2380; № 50, ст. 5279; 2007, № 21, ст. 2455; № 26, ст. 3075; 2008, № 30, ст. 3597; 2011, № 50, ст. 7366; 2014, № 26, ст. 3377) дополнить словами ", музеями-заповедниками".</w:t>
      </w:r>
    </w:p>
    <w:p>
      <w:r>
        <w:rPr>
          <w:b/>
        </w:rPr>
        <w:t>Статья 9</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2006, № 1, ст. 10; 2008, № 30, ст. 3616; 2010, № 23, ст. 2788; 2011, № 29, ст. 4292; № 50, ст. 7343) следующие изменения: 1) в статье 20: а) наименование изложить в следующей редакции: "Статья 20. Продажа акций открытого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 б) пункт 1 изложить в следующей редакции: "1. На конкурсе могут продаваться акции открытого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отношении такого имущества его покупателю необходимо выполнить определенные условия. 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статьей 29 настоящего Федерального закона."; в) абзац второй пункта 3 дополнить словами ", если иное не установлено настоящим Федеральным законом"; г) в пункте 15: дополнить новым абзацем шестым следующего содержания: "другие условия, предусмотренные статьей 29 настоящего Федерального закона в отношении объектов культурного наследия, включенных в реестр объектов культурного наследия;"; абзац шестой считать абзацем седьмым; д) абзац первый пункта 16 дополнить словами ", если иное не предусмотрено настоящим Федеральным законом"; е) пункт 17 дополнить словами ", если иное не предусмотрено настоящим Федеральным законом"; ж) в пункте 21: абзац пятый изложить в следующей редакции: "проведение ремонтных и иных работ в отношении объектов социально-культурного и коммунально-бытового назначения;"; дополнить новым абзацем шестым следующего содержания: "проведение работ по сохранению объекта культурного наследия, включенного в реестр объектов культурного наследия, в порядке, установленном Федеральным законом от 25 июня 2002 года № 73-ФЗ "Об объектах культурного наследия (памятниках истории и культуры) народов Российской Федерации"."; абзацы шестой и седьмой считать соответственно абзацами седьмым и восьмым; 2) статью 29 изложить в следующей редакции: "Статья 29. Особенности приватизации объектов культурного наследия, включенных в реестр объектов культурного наследия 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открытое акционерное общество или общество с ограниченной ответственностью, а также путем продажи на конкурсе или путем внесения указанных объектов в качестве вклада в уставный капитал открытого акционерного общества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указанным объектам.</w:t>
      </w:r>
    </w:p>
    <w:p>
      <w:r>
        <w:rPr>
          <w:b/>
        </w:rPr>
        <w:t xml:space="preserve">2. </w:t>
      </w:r>
      <w:r>
        <w:t>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 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обязательства на объект культурного наследия, включенный в реестр объектов культурного наследия, утвержденного в порядке, предусмотренном статьей 476 Федерального закона от 25 июня 2002 года №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статьей 21 указанного Федерального закона (при его наличии), а в случае, предусмотренном пунктом 8 статьи 48 указанного Федерального закона, - копии иного охранного документа и паспорта объекта культурного наследия (при его наличии)</w:t>
      </w:r>
    </w:p>
    <w:p>
      <w:r>
        <w:rPr>
          <w:b/>
        </w:rPr>
        <w:t xml:space="preserve">3. </w:t>
      </w:r>
      <w:r>
        <w:t>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пунктом 8 статьи 48 указанного Федерального закона. 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r>
        <w:rPr>
          <w:b/>
        </w:rPr>
        <w:t xml:space="preserve">4. </w:t>
      </w:r>
      <w:r>
        <w:t>В случае приватизации объекта культурного наследия, включенного в реестр объектов культурного наследия, путем продажи на конкурсе условия конкурса должны предусматривать проведение работ по сохранению объекта культурного наследия, включенного в реестр объектов культурного наследия, в соответствии с охранным обязательством, предусмотренным статьей 476 Федерального закона от 25 июня 2002 года № 73-ФЗ "Об объектах культурного наследия (памятниках истории и культуры) народов Российской Федерации", а при отсутствии данного охранного обязательства - с иным охранным документом, предусмотренным пунктом 8 статьи 48 Федерального закона от 25 июня 2002 года № 73-ФЗ "Об объектах культурного наследия (памятниках истории и культуры) народов Российской Федерации"</w:t>
      </w:r>
    </w:p>
    <w:p>
      <w:r>
        <w:rPr>
          <w:b/>
        </w:rPr>
        <w:t xml:space="preserve">5. </w:t>
      </w:r>
      <w:r>
        <w:t>В отношении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и который приватизируется путем продажи на конкурсе, в соответствующий орган по управлению государственным или муниципальным имуществом представляется согласованная в порядке, установленном Федеральным законом от 25 июня 2002 года № 73-ФЗ "Об объектах культурного наследия (памятниках истории и культуры) народов Российской Федерации", проектная документация по сохранению объекта культурного наследия (стадия - эскизный проект реставрации), которая включается в состав конкурсной документации. В орган по управлению государственным или муниципальным имуществом указанная проектная документация представляется: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в отношении объекта культурного наследия, включенного в реестр, находящегося в федеральной собственности; органом исполнительной власти субъекта Российской Федерации либо структурным подразделением высшего исполнительного органа государственной власти субъекта Российской Федерации, уполномоченными в области сохранения, использования, популяризации и государственной охраны объектов культурного наследия, - в отношении объекта культурного наследия, находящегося в собственности субъекта Российской Федерации; местной администрацией либо входящим в ее структуру и уполномоченным в области сохранения, использования, популяризации и государственной охраны объектов культурного наследия отраслевым (функциональным) или территориальным органом - в отношении объекта культурного наследия, включенного в реестр, находящегося в собственности муниципального образования. 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 Начальная (минимальная) цена продажи объекта культурного наследия, находящегося в неудовлетворительном состоянии, устанавливается равной одному рублю. 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 Кроме указанного в пункте 3 настоящей статьи существенного условия такой договор должен содержать следующие существенные условия: 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 о расторжении договора купли-продажи в случае нарушения новым собственником объекта культурного наследия предусмотренных пунктом 3 настоящей статьи и (или) абзацем десятым настоящего пункта существенных условий договора. В случае расторжения договора купли-продажи объекта культурного наследия, находящегося в неудовлетворительном состоянии, по основаниям, указанным в абзаце одиннадцатом настоящего пункта,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r>
        <w:rPr>
          <w:b/>
        </w:rPr>
        <w:t xml:space="preserve">6. </w:t>
      </w:r>
      <w:r>
        <w:t>Срок выполнения условий конкурса не должен превышать семь лет."</w:t>
      </w:r>
    </w:p>
    <w:p>
      <w:r>
        <w:rPr>
          <w:b/>
        </w:rPr>
        <w:t>Статья 10</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 44, ст. 4266; 2005, № 1, ст. 9, 13, 40; № 10, ст. 763; № 13, ст. 1077; № 19, ст. 1752; № 27, ст. 2719, 2721; № 30, ст. 3104, 3131; № 52, ст. 5574; 2006, № 1, ст. 4, 10; № 2, ст. 172; № 6, ст. 636; № 10, ст. 1067; № 12, ст. 1234; № 17, ст. 1776; № 18, ст. 1907; № 19, ст. 2066; № 23, ст. 2380; № 31, ст. 3420, 3432, 3438, 3452; № 45, ст. 4641; № 50, ст. 5279, 5281; № 52, ст. 5498; 2007, № 1, ст. 21, 29; № 16, ст. 1825; № 26, ст. 3089; № 30, ст. 3755; № 31, ст. 4007; № 41, ст. 4845; № 43, ст. 5084; 2008, № 18, ст. 1941; № 20, ст. 2259; № 30, ст. 3604; № 52, ст. 6235, 6236; 2009, № 7, ст. 777; № 23, ст. 2759; № 26, ст. 3120, 3122; № 29, ст. 3597, 3642; № 30, ст. 3739; № 52, ст. 6412; 2010, № 1, ст. 1; № 19, ст. 2291; № 21, ст. 2525; № 23, ст. 2790; № 30, ст. 4006, 4007; № 31, ст. 4164, 4193, 4195, 4207, 4208; № 49, ст. 6409; 2011, № 1, ст. 10, 23, 54; № 7, ст. 901; № 17, ст. 2310; № 19, ст. 2714; № 23, ст. 3260; № 27, ст. 3873; № 29, ст. 4298; № 30, ст. 4573, 4585, 4590, 4598, 4600, 4605; № 46, ст. 6406; № 47, ст. 6602; № 50, ст. 7342, 7345, 7351, 7352, 7355, 7362, 7366; 2012, № 10, ст. 1166; № 19, ст. 2278, 2281; № 24, ст. 3082; № 31, ст. 4320, 4330; № 47, ст. 6402, 6403, 6404, 6405; № 49, ст. 6757; № 53, ст. 7577, 7602, 7640; 2013, № 14, ст. 1651, 1666; № 19, ст. 2323; № 26, ст. 3207, 3208, 3209; № 27, ст. 3454, 3469, 3477; № 30, ст. 4025, 4029, 4030, 4031, 4032, 4034, 4036, 4040, 4044, 4078, 4082; № 31, ст. 4191; № 43, ст. 5443, 5444; № 44, ст. 5624, 5643; № 48, ст. 6161, 6163, 6165; № 49, ст. 6327, 6341, 6343; № 51, ст. 6683, 6685, 6695, 6696; № 52, ст. 6961, 6980, 6986, 6994, 7002; 2014, № 6, ст. 557, 559, 566; № 11, ст. 1092, 1096; № 14, ст. 1562; № 19, ст. 2302, 2306, 2310, 2317, 2324, 2325, 2326, 2327, 2330, 2335; № 26, ст. 3366, 3379; № 30, ст. 4211, 4214, 4218, 4228, 4233, 4248, 4256, 4259, 4264, 4278) следующие изменения</w:t>
      </w:r>
    </w:p>
    <w:p>
      <w:r>
        <w:t>в части 1 статьи 3.5 слова "а в случаях, предусмотренных статьей 5.38, частями 2 и 4 статьи 6.21, статьями 7.13, 7.14, 7.142," заменить словами "а в случаях, предусмотренных статьей 5.38, частями 2 и 4 статьи 6.21, статьями 7.13, 7.14, частью 3 статьи 7.141, статьей 7.142,", слова "в случаях, предусмотренных статьями 5.38, 7.13, 7.14, 7.142," заменить словами "в случаях, предусмотренных статьями 5.38, 7.13, 7.14, частью 3 статьи 7.141, статьями 7.142,", слова "в случаях, предусмотренных статьями 6.19, 6.20, частью 1 статьи 7.13, статьями 7.142," заменить словами "в случаях, предусмотренных статьями 6.19, 6.20, частью 1 статьи 7.13, частью 3 статьи 7.141, статьями 7.142,"</w:t>
      </w:r>
    </w:p>
    <w:p>
      <w:r>
        <w:t>в статье 7.141: а) наименование изложить в следующей редакции: "Статья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 б) дополнить частью 3 следующего содержания: "3. Уничтожение или повреждение объектов, составляющих предмет охраны исторического поселения, - 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
        <w:t>в абзаце первом статьи 7.142 слова "исполнителем работ обязанности по приостановлению земляных, строительных, дорожных или иных работ" заменить словами "лицом, проводящим земляные, строительные, дорожные или иные работы, обязанности по приостановлению указанных работ", после слов "законодательством об охране объектов культурного наследия," дополнить словами "в том числе объекта археологического наследия,"</w:t>
      </w:r>
    </w:p>
    <w:p>
      <w:r>
        <w:t>в статье 23.57: а) наименование изложить в следующей редакции: "Статья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б) в части 1 слова "государственный контроль в области сохранения, использования, популяризации объектов культурного наследия и их государственную охрану" заменить словами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в) в части 2: абзац первый после слов "органов, указанных в части 1 настоящей статьи," дополнить словами "в пределах своих полномочий"; в пункте 1 слова "государственный контроль в области сохранения, использования, популяризации объектов культурного наследия и их государственную охрану" заменить словами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в пункте 2 слова "государственный контроль в области сохранения, использования, популяризации объектов культурного наследия и их государственную охрану" заменить словами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в пункте 3 слова "государственный контроль в области сохранения, использования, популяризации объектов культурного наследия и их государственную охрану" заменить словами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в пункте 4 слова "государственный контроль в области сохранения, использования, популяризации объектов культурного наследия и их государственную охрану" заменить словами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
        <w:t>в пункте 72 части 2 статьи 28.3 слова "государственный контроль в области сохранения, использования, популяризации объектов культурного наследия и их государственную охрану" заменить словами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
        <w:rPr>
          <w:b/>
        </w:rPr>
        <w:t>Статья 11</w:t>
      </w:r>
    </w:p>
    <w:p>
      <w:r>
        <w:t>Часть 1 статьи 15 Федерального закона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2007, № 1, ст. 21; № 25, ст. 2977; № 43, ст. 5084; № 46, ст. 5553; 2008, № 48, ст. 5517; № 52, ст. 6236; 2009, № 48, ст. 5733; № 52, ст. 6441; 2010, № 15, ст. 1736; № 49, ст. 6409; 2011, № 29, ст. 4283; № 30, ст. 4590, 4594, 4595; № 48, ст. 6730; № 49, ст. 7039; 2012, № 26, ст. 3444; № 50, ст. 6967; 2013, № 14, ст. 1663; № 19, ст. 2325; № 27, ст. 3477; № 43, ст. 5454; № 48, ст. 6165; № 52, ст. 6981, 7008; 2014, № 26, ст. 3371; № 30, ст. 4235) дополнить пунктом 193 следующего содержания: "193)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
        <w:rPr>
          <w:b/>
        </w:rPr>
        <w:t>Статья 12</w:t>
      </w:r>
    </w:p>
    <w:p>
      <w:r>
        <w:t>Внести в Градостроительный кодекс Российской Федерации (Собрание законодательства Российской Федерации, 2005, № 1, ст. 16; № 30, ст. 3128; 2006, № 1, ст. 10, 21; № 23, ст. 2380; № 31, ст. 3442; № 52, ст. 5498; 2007, № 1, ст. 21; № 31, ст. 4012; № 45, ст. 5417; № 50, ст. 6237; 2008, № 20, ст. 2251, 2260; № 29, ст. 3418; № 30, ст. 3604, 3616; 2009, № 1, ст. 17; № 48, ст. 5711; № 52, ст. 6419; 2010, № 31, ст. 4195, 4209; № 48, ст. 6246; 2011, № 13, ст. 1688; № 27, ст. 3880; № 29, ст. 4281; № 30, ст. 4563, 4572, 4590, 4591, 4594, 4605; № 49, ст. 7015, 7042; 2012, № 26, ст. 3446; № 31, ст. 4322; № 53, ст. 7614, 7619, 7643; 2013, № 9, ст. 873; № 27, ст. 3480; № 30, ст. 4080; № 52, ст. 6961, 6983; 2014, № 14, ст. 1557; № 26, ст. 3377, 3387; № 30, ст. 4220) следующие изменения</w:t>
      </w:r>
    </w:p>
    <w:p>
      <w:r>
        <w:t>в пункте 1 части 4 статьи 36 слово "вновь" исключить</w:t>
      </w:r>
    </w:p>
    <w:p>
      <w:r>
        <w:t>в части 10 статьи 45 слово "вновь" исключить</w:t>
      </w:r>
    </w:p>
    <w:p>
      <w:r>
        <w:t>статью 48 дополнить частью 151 следующего содержания: "151.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законодательством Российской Федерации об охране объектов культурного наследия."</w:t>
      </w:r>
    </w:p>
    <w:p>
      <w:r>
        <w:t>часть 6 статьи 49 после слов "предусмотренной настоящей статьей," дополнить словами "государственной историко-культурной экспертизы проектной документации на проведение работ по сохранению объектов культурного наследия,"</w:t>
      </w:r>
    </w:p>
    <w:p>
      <w:r>
        <w:t>в статье 51: а) в части 4 слова "частями 5 и 6" заменить словами "частями 5 - 6"; б) пункт 5 части 5 признать утратившим силу; в) дополнить частью 51 следующего содержания: "51.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г) в абзаце первом части 6 слова "частью 5" заменить словами "частями 5 и 51"; д) часть 7 дополнить пунктом 8 следующего содержания: "8)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
        <w:t>в статье 54: а) пункт 2 части 1 изложить в следующей редакции: "2)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б) часть 7 дополнить словами ",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w:t>
      </w:r>
    </w:p>
    <w:p>
      <w:r>
        <w:t>в статье 55: а) часть 3 дополнить пунктом 11 следующего содержания: "11)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б) дополнить частью 112 следующего содержания: "112.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
        <w:rPr>
          <w:b/>
        </w:rPr>
        <w:t>Статья 13</w:t>
      </w:r>
    </w:p>
    <w:p>
      <w:r>
        <w:t>Внести в статью 66 Водного кодекса Российской Федерации (Собрание законодательства Российской Федерации, 2006, № 23, ст. 2381) следующие изменения</w:t>
      </w:r>
    </w:p>
    <w:p>
      <w:r>
        <w:t>часть 2 дополнить словами "и законодательством Российской Федерации об объектах культурного наследия"</w:t>
      </w:r>
    </w:p>
    <w:p>
      <w:r>
        <w:t>дополнить частью 3 следующего содержания: "3. 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от 25 июня 2002 года № 73-ФЗ "Об объектах культурного наследия (памятниках истории и культуры) народов Российской Федерации"."</w:t>
      </w:r>
    </w:p>
    <w:p>
      <w:r>
        <w:rPr>
          <w:b/>
        </w:rPr>
        <w:t>Статья 14</w:t>
      </w:r>
    </w:p>
    <w:p>
      <w:r>
        <w:t>Внести в Федеральный закон от 24 июля 2007 года № 221-ФЗ "О государственном кадастре недвижимости" (Собрание законодательства Российской Федерации, 2007, № 31, ст. 4017; 2009, № 52, ст. 6410; 2011, № 23, ст. 3269; № 27, ст. 3880; 2013, № 30, ст. 4083; 2014, № 26, ст. 3377; № 30, ст. 4218) следующие изменения</w:t>
      </w:r>
    </w:p>
    <w:p>
      <w:r>
        <w:t>часть 2 статьи 1 после слов "использования территорий," дополнить словами "о территориях объектов культурного наследия (памятников истории и культуры) народов Российской Федерации,"</w:t>
      </w:r>
    </w:p>
    <w:p>
      <w:r>
        <w:t>(Пункт утратил силу - Федеральный закон от 03.07.2016 № 361-ФЗ) 3) (Пункт утратил силу - Федеральный закон от 03.07.2016 № 361-ФЗ)</w:t>
      </w:r>
    </w:p>
    <w:p>
      <w:r>
        <w:rPr>
          <w:b/>
        </w:rPr>
        <w:t>Статья 15</w:t>
      </w:r>
    </w:p>
    <w:p>
      <w:r>
        <w:t>Часть 8 статьи 89 Федерального закона от 2 октября 2007 года № 229-ФЗ "Об исполнительном производстве" (Собрание законодательства Российской Федерации, 2007, № 41, ст. 4849; 2011, № 48, ст. 6728; № 50, ст. 7343, 7347) дополнить пунктом 4 следующего содержания: "4) документы, подтверждающие внесение объекта недвижимого имущества в единый государственный реестр объектов культурного наследия (памятников истории и культуры) народов Российской Федерации, или документы, подтверждающие отнесение недвижимого имущества к объекту культурного наследия, включенному в реестр, выявленному объекту культурного наследия, охранное обязательство на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или иной охранный документ, предусмотренный пунктом 8 статьи 48 Федерального закона от 25 июня 2002 года № 73-ФЗ "Об объектах культурного наследия (памятниках истории и культуры) народов Российской Федерации".".</w:t>
      </w:r>
    </w:p>
    <w:p>
      <w:r>
        <w:rPr>
          <w:b/>
        </w:rPr>
        <w:t>Статья 16</w:t>
      </w:r>
    </w:p>
    <w:p>
      <w:r>
        <w:t>Признать утратившими силу</w:t>
      </w:r>
    </w:p>
    <w:p>
      <w:r>
        <w:t>пункты 4, 7 и 8 статьи 28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t>абзацы четвертый, девятнадцатый - двадцать седьмой пункта 4, пункты 9, 11, 12 и 13 статьи 18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t>пункты 5 и 6 статьи 27 Федерального закона от 14 июля 2008 года №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 29, ст. 3418)</w:t>
      </w:r>
    </w:p>
    <w:p>
      <w:r>
        <w:t>пункт 2 Федерального закона от 18 октября 2010 года № 277-ФЗ "О внесении изменений в статьи 25 и 56 Федерального закона "Об объектах культурного наследия (памятниках истории и культуры) народов Российской Федерации" (Собрание законодательства Российской Федерации, 2010, № 43, ст. 5450)</w:t>
      </w:r>
    </w:p>
    <w:p>
      <w:r>
        <w:t>пункты 2 - 4 статьи 3 Федерального закона от 30 ноября 2010 года № 328-ФЗ "О внесении изменений в отдельные законодательные акты Российской Федерации в связи с принятием Федерального закона "О передаче религиозным организациям имущества религиозного назначения, находящегося в государственной или муниципальной собственности" (Собрание законодательства Российской Федерации, 2010, № 49, ст. 6424)</w:t>
      </w:r>
    </w:p>
    <w:p>
      <w:r>
        <w:t>абзац седьмой подпункта "в" пункта 1 статьи 1 Федерального закона от 18 июля 2011 года №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 30, ст. 4572)</w:t>
      </w:r>
    </w:p>
    <w:p>
      <w:r>
        <w:t>подпункт 2 пункта 2 статьи 1 Федерального закона от 3 декабря 2012 года № 237-ФЗ "О приостановлении действия и признании утратившими силу отдельных положений законодательных актов Российской Федерации в связи с Федеральным законом "О федеральном бюджете на 2013 год и на плановый период 2014 и 2015 годов" (Собрание законодательства Российской Федерации, 2012, № 50, ст. 6960) в части приостановления действия подпункта 1 пункта 1 статьи 91 Федерального закона от 25 июня 2002 года № 73-ФЗ "Об объектах культурного наследия (памятниках истории и культуры) народов Российской Федерации"</w:t>
      </w:r>
    </w:p>
    <w:p>
      <w:r>
        <w:t>пункт 3 статьи 6 Федерального закона от 23 июля 2013 года № 245-ФЗ "О внесении изменений в отдельные законодательные акты Российской Федерации в части пресечения незаконной деятельности в области археологии" (Собрание законодательства Российской Федерации, 2013, № 30, ст. 4078)</w:t>
      </w:r>
    </w:p>
    <w:p>
      <w:r>
        <w:rPr>
          <w:b/>
        </w:rPr>
        <w:t>Статья 17</w:t>
      </w:r>
    </w:p>
    <w:p>
      <w:r>
        <w:rPr>
          <w:b/>
        </w:rPr>
        <w:t xml:space="preserve">1. </w:t>
      </w:r>
      <w:r>
        <w:t>Отнести объекты, являющиеся на день вступления в силу настоящего Федерального закона выявленными объектами культурного наследия, к выявленным объектам культурного наследия, включенным в перечень выявленных объектов культурного наследия</w:t>
      </w:r>
    </w:p>
    <w:p>
      <w:r>
        <w:rPr>
          <w:b/>
        </w:rPr>
        <w:t xml:space="preserve">2. </w:t>
      </w:r>
      <w:r>
        <w:t>Границы территорий выявленных объектов культурного наследия, особый правовой режим использования территорий выявленных объектов культурного наследия, ограничения использования объектов недвижимого имущества, находящихся в границах территорий выявленных объектов культурного наследия, установленные до дня вступления в силу настоящего Федерального закона, действуют до принятия в порядке, предусмотренном статьей 18 Федерального закона от 25 июня 2002 года № 73-ФЗ "Об объектах культурного наследия (памятниках истории и культуры) народов Российской Федерации", решения о включении указанных объектов в единый государственный реестр объектов культурного наследия (памятников истории и культуры) народов Российской Федерации либо об отказе во включении такого объекта в реестр</w:t>
      </w:r>
    </w:p>
    <w:p>
      <w:r>
        <w:rPr>
          <w:b/>
        </w:rPr>
        <w:t xml:space="preserve">3. </w:t>
      </w:r>
      <w:r>
        <w:t>Границы территорий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установленные до дня вступления в силу настоящего Федерального закона, признаются утвержденными</w:t>
      </w:r>
    </w:p>
    <w:p>
      <w:r>
        <w:rPr>
          <w:b/>
        </w:rPr>
        <w:t xml:space="preserve">4. </w:t>
      </w:r>
      <w:r>
        <w:t>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до дня вступления в силу настоящего Федерального закона, определяются в соответствии с требованиями, установленными пунктом 3 статьи 31 Федерального закона от 25 июня 2002 года № 73-ФЗ "Об объектах культурного наследия (памятниках истории и культуры) народов Российской Федерации", а также на основании сведений, изложенных в акте органа государственной власти об отнесении объекта к памятникам истории и культуры, сведений, указанных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объектов культурного наследия (памятников истории и культуры) народов Российской Федерации актом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 для объектов культурного наследия федерального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перечень которых утверждается Правительством Российской Федерации, либо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 для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для объектов культурного наследия регионального значения и объектов культурного наследия местного (муниципального) значения. Указанные в настоящей части акты направляются утвердившим их органом охраны объектов культурного наследия не позднее пяти рабочих дней со дня их утверждения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w:t>
      </w:r>
    </w:p>
    <w:p>
      <w:r>
        <w:rPr>
          <w:b/>
        </w:rPr>
        <w:t xml:space="preserve">5. </w:t>
      </w:r>
      <w:r>
        <w:t>До оформления в порядке, установленном статьей 476 Федерального закона от 25 июня 2002 года № 73-ФЗ "Об объектах культурного наследия (памятниках истории и культуры) народов Российской Федерации" (в редакции настоящего Федерального закона), охранного обязательства на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применяются действующие на день вступления в силу настоящего Федерального закона охранно-арендные договоры, охранные договоры или охранные обязательства в отношении памятника истории и культуры, охранные обязательства собственника объекта культурного наследия или охранные обязательства пользователя объектом культурного наследия</w:t>
      </w:r>
    </w:p>
    <w:p>
      <w:r>
        <w:rPr>
          <w:b/>
        </w:rPr>
        <w:t>Статья 18</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 10 статьи 1, статья 11 настоящего Федерального закона вступают в силу с 1 января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