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3613; 2002, № 30, ст. 3033; 2003, № 27, ст. 2700; 2004, № 27, ст. 2711; 2007, № 50, ст. 6232; 2014, № 23, ст. 2930) следующие изменения</w:t>
      </w:r>
    </w:p>
    <w:p>
      <w:r>
        <w:t>абзац второй пункта "а" статьи 1 после слов "органах внешней разведки," дополнить словами "органах государственной охраны,"</w:t>
      </w:r>
    </w:p>
    <w:p>
      <w:r>
        <w:t>в пункте "в" части первой статьи 11 после слов "органов внешней разведки," дополнить словами "органов государственной охраны,", слова ", Федеральной службы охраны Российской Федерации" исключить</w:t>
      </w:r>
    </w:p>
    <w:p>
      <w:r>
        <w:t>в пункте "б" статьи 22 слова "30 процентов" заменить словами "40 процентов"</w:t>
      </w:r>
    </w:p>
    <w:p>
      <w:r>
        <w:t>в статье 36: а) в пункте "а" слова "40 процентов" заменить словами "50 процентов"; б) в пункте "б" слова "30 процентов" заменить словами "40 процентов"</w:t>
      </w:r>
    </w:p>
    <w:p>
      <w:r>
        <w:rPr>
          <w:b/>
        </w:rPr>
        <w:t>Статья 2</w:t>
      </w:r>
    </w:p>
    <w:p>
      <w:r>
        <w:t>Абзац второй пункта 1 статьи 20 Федерального закона от 27 мая 1998 года № 76-ФЗ "О статусе военнослужащих" (Собрание законодательства Российской Федерации, 1998, № 22, ст. 2331; 2003, № 46, ст. 4437; 2004, № 18, ст. 1687; № 35, ст. 3607; 2011, № 1, ст. 30; № 46, ст. 6407; 2013, № 48, ст. 6165; 2014, № 23, ст. 2930) после слов "(только военнослужащие, проходящие военную службу по призыву)," дополнить словами "реабилитационных отпусков,".</w:t>
      </w:r>
    </w:p>
    <w:p>
      <w:r>
        <w:rPr>
          <w:b/>
        </w:rPr>
        <w:t>Статья 3</w:t>
      </w:r>
    </w:p>
    <w:p>
      <w:r>
        <w:t>Подпункт 4 пункта 10 статьи 3 Федерального закона от 30 июня 2002 года № 78-ФЗ "О денежном довольствии сотрудников некоторых федеральных органов исполнительной власти,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(работы)" (Собрание законодательства Российской Федерации, 2002, № 27, ст. 2620; 2004, № 35, ст. 3607) изложить в следующей редакции: "4) при увольнении после 1 января 2013 года указанных лиц из таможенных органов Российской Федерации на пенсию, а также при увольнении по основаниям, предусмотренным подпунктом "а" пункта 1 и пунктами 82 и 83 части 1 статьи 37, пунктами 1, 2 и 4 части 1, пунктами 2 и 4 части 2, частью 3 статьи 39 Федерального закона от 27 июля 2004 года № 79-ФЗ "О государственной гражданской службе Российской Федерации", пунктами 1 и 2 части первой статьи 81, пунктами 1, 2, 5 и 7 части первой статьи 83 Трудового кодекса Российской Федерации, им выплачивается единовременное пособие в порядке и на условиях, которые были установлены пунктом 1 статьи 51 Федерального закона от 21 июля 1997 года № 114-ФЗ "О службе в таможенных органах Российской Федерации" в редакции, действовавшей до дня вступления в силу Федерального закона от 30 декабря 2012 года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Федерации". При расчете указанного пособия учитываются: должностной оклад (тарифная ставка) и оклад за классный чин, установленные на день увольнения; общая продолжительность службы (стаж работы) с учетом выслуги лет, исчисленной в соответствии с пунктом 6 настоящей статьи.".</w:t>
      </w:r>
    </w:p>
    <w:p>
      <w:r>
        <w:rPr>
          <w:b/>
        </w:rPr>
        <w:t>Статья 4</w:t>
      </w:r>
    </w:p>
    <w:p>
      <w:r>
        <w:t>Внести в Федеральный закон от 19 июля 2011 года №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 30, ст. 4595; № 46, ст. 6407; № 49, ст. 7020; 2012, № 53, ст. 7608; 2013, № 27, ст. 3477; № 48, ст. 6165; 2014, № 22, ст. 2770; № 23, ст. 2920) следующие изменения: 1) в статье 1: а) в части 1 слова "и членов их семей" заменить словами "членов их семей и лиц, находящихся (находившихся) на их иждивении"; б) часть 2 изложить в следующей редакции: "2. Членами семьи сотрудника и гражданина Российской Федерации, уволенного со службы в органах внутренних дел, и лицами, находящимися (находившимися) на их иждивении, на которых распространяется действие настоящего Федерального закона, если иное не установлено отдельными положениями настоящего Федерального закона, считаются: 1) супруга (супруг), состоящие в зарегистрированном браке с сотрудником; 2) супруга (супруг), состоявшие в зарегистрированном браке с погибшим (умершим) сотрудником на день его гибели (смерти); 3)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обучения; 4) лица, находящиеся (находившиеся) на полном содержании сотрудника (гражданина Российской Федерации, уволенного со службы в органах внутренних дел) или получающие (получавшие) от него помощь, которая является (являлась)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Федерации."; 2) в статье 2: а) в части 6: в пункте 7 слова "связанных с повышенной опасностью для жизни и здоровья в мирное время" заменить словами "непосредственно связанных с риском (повышенной опасностью) для жизни и здоровья в мирное время"; пункт 8 после слов "процентные надбавки" дополнить словами "к денежному довольствию за службу в районах Крайнего Севера, приравненных к ним местностях и других местностях с неблагоприятными климатическими или экологическими условиями, в том числе отдаленных, в высокогорных районах, пустынных и безводных местностях"; б) в части 10 второе предложение изложить в следующей редакции: "Порядок выплаты и предельные размеры ежемесячной надбавки к должностному окладу за особые условия службы в зависимости от условий службы и характера выполняемых задач определяются Правительством Российской Федерации.", дополнить предложением следующего содержания: "Конкретные размеры указанной ежемесячной надбавки определяются руководителем федерального органа исполнительной власти в сфере внутренних дел, руководителем иного федерального органа исполнительной власти, в котором проходят службу сотрудники."; в) в части 11 второе предложение изложить в следующей редакции: "Порядок выплаты указанной ежемесячной надбавки и ее размеры в зависимости от степени секретности сведений, к которым сотрудники имеют документально подтвержденный доступ на законных основаниях, а также полномочия руководителя федерального органа исполнительной власти в сфере внутренних дел, руководителя иного федерального органа исполнительной власти, в котором проходят службу сотрудники, по установлению размеров указанной ежемесячной надбавки для отдельных категорий сотрудников, допущенных к государственной тайне на постоянной основе, определяются Президентом Российской Федерации."; г) часть 14 изложить в следующей редакции: "14. Надбавка к должностному окладу за выполнение задач, непосредственно связанных с риском (повышенной опасностью) для жизни и здоровья в мирное время, выплачивается в размере до 100 процентов должностного оклада. Порядок выплаты и предельные размеры указанной надбавки в зависимости от условий выполнения задач определяются Правительством Российской Федерации. Конкретные размеры надбавки к должностному окладу за выполнение задач, непосредственно связанных с риском (повышенной опасностью) для жизни и здоровья в мирное время, определяются руководителем федерального органа исполнительной власти в сфере внутренних дел, руководителем иного федерального органа исполнительной власти, в котором проходят службу сотрудники."; д) абзац первый части 15 после слов "процентные надбавки" дополнить словами "к денежному довольствию за службу в районах Крайнего Севера, приравненных к ним местностях и других местностях с неблагоприятными климатическими или экологическими условиями, в том числе отдаленных, в высокогорных районах, пустынных и безводных местностях"; е) часть 21 после слов "до полного выяснения обстоятельств захвата сотрудников в плен или в качестве заложников," дополнить словами "интернирования сотрудников или"; ж) часть 23 изложить в следующей редакции: "23. Сотруднику, находящемуся в распоряжении федерального органа исполнительной власти в сфере внутренних дел, иного федерального органа исполнительной власти, в котором проходят службу сотрудники, его территориального органа или организации, входящей в систему указанного федерального органа, до истечения срока, определенного федеральным законом, регулирующим прохождение службы в органах внутренних дел, выплачивается денежное довольствие, исчисляемое исходя из размера должностного оклада по последней замещаемой должности, оклада по специальному званию, а также ежемесячной надбавки к окладу денежного содержания за стаж службы (выслугу лет) и коэффициентов (районных, за службу в высокогорных районах, за службу в пустынных и безводных местностях) и процентных надбавок, предусмотренных соответственно пунктами 1 и 8 части 6 настоящей статьи. Сотруднику, находящемуся в распоряжении федерального органа исполнительной власти в сфере внутренних дел, иного федерального органа исполнительной власти, в котором проходят службу сотрудники, его территориального органа или организации, входящей в систему указанного федерального органа, и выполняющему обязанности по последней замещаемой должности, в соответствии с приказом или распоряжением руководителя федерального органа исполнительной власти в сфере внутренних дел, руководителя иного федерального органа исполнительной власти, в котором проходят службу сотрудники, или уполномоченного им руководителя денежное довольствие выплачивается в полном размере. По решению руководителя федерального органа исполнительной власти в сфере внутренних дел, руководителя иного федерального органа исполнительной власти, в котором проходят службу сотрудники, или уполномоченного им руководителя сотруднику, находящемуся в распоряжении федерального органа исполнительной власти в сфере внутренних дел, иного федерального органа исполнительной власти, в котором проходят службу сотрудники, его территориального органа или организации, входящей в систему указанного федерального органа, и не выполняющему обязанностей по последней замещаемой должности, с учетом фактического объема выполняемых им служебных обязанностей также могут производиться дополнительные выплаты, предусмотренные пунктами 2 - 7 части 6 настоящей статьи."; з) в части 30 слова "должностных окладов сотрудников, прикомандированных к организациям," заменить словами "должностных окладов сотрудников, прикомандированных к организациям, и дополнительных выплат таким сотрудникам"; 3) в статье 3: а) в части 5: пункт 2 после слов "врачебной комиссией" дополнить словами "(военно-врачебной комиссией)"; дополнить пунктом 3 следующего содержания: "3) к месту проведения медико-психологической реабилитации и обратно в соответствии с частью 11 статьи 11 настоящего Федерального закона."; б) часть 7 дополнить предложением следующего содержания: "При этом оклад денежного содержания определяется исходя из должностного оклада и оклада по специальному званию, установленных сотруднику на день увольнения со службы."; 4) в статье 4: а) в части 1 слова "за весь период службы" заменить словами "за весь период государственной службы, в том числе службы"; б) абзац первый части 2 после слов "предусмотренных федеральному органу исполнительной власти в сфере внутренних дел," дополнить словами "иному федеральному органу исполнительной власти, в котором проходят службу сотрудники,"; в) часть 5 изложить в следующей редакции: "5. Правила предоставления единовременной социальной выплаты, порядок расчета ее размера и порядок исчисления стажа службы в органах внутренних дел для предоставления единовременной социальной выплаты определяются Правительством Российской Федерации."; г) часть 7 изложить в следующей редакции: "7. Сотрудник, который с намерением приобретения права состоять на учете в качестве имеющего право на получение единовременной социальной выплаты совершил действия, повлекшие ухудшение жилищных условий, и (или) члены семьи которого с намерением приобретения права сотрудником состоять на учете в качестве имеющего право на получение единовременной социальной выплаты совершили действия, повлекшие ухудшение жилищных условий сотрудника, принимается на учет в качестве имеющего право на получение единовременной социальной выплаты не ранее чем через пять лет со дня совершения указанных намеренных действий. К намеренным действиям, повлекшим ухудшение жилищных условий сотрудника, относятся в том числе действия, связанные: 1) с вселением в жилое помещение иных лиц (за исключением вселения его супруги (супруга), несовершеннолетних детей, детей старше 18 лет, ставших инвалидами до достижения ими возраста 18 лет); 2) с обменом жилыми помещениями; 3) с невыполнением условий договора социального найма, повлекшим выселение из жилого помещения без предоставления другого жилого помещения или с предоставлением другого жилого помещения, общая площадь которого меньше общей площади ранее занимаемого жилого помещения; 4) с выделением доли собственниками жилых помещений; 5) с отчуждением жилых помещений или их частей."; д) дополнить частями 8 и 9 следующего содержания: "8. Правительством Российской Федерации с учетом особенностей профессиональной и служебной деятельности сотрудников и в целях повышения мотивации эффективного исполнения ими своих должностных обязанностей могут определяться отдельные категории сотрудников, предоставление единовременной социальной выплаты которым допускается без учета условий, предусмотренных частями 2 и 7 настоящей статьи.</w:t>
      </w:r>
    </w:p>
    <w:p>
      <w:r>
        <w:rPr>
          <w:b/>
        </w:rPr>
        <w:t xml:space="preserve">9. </w:t>
      </w:r>
      <w:r>
        <w:t>Порядок предоставления единовременной социальной выплаты в случае, указанном в части 8 настоящей статьи, определяется Правительством Российской Федерации.";</w:t>
      </w:r>
    </w:p>
    <w:p>
      <w:r>
        <w:rPr>
          <w:b/>
        </w:rPr>
        <w:t xml:space="preserve">2. </w:t>
      </w:r>
      <w:r>
        <w:t>При формировании фонда денежного довольствия сотрудников сверх суммы средств, направляемых для выплаты должностных окладов и окладов по специальному званию, предусматриваются средства для следующих выплат (в расчете на год)</w:t>
      </w:r>
    </w:p>
    <w:p>
      <w:r>
        <w:rPr>
          <w:b/>
        </w:rPr>
        <w:t xml:space="preserve">3. </w:t>
      </w:r>
      <w:r>
        <w:t>Фонд денежного довольствия сотрудников отдельных федеральных органов исполнительной власти из числа федеральных органов исполнительной власти, указанных в части 1 настоящей статьи, формируется за счет средств, предусмотренных частью 2 настоящей статьи, а также за счет средств, предусмотренных</w:t>
      </w:r>
    </w:p>
    <w:p>
      <w:r>
        <w:rPr>
          <w:b/>
        </w:rPr>
        <w:t xml:space="preserve">4. </w:t>
      </w:r>
      <w:r>
        <w:t>Порядок формирования фонда денежного довольствия сотрудников определяется Правительством Российской Федерации.";</w:t>
      </w:r>
    </w:p>
    <w:p>
      <w:r>
        <w:rPr>
          <w:b/>
        </w:rPr>
        <w:t xml:space="preserve">9. </w:t>
      </w:r>
      <w:r>
        <w:t>в статье 6:</w:t>
      </w:r>
    </w:p>
    <w:p>
      <w:r>
        <w:rPr>
          <w:b/>
        </w:rPr>
        <w:t xml:space="preserve">9. </w:t>
      </w:r>
      <w:r>
        <w:t>в статье 7:</w:t>
      </w:r>
    </w:p>
    <w:p>
      <w:r>
        <w:rPr>
          <w:b/>
        </w:rPr>
        <w:t xml:space="preserve">9. </w:t>
      </w:r>
      <w:r>
        <w:t>сотрудники, которым присвоено специальное звание полковника полиции (юстиции, внутренней службы) и выше, и граждане Российской Федерации, указанные в части 1 статьи 6 настоящего Федерального закона, имеющие такие специальные звания на день увольнения со службы в органах внутренних дел</w:t>
      </w:r>
    </w:p>
    <w:p>
      <w:r>
        <w:rPr>
          <w:b/>
        </w:rPr>
        <w:t xml:space="preserve">9. </w:t>
      </w:r>
      <w:r>
        <w:t>сотрудники, имеющие ученые степени или ученые звания, и граждане Российской Федерации, указанные в части 1 статьи 6 настоящего Федерального закона, имеющие на день увольнения со службы в органах внутренних дел ученые степени или ученые звания.";</w:t>
      </w:r>
    </w:p>
    <w:p>
      <w:r>
        <w:rPr>
          <w:b/>
        </w:rPr>
        <w:t xml:space="preserve">9. </w:t>
      </w:r>
      <w:r>
        <w:t>в статье 11:</w:t>
      </w:r>
    </w:p>
    <w:p>
      <w:r>
        <w:rPr>
          <w:b/>
        </w:rPr>
        <w:t xml:space="preserve">9. </w:t>
      </w:r>
      <w:r>
        <w:t>часть 4 статьи 12 изложить в следующей редакции: "4. Право на социальные гарантии, установленные настоящим Федеральным законом членам семьи сотрудника, гражданина Российской Федерации, уволенного со службы в органах внутренних дел, и лицам, находящимся на иждивении сотрудника, гражданина Российской Федерации, уволенного со службы в органах внутренних дел, сохраняется за ними в случае:</w:t>
      </w:r>
    </w:p>
    <w:p>
      <w:r>
        <w:rPr>
          <w:b/>
        </w:rPr>
        <w:t xml:space="preserve">9. </w:t>
      </w:r>
      <w:r>
        <w:t>гибели (смерти) сотрудника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</w:t>
      </w:r>
    </w:p>
    <w:p>
      <w:r>
        <w:rPr>
          <w:b/>
        </w:rPr>
        <w:t xml:space="preserve">9. </w:t>
      </w:r>
      <w:r>
        <w:t>смерти гражданина Российской Федерации, уволенного со службы в органах внутренних дел,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дел, до истечения одного года после его увольнения со службы в органах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дел."</w:t>
      </w:r>
    </w:p>
    <w:p>
      <w:r>
        <w:rPr>
          <w:b/>
        </w:rPr>
        <w:t xml:space="preserve">9. </w:t>
      </w:r>
      <w:r>
        <w:t>дополнить статьей 121 следующего содержания: "Статья 121. Фонд денежного довольствия сотрудников 1. Фонд денежного довольствия сотрудников состоит из фонда денежного довольствия сотрудников центрального аппарата федерального органа исполнительной власти в сфере внутренних дел, иного федерального органа исполнительной власти, в котором проходят службу сотрудники, и фонда денежного довольствия сотрудников, проходящих службу в территориальных органах и учреждениях (организациях) соответствующего федерального органа исполнительной власти</w:t>
      </w:r>
    </w:p>
    <w:p>
      <w:r>
        <w:rPr>
          <w:b/>
        </w:rPr>
        <w:t xml:space="preserve">9. </w:t>
      </w:r>
      <w:r>
        <w:t>в части 1 слова "и принятым" заменить словом ", принятым", дополнить предложением следующего содержания: "Состав членов семьи сотрудника, гражданина Российской Федерации, указанных в настоящей части, определяется в соответствии с Жилищным кодексом Российской Федерации."</w:t>
      </w:r>
    </w:p>
    <w:p>
      <w:r>
        <w:rPr>
          <w:b/>
        </w:rPr>
        <w:t xml:space="preserve">9. </w:t>
      </w:r>
      <w:r>
        <w:t>часть 2 дополнить словами "в соответствии со статьей 4 настоящего Федерального закона с одновременным снятием их с учета в качестве нуждающихся в жилых помещениях"</w:t>
      </w:r>
    </w:p>
    <w:p>
      <w:r>
        <w:rPr>
          <w:b/>
        </w:rPr>
        <w:t xml:space="preserve">9. </w:t>
      </w:r>
      <w:r>
        <w:t>часть 3 изложить в следующей редакции: "3. Право на дополнительную площадь жилого помещения размером 20 квадратных метров имеют:</w:t>
      </w:r>
    </w:p>
    <w:p>
      <w:r>
        <w:rPr>
          <w:b/>
        </w:rPr>
        <w:t xml:space="preserve">9. </w:t>
      </w:r>
      <w:r>
        <w:t>дополнить частью 31 следующего содержания: "31. При наличии у сотрудника права на дополнительную площадь жилого помещения по нескольким основаниям размер такой площади не суммируется."</w:t>
      </w:r>
    </w:p>
    <w:p>
      <w:r>
        <w:rPr>
          <w:b/>
        </w:rPr>
        <w:t xml:space="preserve">9. </w:t>
      </w:r>
      <w:r>
        <w:t>абзац первый части 3 изложить в следующей редакции: "3. Члены семьи сотрудника и лица, находящиеся на иждивении сотрудника, имеют право:"</w:t>
      </w:r>
    </w:p>
    <w:p>
      <w:r>
        <w:rPr>
          <w:b/>
        </w:rPr>
        <w:t xml:space="preserve">9. </w:t>
      </w:r>
      <w:r>
        <w:t>часть 4 изложить в следующей редакции: "4. Сотрудник, члены его семьи и лица, находящиеся на иждивении сотрудника, имеют право на санаторно-курортное лечение и оздоровительный отдых в медицинских организациях (санаторно-курортных организациях) федерального органа исполнительной власти в сфере внутренних дел за плату в размере, устанавливаемом указанным федеральным органом, если иное не предусмотрено законодательством Российской Федерации."</w:t>
      </w:r>
    </w:p>
    <w:p>
      <w:r>
        <w:rPr>
          <w:b/>
        </w:rPr>
        <w:t xml:space="preserve">9. </w:t>
      </w:r>
      <w:r>
        <w:t>в части 5 слова "совместно проживающие с ними члены их семей" заменить словами "члены их семей и лица, находящиеся на их иждивении,", слова "установленное членам семей сотрудников" заменить словом "предусмотренное"</w:t>
      </w:r>
    </w:p>
    <w:p>
      <w:r>
        <w:rPr>
          <w:b/>
        </w:rPr>
        <w:t xml:space="preserve">9. </w:t>
      </w:r>
      <w:r>
        <w:t>в части 6 слова "и совместно проживающие с ним члены его семьи" заменить словами "члены его семьи и лица, находящиеся на его иждивении,"</w:t>
      </w:r>
    </w:p>
    <w:p>
      <w:r>
        <w:rPr>
          <w:b/>
        </w:rPr>
        <w:t xml:space="preserve">9. </w:t>
      </w:r>
      <w:r>
        <w:t>в части 10 слова "совместно проживающих с ним" исключить</w:t>
      </w:r>
    </w:p>
    <w:p>
      <w:r>
        <w:rPr>
          <w:b/>
        </w:rPr>
        <w:t xml:space="preserve">9. </w:t>
      </w:r>
      <w:r>
        <w:t>дополнить частью 12 следующего содержания: "12. Особенности организации оказания медицинской помощи в медицинских организациях федерального органа исполнительной власти в сфере внутренних дел, в том числе при санаторно-курортном лечении, сотрудникам, гражданам Российской Федерации, уволенным со службы в органах внутренних дел, членам их семей и лицам, находящимся на их иждивении, устанавливаются руководителем федерального органа исполнительной власти в сфере внутренних дел, если иное не предусмотрено законодательством Российской Федерации."</w:t>
      </w:r>
    </w:p>
    <w:p>
      <w:r>
        <w:rPr>
          <w:b/>
        </w:rPr>
        <w:t xml:space="preserve">2. </w:t>
      </w:r>
      <w:r>
        <w:t>ежемесячная надбавка к окладу денежного содержания за стаж службы (выслугу лет)</w:t>
      </w:r>
    </w:p>
    <w:p>
      <w:r>
        <w:rPr>
          <w:b/>
        </w:rPr>
        <w:t xml:space="preserve">2. </w:t>
      </w:r>
      <w:r>
        <w:t>ежемесячная надбавка к должностному окладу за квалификационное звание</w:t>
      </w:r>
    </w:p>
    <w:p>
      <w:r>
        <w:rPr>
          <w:b/>
        </w:rPr>
        <w:t xml:space="preserve">2. </w:t>
      </w:r>
      <w:r>
        <w:t>ежемесячная надбавка к должностному окладу за особые условия службы</w:t>
      </w:r>
    </w:p>
    <w:p>
      <w:r>
        <w:rPr>
          <w:b/>
        </w:rPr>
        <w:t xml:space="preserve">2. </w:t>
      </w:r>
      <w:r>
        <w:t>ежемесячная надбавка к должностному окладу за работу со сведениями, составляющими государственную тайну</w:t>
      </w:r>
    </w:p>
    <w:p>
      <w:r>
        <w:rPr>
          <w:b/>
        </w:rPr>
        <w:t xml:space="preserve">2. </w:t>
      </w:r>
      <w:r>
        <w:t>премии за добросовестное выполнение служебных обязанностей</w:t>
      </w:r>
    </w:p>
    <w:p>
      <w:r>
        <w:rPr>
          <w:b/>
        </w:rPr>
        <w:t xml:space="preserve">2. </w:t>
      </w:r>
      <w:r>
        <w:t>поощрительные выплаты за особые достижения в службе</w:t>
      </w:r>
    </w:p>
    <w:p>
      <w:r>
        <w:rPr>
          <w:b/>
        </w:rPr>
        <w:t xml:space="preserve">2. </w:t>
      </w:r>
      <w:r>
        <w:t>надбавка к должностному окладу за выполнение задач, непосредственно связанных с повышенной опасностью для жизни и здоровья в мирное время</w:t>
      </w:r>
    </w:p>
    <w:p>
      <w:r>
        <w:rPr>
          <w:b/>
        </w:rPr>
        <w:t xml:space="preserve">2. </w:t>
      </w:r>
      <w:r>
        <w:t>ежегодная материальная помощь</w:t>
      </w:r>
    </w:p>
    <w:p>
      <w:r>
        <w:rPr>
          <w:b/>
        </w:rPr>
        <w:t xml:space="preserve">3. </w:t>
      </w:r>
      <w:r>
        <w:t>на выплату повышения денежного довольствия с учетом коэффициентов или надбавок, устанавливаемых в соответствии с частью 28 статьи 2 настоящего Федерального закона</w:t>
      </w:r>
    </w:p>
    <w:p>
      <w:r>
        <w:rPr>
          <w:b/>
        </w:rPr>
        <w:t xml:space="preserve">3. </w:t>
      </w:r>
      <w:r>
        <w:t>на выплату коэффициентов и процентных надбавок в соответствии с пунктом 8 части 6 и частью 15 статьи 2 настоящего Федерального закона</w:t>
      </w:r>
    </w:p>
    <w:p>
      <w:r>
        <w:rPr>
          <w:b/>
        </w:rPr>
        <w:t xml:space="preserve">3. </w:t>
      </w:r>
      <w:r>
        <w:t>на другие выплаты, установленные федеральными законами и иными нормативными правовыми актами Российской Федерации</w:t>
      </w:r>
    </w:p>
    <w:p>
      <w:r>
        <w:rPr>
          <w:b/>
        </w:rPr>
        <w:t xml:space="preserve">4. </w:t>
      </w:r>
      <w:r>
        <w:t>в статье 20:</w:t>
      </w:r>
    </w:p>
    <w:p>
      <w:r>
        <w:rPr>
          <w:b/>
        </w:rPr>
        <w:t xml:space="preserve">4. </w:t>
      </w:r>
      <w:r>
        <w:t>часть 1 изложить в следующей редакции: "1. Установить, что до 1 января 2015 года гражданам Российской Федерации, уволенным со службы в органах внутренних дел и имеющим стаж службы (выслугу лет) 20 лет и более (за исключением граждан Российской Федерации, уволенных со службы в органах внутренних дел по основаниям, указанным в части 8 статьи 3 настоящего Федерального закона), а также гражданам Российской Федерации, уволенным со службы в органах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дел, выплачивается денежная компенсация в размере фактически уплаченных ими земельного налога и налога на имущество физических лиц в порядке, определяемом Правительством Российской Федерации."</w:t>
      </w:r>
    </w:p>
    <w:p>
      <w:r>
        <w:rPr>
          <w:b/>
        </w:rPr>
        <w:t xml:space="preserve">4. </w:t>
      </w:r>
      <w:r>
        <w:t>дополнить частью 21 следующего содержания: "21. В отношении лиц, на которых распространяется действие части 2 настоящей статьи, не применяются статьи 1 и 2 Федерального закона от 30 июня 2002 года № 78-ФЗ "О денежном довольствии сотрудников некоторых федеральных органов исполнительной власти,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(работы)"."</w:t>
      </w:r>
    </w:p>
    <w:p>
      <w:r>
        <w:rPr>
          <w:b/>
        </w:rPr>
        <w:t xml:space="preserve">4. </w:t>
      </w:r>
      <w:r>
        <w:t>в части 4 слова "другие социальные гарантии" заменить словами "дополнительные социальные гарантии"</w:t>
      </w:r>
    </w:p>
    <w:p>
      <w:r>
        <w:rPr>
          <w:b/>
        </w:rPr>
        <w:t xml:space="preserve">4. </w:t>
      </w:r>
      <w:r>
        <w:t>дополнить частью 9 следующего содержания: "9. В случае уменьшения размеров ежемесячного денежного довольствия сотрудников, пенсий граждан Российской Федерации, уволенных со службы в органах внутренних дел, и членов их семей в связи с вступлением в силу настоящего Федерального закона и Федерального закона от 8 ноября 2011 года № 309-ФЗ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денежном довольствии военнослужащих и предоставлении им отдельных выплат" и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за этими сотрудниками, гражданами Российской Федерации, уволенными со службы в органах внутренних дел, и членами их семей сохраняются размеры ежемесячного денежного довольствия, пенсий и доплат к пенсиям, установленные им в соответствии с законодательством Российской Федерации, действовавшим до 1 января 2012 года, до приобретения ими права на ежемесячное денежное довольствие и пенсии в больших размерах на условиях, установленных настоящим Федеральным законом и Федеральным законом от 8 ноября 2011 года № 309-ФЗ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денежном довольствии военнослужащих и предоставлении им отдельных выплат" и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Федерации"."</w:t>
      </w:r>
    </w:p>
    <w:p>
      <w:r>
        <w:rPr>
          <w:b/>
        </w:rPr>
        <w:t>Статья 5</w:t>
      </w:r>
    </w:p>
    <w:p>
      <w:r>
        <w:t>Внести в Федеральный закон от 7 ноября 2011 года № 306-ФЗ "О денежном довольствии военнослужащих и предоставлении им отдельных выплат" (Собрание законодательства Российской Федерации, 2011, № 45, ст. 6336; 2013, № 27, ст. 3477; 2014, № 23, ст. 2930) следующие изменения</w:t>
      </w:r>
    </w:p>
    <w:p>
      <w:r>
        <w:t>в статье 2: а) часть 11 после слов "указанных в" дополнить словами "пунктах 1 и 4", дополнить предложением следующего содержания: "Размеры дополнительных выплат, указанных в пунктах 2 и 3 части 10 настоящей статьи, устанавливаются руководителем федерального органа исполнительной власти, в котором федеральным законом предусмотрена военная служба, в пределах максимальных размеров, устанавливаемых Правительством Российской Федерации."; б) в части 17 второе предложение изложить в следующей редакции: "Правила выплаты указанной ежемесячной надбавки военнослужащим, проходящим военную службу по контракту, ее размеры в зависимости от степени секретности сведений, к которым они имеют документально подтвержденный доступ на законных основаниях, а также полномочия руководителей федеральных органов исполнительной власти, в которых федеральным законом предусмотрена военная служба, Генерального прокурора Российской Федерации и Председателя Следственного комитета Российской Федерации по установлению размеров ежемесячной надбавки за работу со сведениями, составляющими государственную тайну, в отношении отдельных категорий военнослужащих, допущенных к государственной тайне на постоянной основе, проходящих военную службу по контракту соответственно в указанных федеральных органах исполнительной власти, органах военной прокуратуры и военных следственных органах Следственного комитета Российской Федерации, определяются Президентом Российской Федерации."</w:t>
      </w:r>
    </w:p>
    <w:p>
      <w:r>
        <w:t>в статье 3: а) дополнить частью 21 следующего содержания: "21. Военнослужащим, проходящим военную службу по контракту в Вооруженных Силах Российской Федерации, других войсках, воинских формированиях и органах, в том числе военнослужащим органов военной прокуратуры и военных следственных органов Следственного комитета Российской Федерации, может оказываться единовременная материальная помощь в случаях, размерах и порядке, которые определяются руководителем федерального органа исполнительной власти, в котором федеральным законом предусмотрена военная служба, в отношении военнослужащих, проходящих военную службу по контракту соответственно в Вооруженных Силах Российской Федерации, других войсках, воинских формированиях и органах (за исключением военнослужащих органов военной прокуратуры и военных следственных органов Следственного комитета Российской Федерации), Генеральным прокурором Российской Федерации в отношении военнослужащих органов военной прокуратуры, Председателем Следственного комитета Российской Федерации в отношении военнослужащих военных следственных органов Следственного комитета Российской Федерации."; б) часть 4 дополнить пунктами 12 и 13 следующего содержания: "12) в связи с несоответствием требованиям, неисполнением обязанностей, нарушением запретов, несоблюдением ограничений, установленных законодательством Российской Федерации и связанных с прохождением военной службы в органах федеральной службы безопасности, органах государственной охраны</w:t>
      </w:r>
    </w:p>
    <w:p>
      <w:r>
        <w:t>в связи с утратой доверия к военнослужащему в случаях, предусмотренных подпунктами "д1" и "д2" пункта 1 статьи 51 Федерального закона от 28 марта 1998 года № 53-ФЗ "О воинской обязанности и военной службе"."; в) пункт 1 части 11 после слов "имеет супруга (супруг)," дополнить словами "не вступившая (не вступивший) в повторный брак,"</w:t>
      </w:r>
    </w:p>
    <w:p>
      <w:r>
        <w:t>в части 1 статьи 5 слова "сохраняются размеры ежемесячного денежного довольствия и пенсий" заменить словами "сохраняются размеры ежемесячного денежного довольствия, пенсий и доплат к пенсиям"</w:t>
      </w:r>
    </w:p>
    <w:p>
      <w:r>
        <w:rPr>
          <w:b/>
        </w:rPr>
        <w:t>Статья 6</w:t>
      </w:r>
    </w:p>
    <w:p>
      <w:r>
        <w:t>Часть 6 статьи 12 Федерального закона от 8 ноября 2011 года № 309-ФЗ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денежном довольствии военнослужащих и предоставлении им отдельных выплат" и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 46, ст. 6407) дополнить предложением следующего содержания: "При этом пенсионерам из числа указанных лиц при перерасчете размеров пенсии или назначении пенсии с 1 января 2012 года в составе денежного довольствия учитываются оклад по воинскому званию в размерах, установленных в соответствии со статьей 2 Федерального закона от 7 ноября 2011 года № 306-ФЗ "О денежном довольствии военнослужащих и предоставлении им отдельных выплат", и процентная надбавка за выслугу лет в размерах, установленных пунктом 1 статьи 44 Федерального закона "О прокуратуре Российской Федерации" (в редакции настоящего Федерального закона) и частью 5 статьи 35 Федерального закона от 28 декабря 2010 года № 403-ФЗ "О Следственном комитете Российской Федерации" (в редакции настоящего Федерального закона).".</w:t>
      </w:r>
    </w:p>
    <w:p>
      <w:r>
        <w:rPr>
          <w:b/>
        </w:rPr>
        <w:t>Статья 7</w:t>
      </w:r>
    </w:p>
    <w:p>
      <w:r>
        <w:t>Внести в Федеральный закон от 30 декабря 2012 года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(Собрание законодательства Российской Федерации, 2012, № 53, ст. 7608; 2013, № 27, ст. 3477) следующие изменения: 1) в статье 2: а) пункт 7 части 6 после слов "за выполнение задач," дополнить словом "непосредственно"; б) в части 10 второе предложение изложить в следующей редакции: "Порядок выплаты и предельные размеры ежемесячной надбавки к должностному окладу за особые условия службы в зависимости от условий службы и характера выполняемых задач определяются Правительством Российской Федерации.", дополнить предложением следующего содержания: "Конкретные размеры указанной ежемесячной надбавки определяются руководителем федерального органа исполнительной власти, в котором проходят службу сотрудники."; в) часть 14 изложить в следующей редакции: "14. Надбавка к должностному окладу за выполнение задач, непосредственно связанных с риском (повышенной опасностью) для жизни и здоровья в мирное время, выплачивается в размере до 100 процентов должностного оклада. Порядок выплаты и предельные размеры указанной надбавки в зависимости от условий выполнения задач определяются Правительством Российской Федерации. Конкретные размеры надбавки к должностному окладу за выполнение задач, непосредственно связанных с риском (повышенной опасностью) для жизни и здоровья в мирное время, определяются руководителем федерального органа исполнительной власти, в котором проходят службу сотрудники."; г) в части 23 слова "За сотрудником, находящимся" заменить словами "Сотруднику, находящемуся"; 2) часть 1 статьи 6 после слов "членов семьи сотрудника" дополнить словами "или уволенного со службы в учреждениях и органах гражданина Российской Федерации"; 3) в статье 10: а) в абзаце первом части 3 слова "и проживающие совместно с ним" исключить; б) в части 4 слова "и проживающие совместно с ним" исключить; в) в части 5 слова "и проживающие совместно с ними" исключить; г) в части 6 слова "и проживающие совместно с ним" исключить; 4) часть 4 статьи 11 изложить в следующей редакции: "4. Право на социальные гарантии, установленные настоящим Федеральным законом членам семьи, а также лицам, находящимся на иждивении сотрудника или гражданина Российской Федерации, уволенного со службы в учреждениях и органах, сохраняется за ними в случае: 1) гибели (смерти) сотрудника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органах; 2) смерти гражданина Российской Федерации, уволенного со службы в учреждениях и органах,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до истечения одного года после его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органах."; 5) пункт 7 части 2 статьи 13 после слов "за выполнение задач," дополнить словом "непосредственно"; 6) в статье 19: а) в пункте 1 части 1 слова "части первая - девятая" заменить словами "части первая - шестая, восьмая, девятая", слова "третье предложение" заменить словами "второе и третье предложения"; б) часть 4 изложить в следующей редакции: "4. Установить, что до 1 января 2015 года гражданам Российской Федерации, уволенным со службы в учреждениях и органах и имеющим стаж службы (выслугу лет) 20 лет и более (за исключением граждан Российской Федерации, уволенных со службы в учреждениях и органах по основаниям, указанным в части 8 статьи 3 настоящего Федерального закона), а также гражданам Российской Федерации, уволенным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выплачивается денежная компенсация в размере фактически уплаченных ими земельного налога и налога на имущество физических лиц в порядке, определяемом Правительством Российской Федерации."; в) дополнить частями 8 и 9 следующего содержания: "8. Положения статьи 4 настоящего Федерального закона не распространяются на сотрудников органов по контролю за оборотом наркотических средств и психотропных веществ, подавших до 1 января 2013 года в установленном порядке заявление и необходимые документы в целях их постановки на учет для получения единовременной социальной выплаты на приобретение жилого помещения и имеющих право на ее получение. За указанными сотрудниками сохраняется право на предоставление единовременной социальной выплаты на приобретение жилого помещения в порядке и на условиях, которые действовали до дня вступления в силу настоящего Федерального закона, с учетом сохранения этого права в случае увольнения сотрудников со службы в органах по контролю за оборотом наркотических средств и психотропных веществ с правом на пенсию.</w:t>
      </w:r>
    </w:p>
    <w:p>
      <w:r>
        <w:rPr>
          <w:b/>
        </w:rPr>
        <w:t xml:space="preserve">9. </w:t>
      </w:r>
      <w:r>
        <w:t>Установить, что в случае гибели (смерти) сотрудников органов по контролю за оборотом наркотических средств и психотропных веществ, указанных в части 8 настоящей статьи,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единовременная социальная выплата на приобретение жилого помещения предоставляется не позднее одного года со дня гибели (смерти) сотрудника в равных частях обратившимся за ее получением совместно проживавшим с ним членам его семьи, учитываемым при расчете указанной выплаты."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Действие положений части 9 статьи 20 Федерального закона от 19 июля 2011 года №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(в редакции настоящего Федерального закона), части 1 статьи 5 Федерального закона от 7 ноября 2011 года № 306-ФЗ "О денежном довольствии военнослужащих и предоставлении им отдельных выплат" (в редакции настоящего Федерального закона) и части 6 статьи 12 Федерального закона от 8 ноября 2011 года № 309-ФЗ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денежном довольствии военнослужащих и предоставлении им отдельных выплат" и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(в редакции настоящего Федерального закона) распространяется на правоотношения, возникшие с 1 января 2012 года</w:t>
      </w:r>
    </w:p>
    <w:p>
      <w:r>
        <w:rPr>
          <w:b/>
        </w:rPr>
        <w:t xml:space="preserve">2. </w:t>
      </w:r>
      <w:r>
        <w:t>Действие положений пункта "б" статьи 22, пунктов "а" и "б" статьи 36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 (в редакции настоящего Федерального закона) распространяется на правоотношения, возникшие с 1 января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