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24.11.2014 № 373-ФЗ</w:t>
      </w:r>
    </w:p>
    <w:p>
      <w:r>
        <w:t>О внесении изменения в статью 19.7 Кодекса Российской Федерации об административных правонарушениях РОССИЙСКАЯ ФЕДЕРАЦИЯ ФЕДЕРАЛЬНЫЙ ЗАКОН О внесении изменения в статью 19.7 Кодекса Российской Федерации об административных правонарушениях Принят Государственной Думой 14 ноября 2014 года Одобрен Советом Федерации 19 ноября 2014 года Внести в абзац первый статьи 19.7 Кодекса Российской Федерации об административных правонарушениях (Собрание законодательства Российской Федерации, 2002, № 1, ст. 1; 2006, № 1, ст. 10; 2007, № 26, ст. 3089; № 31, ст. 4015; 2009, № 7, ст. 777; № 29, ст. 3597; 2010, № 25, ст. 3070; № 31, ст. 4164, 4208; 2011, № 30, ст. 4585; 2012, № 41, ст. 5523; № 47, ст. 6402, 6403; 2013, № 48, ст. 6165; № 52, ст. 6961, 6980; 2014, № 6, ст. 566; № 19, ст. 2324, 2330; № 23, ст. 2927) изменение, дополнив его после цифр "19.7 8 ," цифрами "19.7 9 ,". Президент Российской Федерации В.Путин Москва, Кремль 24 ноября 2014 года № 373-ФЗ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