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развитии Крымского федерального округа и свободной экономической зоне на территориях Республики Крым и города федерального значения Севастополя</w:t>
      </w:r>
    </w:p>
    <w:p>
      <w:pPr>
        <w:pStyle w:val="Heading3"/>
      </w:pPr>
      <w:r>
        <w:t>Общие положения</w:t>
      </w:r>
    </w:p>
    <w:p>
      <w:r>
        <w:rPr>
          <w:b/>
        </w:rPr>
        <w:t>Статья 1. Сфера действия настоящего Федерального закона</w:t>
      </w:r>
    </w:p>
    <w:p>
      <w:r>
        <w:t>Настоящий Федеральный закон устанавливает особый правовой режим на территориях Республики Крым и города федерального значения Севастополя, определенный в статье 2 настоящего Федерального закона, и регулирует отношения, возникающие в связи с созданием, функционированием и прекращением функционирования свободной экономической зоны на территориях Республики Крым и города федерального значения Севастополя, во внутренних морских водах и в территориальном море Российской Федерации, примыкающих к территориям Республики Крым и города федерального значения Севастополя, в целях обеспечения устойчивого социально-экономического развития, привлечения инвестиций в развитие действующих и создание новых производств, развития транспортной и иных инфраструктур, жилищного строительства, туризма, сельского хозяйства и санаторно-курортной сферы, а также повышения уровня и качества жизни граждан. (В редакции Федерального закона от 28.09.2023 № 496-ФЗ) (Статья в редакции Федерального закона от 01.07.2017 № 136-ФЗ)</w:t>
      </w:r>
    </w:p>
    <w:p>
      <w:r>
        <w:rPr>
          <w:b/>
        </w:rPr>
        <w:t>Статья 2. Особый правовой режим на территориях Республики Крым и города федерального значения Севастополя</w:t>
      </w:r>
    </w:p>
    <w:p>
      <w:r>
        <w:t>Особый правовой режим на территориях Республики Крым и города федерального значения Севастополя включает в себя особенности правового регулирования отношений в сферах привлечения к трудовой деятельности иностранных граждан, регулирования въезда в Республику Крым и город федерального значения Севастополь и выезда за пределы Республики Крым и города федерального значения Севастополя иностранных граждан, а также осуществления деятельности в области морского транспорта.</w:t>
      </w:r>
    </w:p>
    <w:p>
      <w:r>
        <w:rPr>
          <w:b/>
        </w:rPr>
        <w:t>Статья 3. Правовое регулирование особого правового режима, отношений в свободной экономической зоне</w:t>
      </w:r>
    </w:p>
    <w:p>
      <w:r>
        <w:rPr>
          <w:b/>
        </w:rPr>
        <w:t xml:space="preserve">1. </w:t>
      </w:r>
      <w:r>
        <w:t>Отношения, указанные в статье 2 настоящего Федерального закона, и отношения в свободной экономической зоне на территориях Республики Крым и города федерального значения Севастополя регулируются правом Евразийского экономического союза, настоящим Федеральным законом и другими федеральными законами, а также принятыми в соответствии с ними нормативными правовыми актами Президента Российской Федерации и Правительства Российской Федерации. (В редакции Федерального закона от 18.03.2023 № 84-ФЗ)</w:t>
      </w:r>
    </w:p>
    <w:p>
      <w:r>
        <w:rPr>
          <w:b/>
        </w:rPr>
        <w:t xml:space="preserve">2. </w:t>
      </w:r>
      <w:r>
        <w:t>Разработка единой государственной политики функционирования особого правового режима и социально-экономического развития Республики Крым и города федерального значения Севастополя, а также функционирования свободной экономической зоны возлагается на уполномоченный Правительством Российской Федерации федеральный орган исполнительной власти</w:t>
      </w:r>
    </w:p>
    <w:p>
      <w:pPr>
        <w:pStyle w:val="Heading3"/>
      </w:pPr>
      <w:r>
        <w:t>Особенности привлечения к трудовой деятельности иностранных граждан на территориях Республики Крым и города федерального значения Севастополя, а также въезда в Республику Крым и город федерального значения Севастополь и выезда за пределы Республики Крым и города федерального значения Севастополя иностранных граждан</w:t>
      </w:r>
    </w:p>
    <w:p>
      <w:r>
        <w:rPr>
          <w:b/>
        </w:rPr>
        <w:t>Статья 4. Особенности привлечения к трудовой деятельности иностранных граждан на территориях Республики Крым и города федерального значения Севастополя</w:t>
      </w:r>
    </w:p>
    <w:p>
      <w:r>
        <w:t>Лица, осуществляющие предпринимательскую и иную деятельность на территориях Республики Крым и города федерального значения Севастополя (далее - работодатели), привлекают и используют иностранных граждан для осуществления трудовой деятельности с учетом особенностей, которые предусмотрены для соответствующих категорий иностранных граждан Федеральным законом от 25 июля 2002 года № 115-ФЗ "О правовом положении иностранных граждан в Российской Федерации".</w:t>
      </w:r>
    </w:p>
    <w:p>
      <w:r>
        <w:rPr>
          <w:b/>
        </w:rPr>
        <w:t>Статья 5. Особенности въезда в Республику Крым и город федерального значения Севастополь и выезда за пределы Республики Крым и города федерального значения Севастополя иностранных граждан</w:t>
      </w:r>
    </w:p>
    <w:p>
      <w:r>
        <w:rPr>
          <w:b/>
        </w:rPr>
        <w:t xml:space="preserve">1. </w:t>
      </w:r>
      <w:r>
        <w:t>Порядок въезда в Республику Крым и город федерального значения Севастополь, выезда из Республики Крым и города федерального значения Севастополя и пребывания на территориях указанных субъектов Российской Федерации иностранных граждан устанавливается международными договорами Российской Федерации и законодательством Российской Федерации с учетом положений настоящего Федерального закона</w:t>
      </w:r>
    </w:p>
    <w:p>
      <w:r>
        <w:rPr>
          <w:b/>
        </w:rPr>
        <w:t xml:space="preserve">2. </w:t>
      </w:r>
      <w:r>
        <w:t>Для въезда в Республику Крым и город федерального значения Севастополь иностранных граждан - представителей организаций, инвесторов, а также лиц, приглашенных для обсуждения возможностей сотрудничества в Республике Крым и городе федерального значения Севастополе, устанавливается упрощенный порядок оформления виз, предусматривающий возможность их оформления указанным иностранным гражданам непосредственно в пункте пропуска через Государственную границу Российской Федерации при въезде в Республику Крым и город федерального значения Севастополь. Данное оформление проводится находящимся в пункте пропуска через Государственную границу Российской Федерации представительством федерального органа исполнительной власти, ведающего вопросами иностранных дел, на основании приглашений, оформленных в установленном порядке по ходатайству уполномоченного Правительством Российской Федерации федерального органа исполнительной власти</w:t>
      </w:r>
    </w:p>
    <w:p>
      <w:r>
        <w:rPr>
          <w:b/>
        </w:rPr>
        <w:t xml:space="preserve">3. </w:t>
      </w:r>
      <w:r>
        <w:t>Для въезда в Республику Крым и город федерального значения Севастополь иностранных граждан, прибывающих в туристических целях, Правительством Российской Федерации может быть установлен упрощенный порядок оформления виз, предусматривающий возможность оформления обыкновенных однократных туристических виз указанным иностранным гражданам непосредственно в пункте пропуска через Государственную границу Российской Федерации при въезде в Республику Крым и город федерального значения Севастополь на срок, не превышающий тридцати дней. Данное оформление проводится находящимся в пункте пропуска через Государственную границу Российской Федерации представительством федерального органа исполнительной власти, ведающего вопросами иностранных дел</w:t>
      </w:r>
    </w:p>
    <w:p>
      <w:pPr>
        <w:pStyle w:val="Heading3"/>
      </w:pPr>
      <w:r>
        <w:t>Особенности осуществления деятельности в области морского транспорта на территориях Республики Крым и города федерального значения Севастополя</w:t>
      </w:r>
    </w:p>
    <w:p>
      <w:r>
        <w:rPr>
          <w:b/>
        </w:rPr>
        <w:t>Статья 6. Особенности государственной регистрации судов, порт (место) регистрации которых находится на территориях Республики Крым и города федерального значения Севастополя, в Российском международном реестре судов</w:t>
      </w:r>
    </w:p>
    <w:p>
      <w:r>
        <w:t>Законодательством Российской Федерации предусматриваются особенности государственной регистрации судов в Российском международном реестре судов в случае, если порт (место) государственной регистрации судна находится на территории Республики Крым или территории города федерального значения Севастополя.</w:t>
      </w:r>
    </w:p>
    <w:p>
      <w:r>
        <w:rPr>
          <w:b/>
        </w:rPr>
        <w:t>Статья 7. Свободные порты Республики Крым и города федерального значения Севастополя</w:t>
      </w:r>
    </w:p>
    <w:p>
      <w:r>
        <w:rPr>
          <w:b/>
        </w:rPr>
        <w:t xml:space="preserve">1. </w:t>
      </w:r>
      <w:r>
        <w:t>Морские порты, расположенные в Республике Крым и городе федерального значения Севастополе, создаются и функционируют в соответствии с законодательством Российской Федерации о морских портах. Морские порты, расположенные в Республике Крым и городе федерального значения Севастополе, признаются для целей настоящего Федерального закона свободными портами</w:t>
      </w:r>
    </w:p>
    <w:p>
      <w:r>
        <w:rPr>
          <w:b/>
        </w:rPr>
        <w:t xml:space="preserve">2. </w:t>
      </w:r>
      <w:r>
        <w:t>На территории свободного порта применяется отдельный порядок осуществления процедур пограничного, таможенного и иного контроля в отношении пассажиров, животных, грузов, товаров и транспортных средств в свободных портах, установленный решением Правительства Российской Федерации</w:t>
      </w:r>
    </w:p>
    <w:p>
      <w:r>
        <w:rPr>
          <w:b/>
        </w:rPr>
        <w:t xml:space="preserve">3. </w:t>
      </w:r>
      <w:r>
        <w:t>На территории свободного порта применяется таможенная процедура свободной таможенной зоны, установленная правом Евразийского экономического союза. (В редакции Федерального закона от 18.03.2023 № 84-ФЗ)</w:t>
      </w:r>
    </w:p>
    <w:p>
      <w:r>
        <w:rPr>
          <w:b/>
        </w:rPr>
        <w:t xml:space="preserve">4. </w:t>
      </w:r>
      <w:r>
        <w:t>На отдельном участке, отдельных участках территории свободного порта может применяться таможенная процедура свободной таможенной зоны, установленная для портовой особой экономической зоны в соответствии с правом Евразийского экономического союза, по решению Правительства Российской Федерации. (В редакции Федерального закона от 18.03.2023 № 84-ФЗ)</w:t>
      </w:r>
    </w:p>
    <w:p>
      <w:r>
        <w:rPr>
          <w:b/>
        </w:rPr>
        <w:t xml:space="preserve">5. </w:t>
      </w:r>
      <w:r>
        <w:t>Решение, предусмотренное частью 4 настоящей статьи, принимается Правительством Российской Федерации по обращению уполномоченного Правительством Российской Федерации федерального органа исполнительной власти</w:t>
      </w:r>
    </w:p>
    <w:p>
      <w:r>
        <w:rPr>
          <w:b/>
        </w:rPr>
        <w:t xml:space="preserve">6. </w:t>
      </w:r>
      <w:r>
        <w:t>При принятии решения, предусмотренного частью 4 настоящей статьи, Правительство Российской Федерации определяет</w:t>
      </w:r>
    </w:p>
    <w:p>
      <w:r>
        <w:rPr>
          <w:b/>
        </w:rPr>
        <w:t xml:space="preserve">6. </w:t>
      </w:r>
      <w:r>
        <w:t>границы рассматриваемых участка, участков территории свободного порта, в пределах которых применяется таможенная процедура свободной таможенной зоны, установленная для портовой особой экономической зоны</w:t>
      </w:r>
    </w:p>
    <w:p>
      <w:r>
        <w:rPr>
          <w:b/>
        </w:rPr>
        <w:t xml:space="preserve">6. </w:t>
      </w:r>
      <w:r>
        <w:t>требования к обустройству и оборудованию мест, являющихся зонами таможенного контроля на рассматриваемых участке, участках территории свободного порта</w:t>
      </w:r>
    </w:p>
    <w:p>
      <w:pPr>
        <w:pStyle w:val="Heading3"/>
      </w:pPr>
      <w:r>
        <w:t>Свободная экономическая зона</w:t>
      </w:r>
    </w:p>
    <w:p>
      <w:r>
        <w:rPr>
          <w:b/>
        </w:rPr>
        <w:t>Статья 8. Понятие свободной экономической зоны</w:t>
      </w:r>
    </w:p>
    <w:p>
      <w:r>
        <w:t>Свободная экономическая зона - территории Республики Крым и города федерального значения Севастополя и примыкающие к территориям Республики Крым и города федерального значения Севастополя внутренние морские воды и территориальное море Российской Федерации, в пределах границ которых действует особый режим осуществления предпринимательской и иной деятельности, а также применяется таможенная процедура свободной таможенной зоны. (Статья в редакции Федерального закона от 01.07.2017 № 136-ФЗ)</w:t>
      </w:r>
    </w:p>
    <w:p>
      <w:r>
        <w:rPr>
          <w:b/>
        </w:rPr>
        <w:t>Статья 9. Срок существования свободной экономической зоны</w:t>
      </w:r>
    </w:p>
    <w:p>
      <w:r>
        <w:rPr>
          <w:b/>
        </w:rPr>
        <w:t xml:space="preserve">1. </w:t>
      </w:r>
      <w:r>
        <w:t>Свободная экономическая зона создается на двадцать пять лет. Срок существования свободной экономической зоны может быть продлен федеральным законом</w:t>
      </w:r>
    </w:p>
    <w:p>
      <w:r>
        <w:rPr>
          <w:b/>
        </w:rPr>
        <w:t xml:space="preserve">2. </w:t>
      </w:r>
      <w:r>
        <w:t>Функционирование свободной экономической зоны может быть прекращено досрочно федеральным законом, если это вызвано необходимостью защиты жизни и здоровья людей, охраны природы и культурных ценностей, обеспечения обороны страны и безопасности государства</w:t>
      </w:r>
    </w:p>
    <w:p>
      <w:r>
        <w:rPr>
          <w:b/>
        </w:rPr>
        <w:t>Статья 10. Управление свободной экономической зоной</w:t>
      </w:r>
    </w:p>
    <w:p>
      <w:r>
        <w:rPr>
          <w:b/>
        </w:rPr>
        <w:t xml:space="preserve">1. </w:t>
      </w:r>
      <w:r>
        <w:t>Органами управления свободной экономической зоной являются уполномоченный Правительством Российской Федерации федеральный орган исполнительной власти, экспертный совет по вопросам свободной экономической зоны на территории Республики Крым, экспертный совет по вопросам свободной экономической зоны на территории города федерального значения Севастополя (далее - экспертные советы по вопросам свободной экономической зоны), 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w:t>
      </w:r>
    </w:p>
    <w:p>
      <w:r>
        <w:rPr>
          <w:b/>
        </w:rPr>
        <w:t xml:space="preserve">2. </w:t>
      </w:r>
      <w:r>
        <w:t>По решению высшего исполнительного органа государственной власти Республики Крым или высшего исполнительного органа государственной власти города федерального значения Севастополя отдельные полномочия, отнесенные к их компетенции настоящим Федеральным законом, в том числе по определению видов деятельности, осуществление которых в свободной экономической зоне участниками свободной экономической зоны не допускается, могут быть переданы органам исполнительной власти Республики Крым и органам исполнительной власти города федерального значения Севастополя соответственно. (В редакции Федерального закона от 30.12.2021 № 466-ФЗ)</w:t>
      </w:r>
    </w:p>
    <w:p>
      <w:r>
        <w:rPr>
          <w:b/>
        </w:rPr>
        <w:t xml:space="preserve">3. </w:t>
      </w:r>
      <w:r>
        <w:t>В целях обеспечения организации функционирования свободной экономической зоны на территориях Республики Крым и города федерального значения Севастополя создаются постоянно действующие коллегиальные органы - экспертные советы по вопросам свободной экономической зоны</w:t>
      </w:r>
    </w:p>
    <w:p>
      <w:r>
        <w:rPr>
          <w:b/>
        </w:rPr>
        <w:t xml:space="preserve">4. </w:t>
      </w:r>
      <w:r>
        <w:t>В состав экспертных советов по вопросам свободной экономической зоны, как правило, входят по два представителя от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Республики Крым и высшего исполнительного органа государственной власти города федерального значения Севастополя соответственно, а также представители иных органов исполнительной власти Республики Крым и города федерального значения Севастополя и представители исполнительно-распорядительных органов муниципальных образований Республики Крым и города федерального значения Севастополя соответственно</w:t>
      </w:r>
    </w:p>
    <w:p>
      <w:r>
        <w:rPr>
          <w:b/>
        </w:rPr>
        <w:t xml:space="preserve">5. </w:t>
      </w:r>
      <w:r>
        <w:t>Порядок работы экспертных советов по вопросам свободной экономической зоны утверждается уполномоченным Правительством Российской Федерации федеральным органом исполнительной власти по согласованию соответственно с высшим исполнительным органом государственной власти Республики Крым и высшим исполнительным органом государственной власти города федерального значения Севастополя. (В редакции Федерального закона от 30.12.2021 № 466-ФЗ)</w:t>
      </w:r>
    </w:p>
    <w:p>
      <w:r>
        <w:rPr>
          <w:b/>
        </w:rPr>
        <w:t xml:space="preserve">6. </w:t>
      </w:r>
      <w:r>
        <w:t>Персональный состав экспертных советов по вопросам свободной экономической зоны утверждается соответственно высшим исполнительным органом государственной власти Республики Крым и высшим исполнительным органом государственной власти города федерального значения Севастополя по согласованию с уполномоченным Правительством Российской Федерации федеральным органом исполнительной власти. (Дополнение частью - Федеральный закон от 30.12.2021 № 466-ФЗ)</w:t>
      </w:r>
    </w:p>
    <w:p>
      <w:r>
        <w:rPr>
          <w:b/>
        </w:rPr>
        <w:t>Статья 11. Полномочия органов управления свободной экономической зоной</w:t>
      </w:r>
    </w:p>
    <w:p>
      <w:r>
        <w:rPr>
          <w:b/>
        </w:rPr>
        <w:t xml:space="preserve">1. </w:t>
      </w:r>
      <w:r>
        <w:t>Уполномоченный Правительством Российской Федерации федеральный орган исполнительной власти осуществляет следующие полномочия</w:t>
      </w:r>
    </w:p>
    <w:p>
      <w:r>
        <w:rPr>
          <w:b/>
        </w:rPr>
        <w:t xml:space="preserve">2. </w:t>
      </w:r>
      <w:r>
        <w:t>Экспертные советы по вопросам свободной экономической зоны осуществляют следующие полномочия</w:t>
      </w:r>
    </w:p>
    <w:p>
      <w:r>
        <w:rPr>
          <w:b/>
        </w:rPr>
        <w:t xml:space="preserve">3. </w:t>
      </w:r>
      <w:r>
        <w:t>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осуществляют следующие полномочия</w:t>
      </w:r>
    </w:p>
    <w:p>
      <w:r>
        <w:rPr>
          <w:b/>
        </w:rPr>
        <w:t xml:space="preserve">1. </w:t>
      </w:r>
      <w:r>
        <w:t>обеспечивает взаимодействие и координацию деятельности органов управления свободной экономической зоной с органами государственной власти</w:t>
      </w:r>
    </w:p>
    <w:p>
      <w:r>
        <w:rPr>
          <w:b/>
        </w:rPr>
        <w:t xml:space="preserve">1. </w:t>
      </w:r>
      <w:r>
        <w:t>утверждает:</w:t>
      </w:r>
    </w:p>
    <w:p>
      <w:r>
        <w:rPr>
          <w:b/>
        </w:rPr>
        <w:t xml:space="preserve">1. </w:t>
      </w:r>
      <w:r>
        <w:t>определяет:</w:t>
      </w:r>
    </w:p>
    <w:p>
      <w:r>
        <w:rPr>
          <w:b/>
        </w:rPr>
        <w:t xml:space="preserve">1. </w:t>
      </w:r>
      <w:r>
        <w:t>сообщает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осуществляющий функции по контролю и надзору за соблюдением законодательства о налогах и сборах, сведения о включении лица в единый реестр участников свободной экономической зоны и об исключении из него; (В редакции Федерального закона от 25.12.2018 № 485-ФЗ) 7) ежегодно оценивает эффективность функционирования свободной экономической зоны в порядке, установленном Правительством Российской Федерации, и представляет в Правительство Российской Федерации ежегодный отчет о результатах функционирования свободной экономической зоны</w:t>
      </w:r>
    </w:p>
    <w:p>
      <w:r>
        <w:rPr>
          <w:b/>
        </w:rPr>
        <w:t xml:space="preserve">1. </w:t>
      </w:r>
      <w:r>
        <w:t>(Пункт утратил силу - Федеральный закон от 25.12.2018 № 485-ФЗ) 9) иные полномочия в соответствии с настоящим Федеральным законом</w:t>
      </w:r>
    </w:p>
    <w:p>
      <w:r>
        <w:rPr>
          <w:b/>
        </w:rPr>
        <w:t xml:space="preserve">1. </w:t>
      </w:r>
      <w:r>
        <w:t>порядок работы экспертных советов по вопросам свободной экономической зоны по согласованию соответственно с высшим исполнительным органом государственной власти Республики Крым и высшим исполнительным органом государственной власти города федерального значения Севастополя; (В редакции Федерального закона от 30.12.2021 № 466-ФЗ)</w:t>
      </w:r>
    </w:p>
    <w:p>
      <w:r>
        <w:rPr>
          <w:b/>
        </w:rPr>
        <w:t xml:space="preserve">1. </w:t>
      </w:r>
      <w:r>
        <w:t>примерную форму договора об условиях деятельности в свободной экономической зоне</w:t>
      </w:r>
    </w:p>
    <w:p>
      <w:r>
        <w:rPr>
          <w:b/>
        </w:rPr>
        <w:t xml:space="preserve">1. </w:t>
      </w:r>
      <w:r>
        <w:t>форму свидетельства о включении юридического лица, индивидуального предпринимателя в единый реестр участников свободной экономической зоны</w:t>
      </w:r>
    </w:p>
    <w:p>
      <w:r>
        <w:rPr>
          <w:b/>
        </w:rPr>
        <w:t xml:space="preserve">1. </w:t>
      </w:r>
      <w:r>
        <w:t>форму инвестиционной декларации</w:t>
      </w:r>
    </w:p>
    <w:p>
      <w:r>
        <w:rPr>
          <w:b/>
        </w:rPr>
        <w:t xml:space="preserve">1. </w:t>
      </w:r>
      <w:r>
        <w:t>порядок ведения единого реестра участников свободной экономической зоны, которым может быть в том числе определена информация об участнике свободной экономической зоны, не подлежащая публикации; (В редакции Федерального закона от 08.03.2022 № 46-ФЗ)</w:t>
      </w:r>
    </w:p>
    <w:p>
      <w:r>
        <w:rPr>
          <w:b/>
        </w:rPr>
        <w:t xml:space="preserve">1. </w:t>
      </w:r>
      <w:r>
        <w:t>(Подпункт утратил силу - Федеральный закон от 25.12.2018 № 485-ФЗ) 4) осуществляет ведение единого реестра участников свободной экономической зоны и размещает его на своем официальном сайте в информационно-телекоммуникационной сети "Интернет"; (В редакции Федерального закона от 25.12.2018 № 485-ФЗ) 5) выдает участнику свободной экономической зоны свидетельство о включении в единый реестр участников свободной экономической зоны</w:t>
      </w:r>
    </w:p>
    <w:p>
      <w:r>
        <w:rPr>
          <w:b/>
        </w:rPr>
        <w:t xml:space="preserve">2. </w:t>
      </w:r>
      <w:r>
        <w:t>обеспечение взаимодействия между федеральными органами исполнительной власти, высшим исполнительным органом государственной власти Республики Крым или высшим исполнительным органом государственной власти города федерального значения Севастополя соответственно, исполнительно-распорядительными органами муниципальных образований Республики Крым и города федерального значения Севастополя, юридическими лицами и индивидуальными предпринимателями по вопросам функционирования свободной экономической зоны</w:t>
      </w:r>
    </w:p>
    <w:p>
      <w:r>
        <w:rPr>
          <w:b/>
        </w:rPr>
        <w:t xml:space="preserve">2. </w:t>
      </w:r>
      <w:r>
        <w:t>рассмотрение проектов договоров об условиях деятельности в свободной экономической зоне, отнесенных настоящим Федеральным законом к компетенции экспертных советов по вопросам свободной экономической зоны, и принятие решений:</w:t>
      </w:r>
    </w:p>
    <w:p>
      <w:r>
        <w:rPr>
          <w:b/>
        </w:rPr>
        <w:t xml:space="preserve">2. </w:t>
      </w:r>
      <w:r>
        <w:t>иные полномочия в соответствии с настоящим Федеральным законом и другими федеральными законами</w:t>
      </w:r>
    </w:p>
    <w:p>
      <w:r>
        <w:rPr>
          <w:b/>
        </w:rPr>
        <w:t xml:space="preserve">2. </w:t>
      </w:r>
      <w:r>
        <w:t>о заключении договора об условиях деятельности в свободной экономической зоне</w:t>
      </w:r>
    </w:p>
    <w:p>
      <w:r>
        <w:rPr>
          <w:b/>
        </w:rPr>
        <w:t xml:space="preserve">2. </w:t>
      </w:r>
      <w:r>
        <w:t>об отказе в заключении договора об условиях деятельности в свободной экономической зоне</w:t>
      </w:r>
    </w:p>
    <w:p>
      <w:r>
        <w:rPr>
          <w:b/>
        </w:rPr>
        <w:t xml:space="preserve">2. </w:t>
      </w:r>
      <w:r>
        <w:t>о внесении изменений в договор об условиях деятельности в свободной экономической зоне</w:t>
      </w:r>
    </w:p>
    <w:p>
      <w:r>
        <w:rPr>
          <w:b/>
        </w:rPr>
        <w:t xml:space="preserve">3. </w:t>
      </w:r>
      <w:r>
        <w:t>организационное и материально-техническое обеспечение деятельности экспертных советов по вопросам свободной экономической зоны</w:t>
      </w:r>
    </w:p>
    <w:p>
      <w:r>
        <w:rPr>
          <w:b/>
        </w:rPr>
        <w:t xml:space="preserve">3. </w:t>
      </w:r>
      <w:r>
        <w:t>утверждение персонального состава экспертных советов по вопросам свободной экономической зоны по согласованию с уполномоченным Правительством Российской Федерации федеральным органом исполнительной власти; (Дополнение пунктом - Федеральный закон от 30.12.2021 № 466-ФЗ) 2) заключение договоров об условиях деятельности в свободной экономической зоне или отказ в заключении таких договоров</w:t>
      </w:r>
    </w:p>
    <w:p>
      <w:r>
        <w:rPr>
          <w:b/>
        </w:rPr>
        <w:t xml:space="preserve">3. </w:t>
      </w:r>
      <w:r>
        <w:t>мониторинг выполнения участником свободной экономической зоны условий договора об условиях деятельности в свободной экономической зоне; (В редакции Федерального закона от 25.12.2018 № 485-ФЗ) 31) контроль за реализацией участником свободной экономической зоны инвестиционного проекта; (Дополнение пунктом - Федеральный закон от 25.12.2018 № 485-ФЗ) 4) представление в уполномоченный Правительством Российской Федерации федеральный орган исполнительной власти ежегодного отчета о результатах функционирования свободной экономической зоны</w:t>
      </w:r>
    </w:p>
    <w:p>
      <w:r>
        <w:rPr>
          <w:b/>
        </w:rPr>
        <w:t xml:space="preserve">3. </w:t>
      </w:r>
      <w:r>
        <w:t>иные полномочия в соответствии с настоящим Федеральным законом</w:t>
      </w:r>
    </w:p>
    <w:p>
      <w:r>
        <w:rPr>
          <w:b/>
        </w:rPr>
        <w:t>Статья 12. Осуществление предпринимательской и иной деятельности в свободной экономической зоне</w:t>
      </w:r>
    </w:p>
    <w:p>
      <w:r>
        <w:rPr>
          <w:b/>
        </w:rPr>
        <w:t xml:space="preserve">1. </w:t>
      </w:r>
      <w:r>
        <w:t>В свободной экономической зоне может осуществляться предпринимательская и иная деятельность в соответствии с законодательством Российской Федерации с учетом положений настоящего Федерального закона</w:t>
      </w:r>
    </w:p>
    <w:p>
      <w:r>
        <w:rPr>
          <w:b/>
        </w:rPr>
        <w:t xml:space="preserve">2. </w:t>
      </w:r>
      <w:r>
        <w:t>Участники свободной экономической зоны не вправе осуществлять деятельность в сфере пользования недрами для целей разведки и добычи полезных ископаемых, за исключением добычи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а также за исключением разведки и добычи природных лечебных ресурсов для осуществления санаторно-курортного лечения и организации отдыха. (В редакции Федерального закона от 20.12.2017 № 405-ФЗ)</w:t>
      </w:r>
    </w:p>
    <w:p>
      <w:r>
        <w:rPr>
          <w:b/>
        </w:rPr>
        <w:t xml:space="preserve">3. </w:t>
      </w:r>
      <w:r>
        <w:t>Высшим исполнительным органом государственной власти Республики Крым и высшим исполнительным органом государственной власти города федерального значения Севастополя по согласованию с уполномоченным Правительством Российской Федерации федеральным органом исполнительной власти с учетом приоритетов развития отдельных отраслей экономики могут быть определены иные виды деятельности, осуществление которых участниками свободной экономической зоны на территории соответствующего субъекта Российской Федерации не допускается. (В редакции Федерального закона от 30.12.2021 № 466-ФЗ)</w:t>
      </w:r>
    </w:p>
    <w:p>
      <w:r>
        <w:rPr>
          <w:b/>
        </w:rPr>
        <w:t xml:space="preserve">4. </w:t>
      </w:r>
      <w:r>
        <w:t>В свободной экономической зоне могут осуществлять деятельность участники свободной экономической зоны, а также иные лица, не являющиеся участниками свободной экономической зоны</w:t>
      </w:r>
    </w:p>
    <w:p>
      <w:r>
        <w:rPr>
          <w:b/>
        </w:rPr>
        <w:t>Статья 121. Инвестиционный проект</w:t>
      </w:r>
    </w:p>
    <w:p>
      <w:r>
        <w:rPr>
          <w:b/>
        </w:rPr>
        <w:t xml:space="preserve">1. </w:t>
      </w:r>
      <w:r>
        <w:t>Для целей настоящего Федерального закона под инвестиционным проектом понимается ограниченный по времени осуществления и затрачиваемым ресурсам комплекс мероприятий, направленных на создание и последующую эксплуатацию новых либо модернизацию существующих объектов основных средств, который реализуется участником свободной экономической зоны в целях производства новых товаров, выполнения работ, оказания услуг либо поддержания и (или) увеличения объема производимых товаров, выполняемых работ, оказываемых услуг путем осуществления капитальных вложений</w:t>
      </w:r>
    </w:p>
    <w:p>
      <w:r>
        <w:rPr>
          <w:b/>
        </w:rPr>
        <w:t xml:space="preserve">11. </w:t>
      </w:r>
      <w:r>
        <w:t>Для целей настоящего Федерального закона инвестиционным проектом признается также инвестиционный проект в сфере жилищного строительства, реализуемый с учетом следующих особенностей</w:t>
      </w:r>
    </w:p>
    <w:p>
      <w:r>
        <w:rPr>
          <w:b/>
        </w:rPr>
        <w:t xml:space="preserve">2. </w:t>
      </w:r>
      <w:r>
        <w:t>Для целей настоящего Федерального закона под капитальными вложениями понимаются инвестиции в основной капитал (основные средства), в том числе затраты на осуществление проектно-изыскательских работ, новое строительство, модернизацию объектов основных средств и на приобретение соответствующих машин, оборудования, инструментов, инвентаря. Не учитываются в качестве капитальных вложений затраты на приобретение земельных участков, а также на приобретение легковых автомобилей и их обслуживание</w:t>
      </w:r>
    </w:p>
    <w:p>
      <w:r>
        <w:rPr>
          <w:b/>
        </w:rPr>
        <w:t xml:space="preserve">3. </w:t>
      </w:r>
      <w:r>
        <w:t>Для целей настоящего Федерального закона под модернизацией объектов основных средств понимаются их техническое перевооружение, достройка, дооборудование, в том числе реконструкция, и иные виды работ, которые приводят к улучшению экономических характеристик объектов основных средств и (или) появлению у них новых экономических характеристик. (Дополнение статьей - Федеральный закон от 25.12.2018 № 485-ФЗ)</w:t>
      </w:r>
    </w:p>
    <w:p>
      <w:r>
        <w:rPr>
          <w:b/>
        </w:rPr>
        <w:t xml:space="preserve">11. </w:t>
      </w:r>
      <w:r>
        <w:t>одной из основных целей инвестиционного проекта является развитие территорий, в том числе городов и иных населенных пунктов</w:t>
      </w:r>
    </w:p>
    <w:p>
      <w:r>
        <w:rPr>
          <w:b/>
        </w:rPr>
        <w:t xml:space="preserve">11. </w:t>
      </w:r>
      <w:r>
        <w:t>инвестиционный проект предусматривает осуществление капитальных вложений в создание и (или) реконструкцию объектов жилищного фонда</w:t>
      </w:r>
    </w:p>
    <w:p>
      <w:r>
        <w:rPr>
          <w:b/>
        </w:rPr>
        <w:t xml:space="preserve">11. </w:t>
      </w:r>
      <w:r>
        <w:t>последующая эксплуатация созданных и (или) реконструированных объектов жилищного фонда не является обязательным условием реализации инвестиционного проекта. (Дополнение частью - Федеральный закон от 28.09.2023 № 496-ФЗ)</w:t>
      </w:r>
    </w:p>
    <w:p>
      <w:r>
        <w:rPr>
          <w:b/>
        </w:rPr>
        <w:t>Статья 13. Участник свободной экономической зоны</w:t>
      </w:r>
    </w:p>
    <w:p>
      <w:r>
        <w:rPr>
          <w:b/>
        </w:rPr>
        <w:t xml:space="preserve">1. </w:t>
      </w:r>
      <w:r>
        <w:t>Лицо, намеревающееся получить статус участника свободной экономической зоны, должно быть зарегистрировано на территории Республики Крым или территории города федерального значения Севастополя либо иметь филиал на указанных территориях, а также иметь инвестиционную декларацию, соответствующую требованиям, установленным настоящим Федеральным законом. (В редакции Федерального закона от 08.03.2022 № 46-ФЗ)</w:t>
      </w:r>
    </w:p>
    <w:p>
      <w:r>
        <w:rPr>
          <w:b/>
        </w:rPr>
        <w:t xml:space="preserve">2. </w:t>
      </w:r>
      <w:r>
        <w:t>Лицо, указанное в части 1 настоящей статьи, в зависимости от места реализации инвестиционного проекта представляет в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заявление в письменной форме или в форме электронного документа, подписанного усиленной квалифицированной электронной подписью, о заключении договора об условиях деятельности в свободной экономической зоне (далее - заявитель) с приложением следующих документов: (В редакции федеральных законов от 30.12.2021 № 466-ФЗ, от 28.09.2023 № 496-ФЗ) 1) копии учредительных документов (для юридических лиц);</w:t>
      </w:r>
    </w:p>
    <w:p>
      <w:r>
        <w:rPr>
          <w:b/>
        </w:rPr>
        <w:t xml:space="preserve">3. </w:t>
      </w:r>
      <w:r>
        <w:t>Если иное не предусмотрено настоящей статьей, инвестиционная декларация должна содержать следующие сведения: (В редакции Федерального закона от 28.09.2023 № 496-ФЗ) 1) цель инвестиционного проекта;</w:t>
      </w:r>
    </w:p>
    <w:p>
      <w:r>
        <w:rPr>
          <w:b/>
        </w:rPr>
        <w:t xml:space="preserve">31. </w:t>
      </w:r>
      <w:r>
        <w:t>График, указанный в пункте 5 части 3 настоящей статьи, должен предусматривать осуществление капитальных вложений в размере не менее 30 процентов общего объема капитальных вложений в первый год реализации инвестиционного проекта в случае, если реализация инвестиционного проекта не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предусмотренных нормативными правовыми актами заключений, согласований и (или) разрешений уполномоченных органов. (Дополнение частью - Федеральный закон от 25.12.2018 № 485-ФЗ)</w:t>
      </w:r>
    </w:p>
    <w:p>
      <w:r>
        <w:rPr>
          <w:b/>
        </w:rPr>
        <w:t xml:space="preserve">32. </w:t>
      </w:r>
      <w:r>
        <w:t>Сведения, предусмотренные пунктами 31 и 52 части 3 настоящей статьи, могут не включаться в инвестиционную декларацию, представляемую в отношении инвестиционного проекта в сфере жилищного строительства. (Дополнение частью - Федеральный закон от 28.09.2023 № 496-ФЗ)</w:t>
      </w:r>
    </w:p>
    <w:p>
      <w:r>
        <w:rPr>
          <w:b/>
        </w:rPr>
        <w:t xml:space="preserve">4. </w:t>
      </w:r>
      <w:r>
        <w:t>Если иное не установлено настоящим Федеральным законом и принятыми в соответствии с ним иными нормативными правовыми актами, документы, указанные в части 2 настоящей статьи, представляются заявителем. 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не вправе требовать у заявителя документы, указанные в пунктах 2 и 3 части 2 настоящей статьи, если указанные документы или сведения, содержащиеся в них, находятся в распоряжении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за исключением случаев включения указанных документов в определенный Федеральным законом от 27 июля 2010 года № 210-ФЗ "Об организации предоставления государственных и муниципальных услуг" перечень документов. 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самостоятельно запрашивают указанные документы или сведения, содержащиеся в них, в соответствующих органах и организациях, если заявитель не представил их по собственной инициативе. (В редакции Федерального закона от 25.12.2018 № 485-ФЗ)</w:t>
      </w:r>
    </w:p>
    <w:p>
      <w:r>
        <w:rPr>
          <w:b/>
        </w:rPr>
        <w:t xml:space="preserve">5. </w:t>
      </w:r>
      <w:r>
        <w:t>Документы, указанные в части 2 настоящей статьи, принимаются высшим исполнительным органом государственной власти Республики Крым и высшим исполнительным органом государственной власти города федерального значения Севастополя по описи, копия которой с отметкой о дате приема указанных документов направляется заявителю</w:t>
      </w:r>
    </w:p>
    <w:p>
      <w:r>
        <w:rPr>
          <w:b/>
        </w:rPr>
        <w:t xml:space="preserve">6. </w:t>
      </w:r>
      <w:r>
        <w:t>В день получения всех документов, указанных в части 2 настоящей статьи,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уведомляет заявителя о принятии одного из следующих решений</w:t>
      </w:r>
    </w:p>
    <w:p>
      <w:r>
        <w:rPr>
          <w:b/>
        </w:rPr>
        <w:t xml:space="preserve">7. </w:t>
      </w:r>
      <w:r>
        <w:t>Решение об отказе в принятии к рассмотрению документов допускается только в случае непредставления лицом документов, указанных в части 2 настоящей статьи</w:t>
      </w:r>
    </w:p>
    <w:p>
      <w:r>
        <w:rPr>
          <w:b/>
        </w:rPr>
        <w:t xml:space="preserve">71. </w:t>
      </w:r>
      <w:r>
        <w:t>При рассмотрении представленных заявителем документов, указанных в части 2 настоящей статьи, орган управления свободной экономической зоной проводит оценку инвестиционной декларации на предмет эффективности реализации инвестиционного проекта в соответствии с критериями и методикой такой оценки, которые определяет уполномоченный Правительством Российской Федерации федеральный орган исполнительной власти. (Дополнение частью - Федеральный закон от 25.12.2018 № 485-ФЗ)</w:t>
      </w:r>
    </w:p>
    <w:p>
      <w:r>
        <w:rPr>
          <w:b/>
        </w:rPr>
        <w:t xml:space="preserve">8. </w:t>
      </w:r>
      <w:r>
        <w:t>В случае, если инвестиционной декларацией предусматривается осуществление участником свободной экономической зоны объема капитальных вложений в сумме менее ста миллионов рублей,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в срок, не превышающий десяти рабочих дней с даты подачи заявителем документов, указанных в части 2 настоящей статьи, осуществляет рассмотрение представленных заявителем документов и принимает решение о заключении с заявителем договора об условиях деятельности в свободной экономической зоне или об отказе в заключении договора об условиях деятельности в свободной экономической зоне. В день принятия соответствующего решения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направляет заявителю подписанный договор об условиях деятельности в свободной экономической зоне или решение об отказе в заключении договора об условиях деятельности в свободной экономической зоне с указанием мотивированных оснований такого отказа. (В редакции Федерального закона от 25.12.2018 № 485-ФЗ)</w:t>
      </w:r>
    </w:p>
    <w:p>
      <w:r>
        <w:rPr>
          <w:b/>
        </w:rPr>
        <w:t xml:space="preserve">9. </w:t>
      </w:r>
      <w:r>
        <w:t>В случае, если инвестиционной декларацией предусматривается осуществление участником свободной экономической зоны объема капитальных вложений в сумме более ста миллионов рублей,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в срок, не превышающий семи дней с даты приема документов, направляет представленные заявителем документы, а также проект договора об условиях деятельности в свободной экономической зоне соответствующему экспертному совету по вопросам свободной экономической зоны на рассмотрение</w:t>
      </w:r>
    </w:p>
    <w:p>
      <w:r>
        <w:rPr>
          <w:b/>
        </w:rPr>
        <w:t xml:space="preserve">10. </w:t>
      </w:r>
      <w:r>
        <w:t>В срок, не превышающий пятнадцати рабочих дней со дня получения документов, указанных в части 9 настоящей статьи, соответствующий экспертный совет по вопросам свободной экономической зоны рассматривает полученные документы и проект договора об условиях деятельности в свободной экономической зоне и принимает одно из следующих решений: (В редакции Федерального закона от 25.12.2018 № 485-ФЗ) 1) о заключении с заявителем договора об условиях деятельности в свободной экономической зоне;</w:t>
      </w:r>
    </w:p>
    <w:p>
      <w:r>
        <w:rPr>
          <w:b/>
        </w:rPr>
        <w:t xml:space="preserve">11. </w:t>
      </w:r>
      <w:r>
        <w:t>Решение экспертного совета по вопросам свободной экономической зоны о заключении с заявителем договора об условиях деятельности в свободной экономической зоне также может содержать одно обязательство или несколько обязательств по внесению изменений в инвестиционную декларацию, исполнение которых возлагается на заявителя в соответствии с настоящим Федеральным законом и учитывается высшим исполнительным органом государственной власти Республики Крым или высшим исполнительным органом государственной власти города федерального значения Севастополя при заключении договора об условиях деятельности в свободной экономической зоне</w:t>
      </w:r>
    </w:p>
    <w:p>
      <w:r>
        <w:rPr>
          <w:b/>
        </w:rPr>
        <w:t xml:space="preserve">12. </w:t>
      </w:r>
      <w:r>
        <w:t>В день принятия решения соответствующий экспертный совет по вопросам свободной экономической зоны информирует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о результатах рассмотрения документов и проекта договора об условиях деятельности в свободной экономической зоне, а также о принятом решении</w:t>
      </w:r>
    </w:p>
    <w:p>
      <w:r>
        <w:rPr>
          <w:b/>
        </w:rPr>
        <w:t xml:space="preserve">13. </w:t>
      </w:r>
      <w:r>
        <w:t>В день получения решения, указанного в части 10 настоящей статьи,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подписывает и направляет заявителю договор об условиях деятельности в свободной экономической зоне или решение об отказе в заключении договора об условиях деятельности в свободной экономической зоне с указанием мотивированных оснований такого отказа. (В редакции Федерального закона от 25.12.2018 № 485-ФЗ)</w:t>
      </w:r>
    </w:p>
    <w:p>
      <w:r>
        <w:rPr>
          <w:b/>
        </w:rPr>
        <w:t xml:space="preserve">131. </w:t>
      </w:r>
      <w:r>
        <w:t>В случае, если заявитель намеревается реализовать инвестиционный проект в сфере жилищного строительства, в договоре об условиях деятельности в свободной экономической зоне по решению высшего исполнительного органа государственной власти Республики Крым или высшего исполнительного органа государственной власти города федерального значения Севастополя устанавливаются дополнительные обязательства участника свободной экономической зоны в части передачи отдельных объектов жилищного фонда в государственную или муниципальную собственность в соответствии с критериями, определяемыми нормативными правовыми актами высшего исполнительного органа государственной власти Республики Крым или высшего исполнительного органа государственной власти города федерального значения Севастополя. (Дополнение частью - Федеральный закон от 28.09.2023 № 496-ФЗ)</w:t>
      </w:r>
    </w:p>
    <w:p>
      <w:r>
        <w:rPr>
          <w:b/>
        </w:rPr>
        <w:t xml:space="preserve">14. </w:t>
      </w:r>
      <w:r>
        <w:t>Решение об отказе в заключении договора об условиях деятельности в свободной экономической зоне принимается в случаях несоответствия требованиям, указанным в части 1 настоящей статьи, или в случае признания соответствующим органом управления свободной экономической зоной по результатам оценки инвестиционной декларации, проведенной в соответствии с частью 71 настоящей статьи, инвестиционного проекта неэффективным. (В редакции Федерального закона от 25.12.2018 № 485-ФЗ)</w:t>
      </w:r>
    </w:p>
    <w:p>
      <w:r>
        <w:rPr>
          <w:b/>
        </w:rPr>
        <w:t xml:space="preserve">15. </w:t>
      </w:r>
      <w:r>
        <w:t>Отказ в заключении договора об условиях деятельности в свободной экономической зоне может быть обжалован в судебном порядке. (В редакции Федерального закона от 25.12.2018 № 485-ФЗ)</w:t>
      </w:r>
    </w:p>
    <w:p>
      <w:r>
        <w:rPr>
          <w:b/>
        </w:rPr>
        <w:t xml:space="preserve">16. </w:t>
      </w:r>
      <w:r>
        <w:t>Договор об условиях деятельности в свободной экономической зоне вступает в силу со дня его подписания</w:t>
      </w:r>
    </w:p>
    <w:p>
      <w:r>
        <w:rPr>
          <w:b/>
        </w:rPr>
        <w:t xml:space="preserve">17. </w:t>
      </w:r>
      <w:r>
        <w:t>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в день получения от заявителя заключенного договора об условиях деятельности в свободной экономической зоне направляет в уполномоченный Правительством Российской Федерации федеральный орган исполнительной власти копию указанного договора. (В редакции Федерального закона от 25.12.2018 № 485-ФЗ)</w:t>
      </w:r>
    </w:p>
    <w:p>
      <w:r>
        <w:rPr>
          <w:b/>
        </w:rPr>
        <w:t xml:space="preserve">171. </w:t>
      </w:r>
      <w:r>
        <w:t>Высший исполнительный орган государственной власти Республики Крым, высший исполнительный орган государственной власти города федерального значения Севастополя и заявитель несут ответственность за полноту и достоверность сведений, содержащихся в заключенных договорах об условиях деятельности в свободной экономической зоне, в соответствии с законодательством Российской Федерации. (Дополнение частью - Федеральный закон от 25.12.2018 № 485-ФЗ)</w:t>
      </w:r>
    </w:p>
    <w:p>
      <w:r>
        <w:rPr>
          <w:b/>
        </w:rPr>
        <w:t xml:space="preserve">18. </w:t>
      </w:r>
      <w:r>
        <w:t>В течение трех рабочих дней со дня получения от высшего исполнительного органа государственной власти Республики Крым или высшего исполнительного органа государственной власти города федерального значения Севастополя копии заключенного договора об условиях деятельности в свободной экономической зоне уполномоченный Правительством Российской Федерации федеральный орган исполнительной власти вносит в единый реестр участников свободной экономической зоны запись о включении заявителя в указанный реестр либо запись о заключении с заявителем, имеющим статус участника свободной экономической зоны, другого договора об условиях деятельности в свободной экономической зоне, а также направляет или передает иным способом, свидетельствующим о дате получения</w:t>
      </w:r>
    </w:p>
    <w:p>
      <w:r>
        <w:rPr>
          <w:b/>
        </w:rPr>
        <w:t xml:space="preserve">19. </w:t>
      </w:r>
      <w:r>
        <w:t>Лицо приобретает статус участника свободной экономической зоны со дня внесения в единый реестр участников свободной экономической зоны записи о включении в единый реестр участников свободной экономической зоны</w:t>
      </w:r>
    </w:p>
    <w:p>
      <w:r>
        <w:rPr>
          <w:b/>
        </w:rPr>
        <w:t xml:space="preserve">20. </w:t>
      </w:r>
      <w:r>
        <w:t>Участник свободной экономической зоны вправе реализовывать инвестиционный проект в свободной экономической зоне с применением особого режима осуществления предпринимательской и иной деятельности в свободной экономической зоне, а также таможенной процедуры свободной таможенной зоны с учетом ограничений, установленных настоящим Федеральным законом. (В редакции федеральных законов от 25.12.2018 № 485-ФЗ, от 28.09.2023 № 496-ФЗ)</w:t>
      </w:r>
    </w:p>
    <w:p>
      <w:r>
        <w:rPr>
          <w:b/>
        </w:rPr>
        <w:t xml:space="preserve">201. </w:t>
      </w:r>
      <w:r>
        <w:t>К деятельности юридических лиц - участников свободной экономической зоны, а также их филиалов, осуществляемой за пределами свободной экономической зоны и не связанной с реализацией инвестиционного проекта в свободной экономической зоне, особый режим осуществления предпринимательской и иной деятельности в свободной экономической зоне не применяется. (Дополнение частью - Федеральный закон от 25.12.2018 № 485-ФЗ) (В редакции Федерального закона от 08.03.2022 № 46-ФЗ)</w:t>
      </w:r>
    </w:p>
    <w:p>
      <w:r>
        <w:rPr>
          <w:b/>
        </w:rPr>
        <w:t xml:space="preserve">21. </w:t>
      </w:r>
      <w:r>
        <w:t>Участник свободной экономической зоны реализует инвестиционный проект в свободной экономической зоне в соответствии с договором об условиях деятельности в свободной экономической зоне. (В редакции Федерального закона от 25.12.2018 № 485-ФЗ)</w:t>
      </w:r>
    </w:p>
    <w:p>
      <w:r>
        <w:rPr>
          <w:b/>
        </w:rPr>
        <w:t xml:space="preserve">22. </w:t>
      </w:r>
      <w:r>
        <w:t>Хозяйственная деятельность, не связанная с реализацией инвестиционного проекта, предусмотренного договором об условиях деятельности в свободной экономической зоне, может осуществляться участниками свободной экономической зоны без применения особого режима осуществления предпринимательской и иной деятельности в свободной экономической зоне, в том числе без применения таможенной процедуры свободной таможенной зоны. (В редакции Федерального закона от 25.12.2018 № 485-ФЗ)</w:t>
      </w:r>
    </w:p>
    <w:p>
      <w:r>
        <w:rPr>
          <w:b/>
        </w:rPr>
        <w:t xml:space="preserve">221. </w:t>
      </w:r>
      <w:r>
        <w:t>В случае, если участник свободной экономической зоны, реализующий инвестиционный проект в свободной экономической зоне, намеревается реализовать новый инвестиционный проект на территории другого субъекта Российской Федерации, указанного в статье 8 настоящего Федерального закона, с ним заключается договор об условиях деятельности в свободной экономической зоне высшим исполнительным органом государственной власти Республики Крым или высшим исполнительным органом государственной власти города федерального значения Севастополя в зависимости от места реализации такого инвестиционного проекта в порядке, установленном настоящей статьей. (Дополнение частью - Федеральный закон от 30.12.2021 № 466-ФЗ)</w:t>
      </w:r>
    </w:p>
    <w:p>
      <w:r>
        <w:rPr>
          <w:b/>
        </w:rPr>
        <w:t xml:space="preserve">23. </w:t>
      </w:r>
      <w:r>
        <w:t>Участник свободной экономической зоны подлежит исключению из единого реестра участников свободной экономической зоны в случае</w:t>
      </w:r>
    </w:p>
    <w:p>
      <w:r>
        <w:rPr>
          <w:b/>
        </w:rPr>
        <w:t xml:space="preserve">231. </w:t>
      </w:r>
      <w:r>
        <w:t>При расторжении договора об условиях деятельности в свободной экономической зоне по решению суда в связи с нарушением участником свободной экономической зоны условий указанного договора лицо, утратившее статус участника свободной экономической зоны, обязано уплатить штраф в размере, предусмотренном указанным договором. (Дополнение частью - Федеральный закон от 25.12.2018 № 485-ФЗ)</w:t>
      </w:r>
    </w:p>
    <w:p>
      <w:r>
        <w:rPr>
          <w:b/>
        </w:rPr>
        <w:t xml:space="preserve">232. </w:t>
      </w:r>
      <w:r>
        <w:t>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в день наступления хотя бы одного из случаев, предусмотренных частью 23 настоящей статьи, направляет в уполномоченный Правительством Российской Федерации федеральный орган исполнительной власти уведомление о наступлении такого случая, содержащее в том числе информацию о выполнении участником свободной экономической зоны условий договора об условиях деятельности в свободной экономической зоне. (Дополнение частью - Федеральный закон от 25.12.2018 № 485-ФЗ) (В редакции Федерального закона от 18.03.2023 № 84-ФЗ)</w:t>
      </w:r>
    </w:p>
    <w:p>
      <w:r>
        <w:rPr>
          <w:b/>
        </w:rPr>
        <w:t xml:space="preserve">24. </w:t>
      </w:r>
      <w:r>
        <w:t>Исключение участника свободной экономической зоны из единого реестра участников свободной экономической зоны осуществляется уполномоченным Правительством Российской Федерации федеральным органом исполнительной власти путем внесения соответствующей записи в указанный реестр на основании уведомления высшего исполнительного органа государственной власти Республики Крым или высшего исполнительного органа государственной власти города федерального значения Севастополя о наступлении хотя бы одного из случаев, предусмотренных частью 23 настоящей статьи, в течение трех рабочих дней со дня получения такого уведомления. (В редакции Федерального закона от 25.12.2018 № 485-ФЗ)</w:t>
      </w:r>
    </w:p>
    <w:p>
      <w:r>
        <w:rPr>
          <w:b/>
        </w:rPr>
        <w:t xml:space="preserve">25. </w:t>
      </w:r>
      <w:r>
        <w:t>Уполномоченный Правительством Российской Федерации федеральный орган исполнительной власти направляет выписку из единого реестра участников свободной экономической зоны об исключении участника свободной экономической зоны из указанного реестра и копию уведомления, указанного в части 232 настоящей статьи,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осуществляющий функции по контролю и надзору за соблюдением законодательства о налогах и сборах, в течение одного рабочего дня, следующего за днем внесения в единый реестр участников свободной экономической зоны соответствующей записи. (В редакции федеральных законов от 25.12.2018 № 485-ФЗ, от 18.03.2023 № 84-ФЗ)</w:t>
      </w:r>
    </w:p>
    <w:p>
      <w:r>
        <w:rPr>
          <w:b/>
        </w:rPr>
        <w:t xml:space="preserve">251. </w:t>
      </w:r>
      <w:r>
        <w:t>Представление документов и сведений, предусмотренных пунктом 2 части 18 и частью 25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документов и сведений. Формат и структура представления документов и сведений, предусмотренных пунктом 2 части 18 и частью 25 настоящей статьи, устанавливаются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252. </w:t>
      </w:r>
      <w:r>
        <w:t>Представление иных сведений и документов, не предусмотренных пунктом 2 части 18 и частью 25 настоящей статьи, в целях таможенного контроля осуществляется путем направления запросов о представлении таких сведений и документов, а также ответов на указанные запросы в форме электронных документов. (Дополнение частью - Федеральный закон от 18.03.2023 № 84-ФЗ)</w:t>
      </w:r>
    </w:p>
    <w:p>
      <w:r>
        <w:rPr>
          <w:b/>
        </w:rPr>
        <w:t xml:space="preserve">26. </w:t>
      </w:r>
      <w:r>
        <w:t>Право участника свободной экономической зоны осуществлять предпринимательскую и иную деятельность с применением особого режима осуществления предпринимательской и иной деятельности прекращается со дня внесения в единый реестр участников свободной экономической зоны записи об исключении участника свободной экономической зоны из указанного реестра</w:t>
      </w:r>
    </w:p>
    <w:p>
      <w:r>
        <w:rPr>
          <w:b/>
        </w:rPr>
        <w:t xml:space="preserve">27. </w:t>
      </w:r>
      <w:r>
        <w:t>По соглашению сторон в договор об условиях деятельности в свободной экономической зоне могут быть внесены изменения в порядке, установленном настоящей статьей для заключения такого договора. При внесении изменений в указанный договор оценка инвестиционной декларации на предмет эффективности реализации инвестиционного проекта не проводится. (В редакции Федерального закона от 30.12.2021 № 466-ФЗ)</w:t>
      </w:r>
    </w:p>
    <w:p>
      <w:r>
        <w:rPr>
          <w:b/>
        </w:rPr>
        <w:t xml:space="preserve">271. </w:t>
      </w:r>
      <w:r>
        <w:t>В случае реорганизации лица, являющегося участником свободной экономической зоны, при условии правопреемства по заключенному с реорганизуемым лицом договору об условиях деятельности в свободной экономической зоне высший исполнительный орган государственной власти Республики Крым или высший исполнительный орган города федерального значения Севастополя вносит в договор об условиях деятельности в свободной экономической зоне изменения в части замены стороны этого договора на новое лицо, к которому перешли права и обязанности реорганизуемого лица по этому договору, в порядке, установленном настоящей статьей для заключения договора об условиях деятельности в свободной экономической зоне. (Дополнение частью - Федеральный закон от 08.08.2024 № 305-ФЗ)</w:t>
      </w:r>
    </w:p>
    <w:p>
      <w:r>
        <w:rPr>
          <w:b/>
        </w:rPr>
        <w:t xml:space="preserve">28. </w:t>
      </w:r>
      <w:r>
        <w:t>Основанием для отказа во внесении изменений в договор об условиях деятельности в свободной экономической зоне является</w:t>
      </w:r>
    </w:p>
    <w:p>
      <w:r>
        <w:rPr>
          <w:b/>
        </w:rPr>
        <w:t xml:space="preserve">2. </w:t>
      </w:r>
      <w:r>
        <w:t>копия документа, подтверждающего факт внесения записи о государственной регистрации заявителя в единый государственный реестр юридических лиц или единый государственный реестр индивидуальных предпринимателей; (В редакции Федерального закона от 25.12.2018 № 485-ФЗ) 21) копия документа, подтверждающего факт создания филиала на территории Республики Крым или территории города федерального значения Севастополя, в случае, если юридическое лицо зарегистрировано за пределами свободной экономической зоны; (Дополнение пунктом - Федеральный закон от 08.03.2022 № 46-ФЗ) 3) копия свидетельства о постановке на учет в налоговом органе</w:t>
      </w:r>
    </w:p>
    <w:p>
      <w:r>
        <w:rPr>
          <w:b/>
        </w:rPr>
        <w:t xml:space="preserve">2. </w:t>
      </w:r>
      <w:r>
        <w:t>инвестиционная декларация по форме, утвержденной уполномоченным Правительством Российской Федерации федеральным органом исполнительной власти</w:t>
      </w:r>
    </w:p>
    <w:p>
      <w:r>
        <w:rPr>
          <w:b/>
        </w:rPr>
        <w:t xml:space="preserve">3. </w:t>
      </w:r>
      <w:r>
        <w:t>виды деятельности с учетом требований, установленных частями 2 и 3 статьи 12 настоящего Федерального закона</w:t>
      </w:r>
    </w:p>
    <w:p>
      <w:r>
        <w:rPr>
          <w:b/>
        </w:rPr>
        <w:t xml:space="preserve">3. </w:t>
      </w:r>
      <w:r>
        <w:t>технико-экономическое обоснование инвестиционного проекта; (В редакции Федерального закона от 25.12.2018 № 485-ФЗ) 31) количество планируемых для создания рабочих мест, в том числе в первые три года реализации инвестиционного проекта, и размер средней заработной платы; (Дополнение пунктом - Федеральный закон от 25.12.2018 № 485-ФЗ) 4) общий объем капитальных вложений, планируемый в рамках инвестиционного проекта и предусматривающий, в частности, объем капитальных вложений в первые три года с даты заключения договора об условиях деятельности в свободной экономической зоне в сумме:</w:t>
      </w:r>
    </w:p>
    <w:p>
      <w:r>
        <w:rPr>
          <w:b/>
        </w:rPr>
        <w:t xml:space="preserve">3. </w:t>
      </w:r>
      <w:r>
        <w:t>график получения предусмотренных нормативными правовыми актами заключений, согласований и (или) разрешений уполномоченных органов (в случае, если реализация инвестиционного проекта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указанных заключений, согласований и (или) разрешений; (Дополнение пунктом - Федеральный закон от 25.12.2018 № 485-ФЗ) 52) график создания новых рабочих мест в первые три года реализации инвестиционного проекта; (Дополнение пунктом - Федеральный закон от 25.12.2018 № 485-ФЗ) 6) осуществление реализации инвестиционного проекта на территории Республики Крым или территории города федерального значения Севастополя</w:t>
      </w:r>
    </w:p>
    <w:p>
      <w:r>
        <w:rPr>
          <w:b/>
        </w:rPr>
        <w:t xml:space="preserve">3. </w:t>
      </w:r>
      <w:r>
        <w:t>не менее шести миллионов рублей для лиц, являющихся субъектами малого и среднего предпринимательства; (В редакции Федерального закона от 30.12.2021 № 466-ФЗ)</w:t>
      </w:r>
    </w:p>
    <w:p>
      <w:r>
        <w:rPr>
          <w:b/>
        </w:rPr>
        <w:t xml:space="preserve">3. </w:t>
      </w:r>
      <w:r>
        <w:t>не менее шестидесяти миллионов рублей для иных лиц; (В редакции Федерального закона от 30.12.2021 № 466-ФЗ) 5) график осуществления ежегодного объема капитальных вложений в первые три года реализации инвестиционного проекта</w:t>
      </w:r>
    </w:p>
    <w:p>
      <w:r>
        <w:rPr>
          <w:b/>
        </w:rPr>
        <w:t xml:space="preserve">6. </w:t>
      </w:r>
      <w:r>
        <w:t>принятие к рассмотрению документов</w:t>
      </w:r>
    </w:p>
    <w:p>
      <w:r>
        <w:rPr>
          <w:b/>
        </w:rPr>
        <w:t xml:space="preserve">6. </w:t>
      </w:r>
      <w:r>
        <w:t>отказ в принятии к рассмотрению документов</w:t>
      </w:r>
    </w:p>
    <w:p>
      <w:r>
        <w:rPr>
          <w:b/>
        </w:rPr>
        <w:t xml:space="preserve">10. </w:t>
      </w:r>
      <w:r>
        <w:t>об отказе в заключении договора об условиях деятельности в свободной экономической зоне с указанием причин отказа</w:t>
      </w:r>
    </w:p>
    <w:p>
      <w:r>
        <w:rPr>
          <w:b/>
        </w:rPr>
        <w:t xml:space="preserve">18. </w:t>
      </w:r>
      <w:r>
        <w:t>участнику свободной экономической зоны свидетельство о включении в единый реестр участников свободной экономической зоны. При заключении лицом, имеющим статус участника свободной экономической зоны, нескольких договоров об условиях деятельности в свободной экономической зоне свидетельство о включении в единый реестр участников свободной экономической зоны не выдается</w:t>
      </w:r>
    </w:p>
    <w:p>
      <w:r>
        <w:rPr>
          <w:b/>
        </w:rPr>
        <w:t xml:space="preserve">18. </w:t>
      </w:r>
      <w:r>
        <w:t>в адрес федерального органа исполнительной власти, осуществляющего функции по контролю и надзору в области таможенного дела,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реестра участников свободной экономической зоны, содержащую информацию, предусмотренную настоящей частью, и копию заключенного договора об условиях деятельности в свободной экономической зоне. (Часть в редакции Федерального закона от 25.12.2018 № 485-ФЗ)</w:t>
      </w:r>
    </w:p>
    <w:p>
      <w:r>
        <w:rPr>
          <w:b/>
        </w:rPr>
        <w:t xml:space="preserve">23. </w:t>
      </w:r>
      <w:r>
        <w:t>расторжения договора об условиях деятельности в свободной экономической зоне по соглашению сторон или по решению суда, за исключением случая, если участником свободной экономической зоны заключено несколько договоров об условиях деятельности в свободной экономической зоне; (В редакции Федерального закона от 25.12.2018 № 485-ФЗ) 2) прекращения деятельности участника свободной экономической зоны в связи с ликвидацией или исключением юридического лица из единого государственного реестра юридических лиц по решению уполномоченного Правительством Российской Федерации федерального органа исполнительной власти, прекращения деятельности всех филиалов такого юридического лица, расположенных на территории свободной экономической зоны (в случае регистрации юридического лица за пределами свободной экономической зоны), либо в связи с прекращением физическим лицом деятельности в качестве индивидуального предпринимателя или его исключением из единого государственного реестра индивидуальных предпринимателей по решению уполномоченного Правительством Российской Федерации федерального органа исполнительной власти; (В редакции федеральных законов от 08.03.2022 № 46-ФЗ, от 08.08.2024 № 305-ФЗ) 3) окончания срока действия договора об условиях деятельности в свободной экономической зоне, на который он был заключен, за исключением случая, если участником свободной экономической зоны заключено несколько договоров об условиях деятельности в свободной экономической зоне. (В редакции Федерального закона от 25.12.2018 № 485-ФЗ)</w:t>
      </w:r>
    </w:p>
    <w:p>
      <w:r>
        <w:rPr>
          <w:b/>
        </w:rPr>
        <w:t xml:space="preserve">28. </w:t>
      </w:r>
      <w:r>
        <w:t>изменение цели инвестиционного проекта</w:t>
      </w:r>
    </w:p>
    <w:p>
      <w:r>
        <w:rPr>
          <w:b/>
        </w:rPr>
        <w:t xml:space="preserve">28. </w:t>
      </w:r>
      <w:r>
        <w:t>осуществление видов деятельности, не соответствующих требованиям частей 2 и 3 статьи 12 настоящего Федерального закона</w:t>
      </w:r>
    </w:p>
    <w:p>
      <w:r>
        <w:rPr>
          <w:b/>
        </w:rPr>
        <w:t xml:space="preserve">28. </w:t>
      </w:r>
      <w:r>
        <w:t>снижение общего объема капитальных вложений</w:t>
      </w:r>
    </w:p>
    <w:p>
      <w:r>
        <w:rPr>
          <w:b/>
        </w:rPr>
        <w:t xml:space="preserve">28. </w:t>
      </w:r>
      <w:r>
        <w:t>изменение графика осуществления ежегодного объема капитальных вложений в первые три года реализации инвестиционного проекта в случае, если это повлечет за собой увеличение сроков реализации инвестиционного проекта; (В редакции Федерального закона от 25.12.2018 № 485-ФЗ) 5) изменение территории реализации инвестиционного проекта</w:t>
      </w:r>
    </w:p>
    <w:p>
      <w:r>
        <w:rPr>
          <w:b/>
        </w:rPr>
        <w:t xml:space="preserve">28. </w:t>
      </w:r>
      <w:r>
        <w:t>снижение количества планируемых для создания рабочих мест. (Дополнение пунктом - Федеральный закон от 30.12.2021 № 466-ФЗ)</w:t>
      </w:r>
    </w:p>
    <w:p>
      <w:r>
        <w:rPr>
          <w:b/>
        </w:rPr>
        <w:t>Статья 131. Замена свидетельства о включении в единый реестр участников свободной экономической зоны, выдача дубликата</w:t>
      </w:r>
    </w:p>
    <w:p>
      <w:r>
        <w:rPr>
          <w:b/>
        </w:rPr>
        <w:t xml:space="preserve">1. </w:t>
      </w:r>
      <w:r>
        <w:t>Замена свидетельства о включении в единый реестр участников свободной экономической зоны, выдача дубликата производятся уполномоченным Правительством Российской Федерации федеральным органом исполнительной власти в следующих случаях</w:t>
      </w:r>
    </w:p>
    <w:p>
      <w:r>
        <w:rPr>
          <w:b/>
        </w:rPr>
        <w:t xml:space="preserve">2. </w:t>
      </w:r>
      <w:r>
        <w:t>В случаях, предусмотренных пунктами 1 и 2 части 1 настоящей статьи, уполномоченный Правительством Российской Федерации федеральный орган исполнительной власти по письменному заявлению участника свободной экономической зоны выдает ему новое свидетельство о включении в единый реестр участников свободной экономической зоны с тем же регистрационным номером</w:t>
      </w:r>
    </w:p>
    <w:p>
      <w:r>
        <w:rPr>
          <w:b/>
        </w:rPr>
        <w:t xml:space="preserve">3. </w:t>
      </w:r>
      <w:r>
        <w:t>В случаях, предусмотренных пунктами 3 и 4 части 1 настоящей статьи, уполномоченный Правительством Российской Федерации федеральный орган исполнительной власти по письменному заявлению участника свободной экономической зоны выдает ему дубликат свидетельства о включении в единый реестр участников свободной экономической зоны с тем же регистрационным номером</w:t>
      </w:r>
    </w:p>
    <w:p>
      <w:r>
        <w:rPr>
          <w:b/>
        </w:rPr>
        <w:t xml:space="preserve">4. </w:t>
      </w:r>
      <w:r>
        <w:t>К письменному заявлению участника свободной экономической зоны о замене свидетельства о включении в единый реестр участников свободной экономической зоны, выдаче его дубликата прилагается бланк ранее выданного свидетельства, за исключением случая, предусмотренного пунктом 4 части 1 настоящей статьи</w:t>
      </w:r>
    </w:p>
    <w:p>
      <w:r>
        <w:rPr>
          <w:b/>
        </w:rPr>
        <w:t xml:space="preserve">5. </w:t>
      </w:r>
      <w:r>
        <w:t>Уполномоченный Правительством Российской Федерации федеральный орган исполнительной власти в течение трех рабочих дней со дня получения от участника свободной экономической зоны письменного заявления изготавливает соответственно новое свидетельство о включении в единый реестр участников свободной экономической зоны, дубликат свидетельства о включении в единый реестр участников свободной экономической зоны и направляет его заявителю или передает иным способом, свидетельствующим о дате его получения. (Дополнение статьей - Федеральный закон от 25.12.2018 № 485-ФЗ)</w:t>
      </w:r>
    </w:p>
    <w:p>
      <w:r>
        <w:rPr>
          <w:b/>
        </w:rPr>
        <w:t xml:space="preserve">1. </w:t>
      </w:r>
      <w:r>
        <w:t>изменение наименования участника свободной экономической зоны, являющегося юридическим лицом, или изменение фамилии, имени, отчества участника свободной экономической зоны, являющегося индивидуальным предпринимателем</w:t>
      </w:r>
    </w:p>
    <w:p>
      <w:r>
        <w:rPr>
          <w:b/>
        </w:rPr>
        <w:t xml:space="preserve">1. </w:t>
      </w:r>
      <w:r>
        <w:t>установление неточностей (опечаток, ошибок) в таком свидетельстве</w:t>
      </w:r>
    </w:p>
    <w:p>
      <w:r>
        <w:rPr>
          <w:b/>
        </w:rPr>
        <w:t xml:space="preserve">1. </w:t>
      </w:r>
      <w:r>
        <w:t>непригодность такого свидетельства для использования</w:t>
      </w:r>
    </w:p>
    <w:p>
      <w:r>
        <w:rPr>
          <w:b/>
        </w:rPr>
        <w:t xml:space="preserve">1. </w:t>
      </w:r>
      <w:r>
        <w:t>утрата такого свидетельства</w:t>
      </w:r>
    </w:p>
    <w:p>
      <w:r>
        <w:rPr>
          <w:b/>
        </w:rPr>
        <w:t>Статья 14</w:t>
      </w:r>
    </w:p>
    <w:p>
      <w:r>
        <w:t>(Статья утратила силу - Федеральный закон от 25.12.2018 № 485-ФЗ)</w:t>
      </w:r>
    </w:p>
    <w:p>
      <w:r>
        <w:rPr>
          <w:b/>
        </w:rPr>
        <w:t>Статья 141. Осуществление мониторинга выполнения участником свободной экономической зоны условий договора об условиях деятельности в свободной экономической зоне</w:t>
      </w:r>
    </w:p>
    <w:p>
      <w:r>
        <w:rPr>
          <w:b/>
        </w:rPr>
        <w:t xml:space="preserve">1. </w:t>
      </w:r>
      <w:r>
        <w:t>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осуществляют мониторинг выполнения участником свободной экономической зоны условий договора об условиях деятельности в свободной экономической зоне</w:t>
      </w:r>
    </w:p>
    <w:p>
      <w:r>
        <w:rPr>
          <w:b/>
        </w:rPr>
        <w:t xml:space="preserve">2. </w:t>
      </w:r>
      <w:r>
        <w:t>Целью мониторинга выполнения участником свободной экономической зоны условий договора об условиях деятельности в свободной экономической зоне является обеспечение реализации инвестиционного проекта с соблюдением установленных указанным договором условий, в том числе сроков и объема осуществления капитальных вложений</w:t>
      </w:r>
    </w:p>
    <w:p>
      <w:r>
        <w:rPr>
          <w:b/>
        </w:rPr>
        <w:t xml:space="preserve">3. </w:t>
      </w:r>
      <w:r>
        <w:t>Порядок осуществления мониторинга выполнения участником свободной экономической зоны условий договора об условиях деятельности в свободной экономической зоне устанавливается соответствующим договором об условиях деятельности в свободной экономической зоне</w:t>
      </w:r>
    </w:p>
    <w:p>
      <w:r>
        <w:rPr>
          <w:b/>
        </w:rPr>
        <w:t xml:space="preserve">4. </w:t>
      </w:r>
      <w:r>
        <w:t>При установлении в ходе мониторинга выполнения участником свободной экономической зоны условий договора об условиях деятельности в свободной экономической зоне фактов нарушения участником свободной экономической зоны условий договора об условиях деятельности в свободной экономической зоне такой договор может быть расторгнут в судебном порядке на основании заявления высшего исполнительного органа государственной власти Республики Крым или высшего исполнительного органа государственной власти города федерального значения Севастополя. (Дополнение статьей - Федеральный закон от 25.12.2018 № 485-ФЗ)</w:t>
      </w:r>
    </w:p>
    <w:p>
      <w:r>
        <w:rPr>
          <w:b/>
        </w:rPr>
        <w:t>Статья 142. Осуществление контроля за реализацией участником свободной экономической зоны инвестиционного проекта</w:t>
      </w:r>
    </w:p>
    <w:p>
      <w:r>
        <w:rPr>
          <w:b/>
        </w:rPr>
        <w:t xml:space="preserve">1. </w:t>
      </w:r>
      <w:r>
        <w:t>После выполнения условий договора об условиях деятельности в свободной экономической зоне, но не позднее чем через два месяца со дня истечения первых трех лет со дня включения лица в единый реестр участников свободной экономической зоны или внесения в указанный реестр информации о заключении с участником свободной экономической зоны другого договора об условиях деятельности в свободной экономической зоне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проводит в порядке, установленном Правительством Российской Федерации, проверку соответствия деятельности участника свободной экономической зоны требованиям настоящего Федерального закона</w:t>
      </w:r>
    </w:p>
    <w:p>
      <w:r>
        <w:rPr>
          <w:b/>
        </w:rPr>
        <w:t xml:space="preserve">2. </w:t>
      </w:r>
      <w:r>
        <w:t>При проведении проверки, указанной в части 1 настоящей статьи, 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по предварительному согласованию вправе привлекать представителей налогового органа по месту постановки участника свободной экономической зоны на учет</w:t>
      </w:r>
    </w:p>
    <w:p>
      <w:r>
        <w:rPr>
          <w:b/>
        </w:rPr>
        <w:t xml:space="preserve">3. </w:t>
      </w:r>
      <w:r>
        <w:t>В случае установления в ходе проверки, указанной в части 1 настоящей статьи, фактов несоответствия деятельности участника свободной экономической зоны требованиям настоящего Федерального закона договор об условиях деятельности в свободной экономической зоне может быть расторгнут в судебном порядке на основании заявления высшего исполнительного органа государственной власти Республики Крым или высшего исполнительного органа государственной власти города федерального значения Севастополя. (Дополнение частью - Федеральный закон от 30.12.2021 № 466-ФЗ) (Дополнение статьей - Федеральный закон от 25.12.2018 № 485-ФЗ)</w:t>
      </w:r>
    </w:p>
    <w:p>
      <w:r>
        <w:rPr>
          <w:b/>
        </w:rPr>
        <w:t>Статья 15. Особый режим осуществления предпринимательской и иной деятельности в свободной экономической зоне</w:t>
      </w:r>
    </w:p>
    <w:p>
      <w:r>
        <w:rPr>
          <w:b/>
        </w:rPr>
        <w:t xml:space="preserve">1. </w:t>
      </w:r>
      <w:r>
        <w:t>Особый режим осуществления предпринимательской и иной деятельности в свободной экономической зоне применяется участниками свободной экономической зоны и включает в себя</w:t>
      </w:r>
    </w:p>
    <w:p>
      <w:r>
        <w:rPr>
          <w:b/>
        </w:rPr>
        <w:t xml:space="preserve">2. </w:t>
      </w:r>
      <w:r>
        <w:t>Товары, необходимые участникам свободной экономической зоны для реализации инвестиционного проекта в соответствии с договором об условиях деятельности в свободной экономической зоне, могут помещаться под таможенную процедуру свободной таможенной зоны. (В редакции Федерального закона от 25.12.2018 № 485-ФЗ)</w:t>
      </w:r>
    </w:p>
    <w:p>
      <w:r>
        <w:rPr>
          <w:b/>
        </w:rPr>
        <w:t xml:space="preserve">3. </w:t>
      </w:r>
      <w:r>
        <w:t>Участник свободной экономической зоны, реализующий инвестиционный проект в сфере жилищного строительства, не вправе применять (использовать) в рамках особого режима осуществления предпринимательской и иной деятельности в свободной экономической зоне меры государственной поддержки, предусмотренные пунктами 2 и 3 части 1 настоящей статьи, а также применять таможенную процедуру свободной таможенной зоны. (Дополнение частью - Федеральный закон от 28.09.2023 № 496-ФЗ)</w:t>
      </w:r>
    </w:p>
    <w:p>
      <w:r>
        <w:rPr>
          <w:b/>
        </w:rPr>
        <w:t xml:space="preserve">1. </w:t>
      </w:r>
      <w:r>
        <w:t>особенности осуществления градостроительной деятельности и землепользования при размещении объектов, необходимых для реализации участниками свободной экономической зоны инвестиционных проектов</w:t>
      </w:r>
    </w:p>
    <w:p>
      <w:r>
        <w:rPr>
          <w:b/>
        </w:rPr>
        <w:t xml:space="preserve">1. </w:t>
      </w:r>
      <w:r>
        <w:t>особый режим налогообложения и обложения страховыми взносами в соответствии с законодательством о налогах и сборах; (В редакции Федерального закона от 25.12.2018 № 485-ФЗ) 3) предоставление в порядке, установленном бюджетным законодательством Российской Федерации, субсидий на возмещение затрат участников свободной экономической зоны, в том числе затрат на уплату таможенных пошлин, налогов и сборов в отношении товаров (за исключением подакцизных товаров), ввозимых для их использования при строительстве, оборудовании и техническом оснащении объектов, необходимых для реализации участниками свободной экономической зоны инвестиционных проектов</w:t>
      </w:r>
    </w:p>
    <w:p>
      <w:r>
        <w:rPr>
          <w:b/>
        </w:rPr>
        <w:t>Статья 16. Гарантии участнику свободной экономической зоны</w:t>
      </w:r>
    </w:p>
    <w:p>
      <w:r>
        <w:t>(Наименование в редакции Федерального закона от 25.12.2018 № 485-ФЗ)</w:t>
      </w:r>
    </w:p>
    <w:p>
      <w:r>
        <w:rPr>
          <w:b/>
        </w:rPr>
        <w:t xml:space="preserve">1. </w:t>
      </w:r>
      <w:r>
        <w:t>В случае, если вступают в силу новые федеральные законы, которые приводят к увеличению налоговых ставок по федеральным налогам (за исключением акцизов, налога на добавленную стоимость на товары, производимые на территории Российской Федерации) и тарифов страховых взносов (за исключением страховых взносов на обязательное пенсионное страхование), либо если в федеральные законы и иные нормативные правовые акты Российской Федерации вносятся изменения, которые приводят к установлению обязательных платежей для участников свободной экономической зоны или увеличению их размеров либо устанавливают режим запретов или ограничений в отношении участника свободной экономической зоны, ухудшающий его положение по сравнению с режимом, действовавшим в соответствии с федеральными законами и иными нормативными правовыми актами Российской Федерации на день включения участника свободной экономической зоны в единый реестр участников свободной экономической зоны, такие федеральные законы и иные нормативные правовые акты Российской Федерации, а также изменения, внесенные в федеральные законы и иные нормативные правовые акты Российской Федерации, не применяются в течение срока действия договора об условиях деятельности в свободной экономической зоне в отношении участника свободной экономической зоны при условии выполнения им требований настоящего Федерального закона. (В редакции Федерального закона от 25.12.2018 № 485-ФЗ)</w:t>
      </w:r>
    </w:p>
    <w:p>
      <w:r>
        <w:rPr>
          <w:b/>
        </w:rPr>
        <w:t xml:space="preserve">2. </w:t>
      </w:r>
      <w:r>
        <w:t>Положения части 1 настоящей статьи не распространяются на федеральные законы и иные нормативные правовые акты Российской Федерации, принимаемые в целях защиты основ конституционного строя Российской Федерации, здоровья граждан, их прав и законных интересов, охраны окружающей среды, обеспечения обороны страны и безопасности государства, а также регулирования отношений в области установления, исчисления, взимания и уплаты пошлин, налога на добавленную стоимость, акцизов и таможенных сборов в связи с ввозом товаров в Российскую Федерацию и вывозом товаров из Российской Федерации</w:t>
      </w:r>
    </w:p>
    <w:p>
      <w:r>
        <w:rPr>
          <w:b/>
        </w:rPr>
        <w:t xml:space="preserve">3. </w:t>
      </w:r>
      <w:r>
        <w:t>В случае, если вступают в силу и применяются новые федеральные законы, иные нормативные правовые акты Российской Федерации, акты таможенного законодательства Таможенного союза, которые приводят к изменению условий осуществления инвестиционной и иной предпринимательской деятельности в свободной экономической зоне в соответствии с настоящим Федеральным законом (в том числе в связи с установлением запретов или ограничений в отношении помещения товаров под таможенную процедуру свободной таможенной зоны), суммы затрат на уплату таможенных пошлин, налогов, обязанность по уплате которых возникла в связи с изменением правового регулирования, компенсируются за счет средств федерального бюджета в соответствии с бюджетным законодательством Российской Федерации</w:t>
      </w:r>
    </w:p>
    <w:p>
      <w:r>
        <w:rPr>
          <w:b/>
        </w:rPr>
        <w:t xml:space="preserve">4. </w:t>
      </w:r>
      <w:r>
        <w:t>Порядок и условия предоставления компенсации расходов на уплату таможенных пошлин, налогов за счет средств федерального бюджета устанавливаются Правительством Российской Федерации</w:t>
      </w:r>
    </w:p>
    <w:p>
      <w:r>
        <w:rPr>
          <w:b/>
        </w:rPr>
        <w:t xml:space="preserve">5. </w:t>
      </w:r>
      <w:r>
        <w:t>(Часть утратила силу - Федеральный закон от 25.12.2018 № 485-ФЗ)</w:t>
      </w:r>
    </w:p>
    <w:p>
      <w:r>
        <w:rPr>
          <w:b/>
        </w:rPr>
        <w:t xml:space="preserve">6. </w:t>
      </w:r>
      <w:r>
        <w:t>(Часть утратила силу - Федеральный закон от 25.12.2018 № 485-ФЗ)</w:t>
      </w:r>
    </w:p>
    <w:p>
      <w:r>
        <w:rPr>
          <w:b/>
        </w:rPr>
        <w:t xml:space="preserve">7. </w:t>
      </w:r>
      <w:r>
        <w:t>Методика установления (фиксации) факта введения запретов или ограничений в отношении осуществления видов деятельности либо совершения операций в свободной экономической зоне определяется высшим исполнительным органом государственной власти Республики Крым и высшим исполнительным органом государственной власти города федерального значения Севастополя</w:t>
      </w:r>
    </w:p>
    <w:p>
      <w:r>
        <w:rPr>
          <w:b/>
        </w:rPr>
        <w:t>Статья 17. Особенности осуществления градостроительной деятельности и землепользования при размещении объектов, необходимых для реализации участниками свободной экономической зоны инвестиционных проектов</w:t>
      </w:r>
    </w:p>
    <w:p>
      <w:r>
        <w:rPr>
          <w:b/>
        </w:rPr>
        <w:t xml:space="preserve">1. </w:t>
      </w:r>
      <w:r>
        <w:t>Подготовка документации по планировке территории для размещения объектов, необходимых для реализации участниками свободной экономической зоны инвестиционных проектов, осуществляется участниками свободной экономической зоны за счет своих средств</w:t>
      </w:r>
    </w:p>
    <w:p>
      <w:r>
        <w:rPr>
          <w:b/>
        </w:rPr>
        <w:t xml:space="preserve">2. </w:t>
      </w:r>
      <w:r>
        <w:t>Решение о подготовке документации по планировке территории для размещения объектов, необходимых для реализации участниками свободной экономической зоны инвестиционных проектов, принимается высшим исполнительным органом государственной власти Республики Крым и высшим исполнительным органом государственной власти города федерального значения Севастополя с учетом законодательства о градостроительной деятельности</w:t>
      </w:r>
    </w:p>
    <w:p>
      <w:r>
        <w:rPr>
          <w:b/>
        </w:rPr>
        <w:t xml:space="preserve">3. </w:t>
      </w:r>
      <w:r>
        <w:t>Размещение объектов, необходимых для реализации участниками свободной экономической зоны инвестиционных проектов, может быть предусмотрено документацией по планировке территории или решением о предварительном согласовании мест размещения таких объектов в случае, если их размещение предусмотрено принятым до дня вступления в силу настоящего Федерального закона в соответствии с земельным законодательством решением о предварительном согласовании мест размещения таких объектов</w:t>
      </w:r>
    </w:p>
    <w:p>
      <w:r>
        <w:rPr>
          <w:b/>
        </w:rPr>
        <w:t xml:space="preserve">4. </w:t>
      </w:r>
      <w:r>
        <w:t>В случае, если размещение объекта, необходимого для реализации участником свободной экономической зоны инвестиционного проекта, предусмотрено принятым до дня вступления в силу настоящего Федерального закона в соответствии с земельным законодательством решением о предварительном согласовании места его размещения, подготовка и утверждение документации по планировке территории для размещения такого объекта не осуществляются</w:t>
      </w:r>
    </w:p>
    <w:p>
      <w:r>
        <w:rPr>
          <w:b/>
        </w:rPr>
        <w:t xml:space="preserve">5. </w:t>
      </w:r>
      <w:r>
        <w:t>Документация по планировке территории для размещения объектов, необходимых для реализации участниками свободной экономической зоны инвестиционных проектов, утверждается высшим исполнительным органом государственной власти Республики Крым и высшим исполнительным органом государственной власти города федерального значения Севастополя. (В редакции Федерального закона от 23.06.2020 № 186-ФЗ)</w:t>
      </w:r>
    </w:p>
    <w:p>
      <w:r>
        <w:rPr>
          <w:b/>
        </w:rPr>
        <w:t xml:space="preserve">6. </w:t>
      </w:r>
      <w:r>
        <w:t>Документация по планировке территории для размещения объектов, необходимых для реализации участниками свободной экономической зоны инвестиционных проектов, утверждается без проведения общественных обсуждений или публичных слушаний. (В редакции Федерального закона от 29.12.2017 № 455-ФЗ)</w:t>
      </w:r>
    </w:p>
    <w:p>
      <w:r>
        <w:rPr>
          <w:b/>
        </w:rPr>
        <w:t xml:space="preserve">7. </w:t>
      </w:r>
      <w:r>
        <w:t>Градостроительные регламенты не устанавливаются для земельных участков, предназначенных для размещения объектов, необходимых для реализации участниками свободной экономической зоны инвестиционных проектов</w:t>
      </w:r>
    </w:p>
    <w:p>
      <w:r>
        <w:rPr>
          <w:b/>
        </w:rPr>
        <w:t xml:space="preserve">8. </w:t>
      </w:r>
      <w:r>
        <w:t>Вид разрешенного использования земельных участков, которые предназначены для размещения объектов, необходимых для реализации участниками свободной экономической зоны инвестиционных проектов, в соответствии с документацией по планировке территории или решением о предварительном согласовании мест размещения таких объектов, определяется в соответствии с указанными документацией или решением. Вид разрешенного использования земельных участков, предназначенных для размещения объектов, необходимых для реализации участниками свободной экономической зоны инвестиционных проектов, считается установленным или измененным со дня утверждения документации по планировке территории для размещения таких объектов или принятия решения о предварительном согласовании мест их размещения</w:t>
      </w:r>
    </w:p>
    <w:p>
      <w:r>
        <w:rPr>
          <w:b/>
        </w:rPr>
        <w:t xml:space="preserve">9. </w:t>
      </w:r>
      <w:r>
        <w:t>(Часть утратила силу - Федеральный закон от 23.06.2020 № 186-ФЗ)</w:t>
      </w:r>
    </w:p>
    <w:p>
      <w:r>
        <w:rPr>
          <w:b/>
        </w:rPr>
        <w:t xml:space="preserve">10. </w:t>
      </w:r>
      <w:r>
        <w:t>Разрешения на строительство объектов, необходимых для реализации участниками свободной экономической зоны инвестиционных проектов, объектов инфраструктуры в свободной экономической зоне и на ввод таких объектов в эксплуатацию выдаются высшим исполнительным органом государственной власти Республики Крым и высшим исполнительным органом государственной власти города федерального значения Севастополя</w:t>
      </w:r>
    </w:p>
    <w:p>
      <w:r>
        <w:rPr>
          <w:b/>
        </w:rPr>
        <w:t xml:space="preserve">11. </w:t>
      </w:r>
      <w:r>
        <w:t>Земельные участки, находящиеся в государственной или муниципальной собственности и необходимые для реализации участником свободной экономической зоны договора об условиях деятельности в свободной экономической зоне, предоставляются участнику свободной экономической зоны в аренду без торгов в порядке, установленном Земельным кодексом Российской Федерации, на срок, необходимый для реализации договора об условиях деятельности в свободной экономической зоне, если меньший срок не заявлен участником свободной экономической зоны. (В редакции Федерального закона от 25.12.2018 № 485-ФЗ)</w:t>
      </w:r>
    </w:p>
    <w:p>
      <w:r>
        <w:rPr>
          <w:b/>
        </w:rPr>
        <w:t xml:space="preserve">12. </w:t>
      </w:r>
      <w:r>
        <w:t>В случае расторжения договора об условиях деятельности в свободной экономической зоне договор аренды земельного участка, предоставленного для реализации участником свободной экономической зоны договора об условиях деятельности в свободной экономической зоне, подлежит расторжению по требованию арендодателя. (Дополнение частью - Федеральный закон от 25.12.2018 № 485-ФЗ)</w:t>
      </w:r>
    </w:p>
    <w:p>
      <w:r>
        <w:rPr>
          <w:b/>
        </w:rPr>
        <w:t xml:space="preserve">13. </w:t>
      </w:r>
      <w:r>
        <w:t>Участник свободной экономической зоны, которому в соответствии с частью 11 настоящей статьи был предоставлен земельный участок, не вправе сдавать его в субаренду (поднаем), передавать свои права и обязанности по договору аренды другому лицу (перенаем), предоставлять его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(Дополнение частью - Федеральный закон от 25.12.2018 № 485-ФЗ)</w:t>
      </w:r>
    </w:p>
    <w:p>
      <w:r>
        <w:rPr>
          <w:b/>
        </w:rPr>
        <w:t xml:space="preserve">14. </w:t>
      </w:r>
      <w:r>
        <w:t>Контроль за использованием участником свободной экономической зоны земельных участков, указанных в части 11 настоящей статьи, осуществляется в соответствии с Земельным кодексом Российской Федерации. (Дополнение частью - Федеральный закон от 25.12.2018 № 485-ФЗ)</w:t>
      </w:r>
    </w:p>
    <w:p>
      <w:pPr>
        <w:pStyle w:val="Heading3"/>
      </w:pPr>
      <w:r>
        <w:t>Действие таможенной процедуры свободной таможенной зоны</w:t>
      </w:r>
    </w:p>
    <w:p>
      <w:r>
        <w:rPr>
          <w:b/>
        </w:rPr>
        <w:t>Статья 18. Применение таможенной процедуры свободной таможенной зоны на территории свободной экономической зоны</w:t>
      </w:r>
    </w:p>
    <w:p>
      <w:r>
        <w:rPr>
          <w:b/>
        </w:rPr>
        <w:t xml:space="preserve">1. </w:t>
      </w:r>
      <w:r>
        <w:t>Применение на территории свободной экономической зоны таможенной процедуры свободной таможенной зоны осуществляется в соответствии с международными договорами и актами, составляющими право Евразийского экономического союза. (В редакции Федерального закона от 18.03.2023 № 84-ФЗ)</w:t>
      </w:r>
    </w:p>
    <w:p>
      <w:r>
        <w:rPr>
          <w:b/>
        </w:rPr>
        <w:t xml:space="preserve">2. </w:t>
      </w:r>
      <w:r>
        <w:t>На территории свободной экономической зоны, за исключением участков, указанных в части 4 статьи 7 настоящего Федерального закона, могут размещаться и использоваться иностранные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 (В редакции Федерального закона от 18.03.2023 № 84-ФЗ)</w:t>
      </w:r>
    </w:p>
    <w:p>
      <w:r>
        <w:rPr>
          <w:b/>
        </w:rPr>
        <w:t xml:space="preserve">3. </w:t>
      </w:r>
      <w:r>
        <w:t>Содержание и применение таможенной процедуры свободной таможенной зоны определяются правом Евразийского экономического союза. (В редакции Федерального закона от 18.03.2023 № 84-ФЗ)</w:t>
      </w:r>
    </w:p>
    <w:p>
      <w:r>
        <w:rPr>
          <w:b/>
        </w:rPr>
        <w:t xml:space="preserve">4. </w:t>
      </w:r>
      <w:r>
        <w:t>Таможенная процедура свободной таможенной зоны применяется на территории свободной экономической зоны</w:t>
      </w:r>
    </w:p>
    <w:p>
      <w:r>
        <w:rPr>
          <w:b/>
        </w:rPr>
        <w:t xml:space="preserve">41. </w:t>
      </w:r>
      <w:r>
        <w:t>Решение о создании зоны таможенного контроля на участке территории свободной экономической зоны, находящемся во владении, в том числе в аренде, у лица, имеющего право в соответствии с настоящим Федеральным законом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для целей применения таможенной процедуры свободной таможенной зоны принимается таможенным органом на основании составленного в произвольной письменной форме заявления такого лица в порядке, определяемом федеральным органом исполнительной власти, осуществляющим функции по контролю и надзору в области таможенного дела, при условии</w:t>
      </w:r>
    </w:p>
    <w:p>
      <w:r>
        <w:rPr>
          <w:b/>
        </w:rPr>
        <w:t xml:space="preserve">42. </w:t>
      </w:r>
      <w:r>
        <w:t>Срок перевозки и размещения иностранных товаров, помещенных под таможенную процедуру свободной таможенной зоны, на участке территории свободной экономической зоны, на котором применяется таможенная процедура свободной таможенной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таможенном декларировании до участка территории свободной экономической зоны, на котором применяется таможенная процедура свободной таможенной зоны. Указанный срок с согласия таможенного органа определяется лицом, имеющим право в соответствии с настоящим Федеральным законом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в том числе с учетом вида транспорта, используемого при перевозке таких иностранных товаров. При этом срок перевозки и размещения таких иностранных товаров на участке территории свободной экономической зоны, на котором применяется таможенная процедура свободной таможенной зоны, не может превышать сроки, установленные пунктом 3 статьи 144 Таможенного кодекса Евразийского экономического союза. Течение срока перевозки и размещения товаров начинается со дня, следующего за днем выпуска товаров в соответствии с таможенной процедурой свободной таможенной зоны. (Дополнение частью - Федеральный закон от 18.03.2023 № 84-ФЗ)</w:t>
      </w:r>
    </w:p>
    <w:p>
      <w:r>
        <w:rPr>
          <w:b/>
        </w:rPr>
        <w:t xml:space="preserve">43. </w:t>
      </w:r>
      <w:r>
        <w:t>Создание зоны таможенного контроля не требуется в случаях, если под таможенную процедуру свободной таможенной зоны помещаются транспортные средства, являющиеся воздушными судами, водными судами, железнодорожными транспортными средствами (за исключением случаев, если такие воздушные суда, водные суда, железнодорожные транспортные средства ввозятся в целях совершения операций, установленных подпунктом 4 пункта 1 статьи 205 Таможенного кодекса Евразийского экономического союза), а также запасные части, принадлежности и дополнительное оборудование, находящиеся на таких транспортных средствах. (Дополнение частью - Федеральный закон от 18.03.2023 № 84-ФЗ)</w:t>
      </w:r>
    </w:p>
    <w:p>
      <w:r>
        <w:rPr>
          <w:b/>
        </w:rPr>
        <w:t xml:space="preserve">5. </w:t>
      </w:r>
      <w:r>
        <w:t>Иностранные товары, помещенные под таможенную процедуру свободной таможенной зоны, товары, изготовленные (полученные) из иностранных товаров, помещенных под таможенную процедуру свободной таможенной зоны, и товары, изготовленные (полученные) из иностранных товаров, помещенных под таможенную процедуру свободной таможенной зоны, и товаров Евразийского экономического союза, могут размещаться и использоваться только на участке территории свободной экономической зоны, на котором применяется таможенная процедура свободной таможенной зоны, за исключением случаев, установленных частями 141, 142, 16 и 171 настоящей статьи. (В редакции Федерального закона от 18.03.2023 № 84-ФЗ)</w:t>
      </w:r>
    </w:p>
    <w:p>
      <w:r>
        <w:rPr>
          <w:b/>
        </w:rPr>
        <w:t xml:space="preserve">6. </w:t>
      </w:r>
      <w:r>
        <w:t>Порядок и технологии совершения таможенных операций в отношении товаров (включая транспортные средства), ввозимых (ввезенных) на территорию свободной экономической зоны и вывозимых с территории свободной экономической зоны,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Федерального закона от 25.12.2018 № 485-ФЗ)</w:t>
      </w:r>
    </w:p>
    <w:p>
      <w:r>
        <w:rPr>
          <w:b/>
        </w:rPr>
        <w:t xml:space="preserve">7. </w:t>
      </w:r>
      <w:r>
        <w:t>Условия помещения товаров под таможенную процедуру свободной таможенной зоны и их использования в соответствии с такой таможенной процедурой определяются правом Евразийского экономического союза. (В редакции Федерального закона от 18.03.2023 № 84-ФЗ)</w:t>
      </w:r>
    </w:p>
    <w:p>
      <w:r>
        <w:rPr>
          <w:b/>
        </w:rPr>
        <w:t xml:space="preserve">8. </w:t>
      </w:r>
      <w:r>
        <w:t>Под таможенную процедуру свободной таможенной зоны не могут быть помещены товары, определенные в соответствии с Таможенным кодексом Евразийского экономического союза, а также</w:t>
      </w:r>
    </w:p>
    <w:p>
      <w:r>
        <w:rPr>
          <w:b/>
        </w:rPr>
        <w:t xml:space="preserve">9. </w:t>
      </w:r>
      <w:r>
        <w:t>Товары помещаются участником свободной экономической зоны под таможенную процедуру свободной таможенной зоны в целях исполнения договора об условиях деятельности в свободной экономической зоне. (В редакции Федерального закона от 18.03.2023 № 84-ФЗ)</w:t>
      </w:r>
    </w:p>
    <w:p>
      <w:r>
        <w:rPr>
          <w:b/>
        </w:rPr>
        <w:t xml:space="preserve">10. </w:t>
      </w:r>
      <w:r>
        <w:t>Декларантом товаров, помещаемых под таможенную процедуру свободной таможенной зоны, может выступать только участник свободной экономической зоны, а в отношении товаров, ввозимых на участки, указанные в части 4 статьи 7 настоящего Федерального закона, также лицо, заключившее с участником свободной экономической зоны договор об оказании участником свободной экономической зоны услуг по складированию (хранению) товаров, погрузке (разгрузке) товаров и совершению иных грузовых операций, связанных с хранением, обеспечению сохранности товаров и подготовке товаров к перевозке, включая дробление партии, формирование отправок, сортировку, упаковку, переупаковку, маркировку, с учетом положений пункта 3 статьи 202 Таможенного кодекса Евразийского экономического союза. (В редакции Федерального закона от 18.03.2023 № 84-ФЗ)</w:t>
      </w:r>
    </w:p>
    <w:p>
      <w:r>
        <w:rPr>
          <w:b/>
        </w:rPr>
        <w:t xml:space="preserve">101. </w:t>
      </w:r>
      <w:r>
        <w:t>Товары, ввозимые на участки, указанные в части 4 статьи 7 настоящего Федерального закона, помещаются под таможенную процедуру свободной таможенной зоны без их таможенного декларирования, за исключением случаев, если такие товары предназначены для строительства, реконструкции объектов инфраструктуры морского порта, расположенных на указанных участках, а также случаев, установленных частями 102 и 103 настоящей статьи. (Дополнение частью - Федеральный закон от 18.03.2023 № 84-ФЗ)</w:t>
      </w:r>
    </w:p>
    <w:p>
      <w:r>
        <w:rPr>
          <w:b/>
        </w:rPr>
        <w:t xml:space="preserve">102. </w:t>
      </w:r>
      <w:r>
        <w:t>Товары, ввозимые на участки, указанные в части 4 статьи 7 настоящего Федерального закона, и помещаемые под таможенную процедуру свободной таможенной зоны, подлежат таможенному декларированию</w:t>
      </w:r>
    </w:p>
    <w:p>
      <w:r>
        <w:rPr>
          <w:b/>
        </w:rPr>
        <w:t xml:space="preserve">103. </w:t>
      </w:r>
      <w:r>
        <w:t>Декларация на товары в отношении товаров, подлежащих таможенному декларированию при их ввозе на участки, указанные в части 4 статьи 7 настоящего Федерального закона, подается не позднее чем через четырнадцать рабочих дней со дня их ввоза на указанные участки. (Дополнение частью - Федеральный закон от 18.03.2023 № 84-ФЗ)</w:t>
      </w:r>
    </w:p>
    <w:p>
      <w:r>
        <w:rPr>
          <w:b/>
        </w:rPr>
        <w:t xml:space="preserve">11. </w:t>
      </w:r>
      <w:r>
        <w:t>При помещении товаров под таможенную процедуру свободной таможенной зоны участником свободной экономической зоны или уполномоченным им лицом в таможенный орган представляется документ, подтверждающий включение лица в реестр участников свободной экономической зоны и осуществление предпринимательской деятельности в соответствии с договором об условиях деятельности в свободной экономической зоне, а также в установленных случаях дополнительно договор об оказании услуг при помещении под таможенную процедуру свободной таможенной зоны товаров</w:t>
      </w:r>
    </w:p>
    <w:p>
      <w:r>
        <w:rPr>
          <w:b/>
        </w:rPr>
        <w:t xml:space="preserve">111. </w:t>
      </w:r>
      <w:r>
        <w:t>Если товары помещаются под таможенную процедуру свободной таможенной зоны в целях их последующего вывоза с участка территории свободной экономической зоны, на котором применяется таможенная процедура свободной таможенной зоны, для собственных производственных и технологических нужд в соответствии с частью 171 настоящей статьи, то для подтверждения соблюдения условий помещения товаров под таможенную процедуру свободной таможенной зоны декларант должен дополнительно представить в таможенный орган заявление об использовании декларируемых товаров для собственных производственных и технологических нужд в соответствии с частью 1 статьи 211 настоящего Федерального закона. (Дополнение частью - Федеральный закон от 18.03.2023 № 84-ФЗ)</w:t>
      </w:r>
    </w:p>
    <w:p>
      <w:r>
        <w:rPr>
          <w:b/>
        </w:rPr>
        <w:t xml:space="preserve">12. </w:t>
      </w:r>
      <w:r>
        <w:t>В отношении иностранных товаров, помещаемых (помещенных) под таможенную процедуру свободной таможенной зоны и предназначенных для совершения в отношении таких товаров операций по переработке (обработке),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по их ремонту, таможенный орган по заявлению декларанта проводит идентификацию таких товаров в товарах, изготовленных (полученных) с использованием иностранных товаров, помещенных под таможенную процедуру свободной таможенной зоны, с учетом положений части 13 настоящей статьи. (В редакции Федерального закона от 18.03.2023 № 84-ФЗ)</w:t>
      </w:r>
    </w:p>
    <w:p>
      <w:r>
        <w:rPr>
          <w:b/>
        </w:rPr>
        <w:t xml:space="preserve">13. </w:t>
      </w:r>
      <w:r>
        <w:t>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используются способы идентификации, установленные пунктом 1 статьи 206 Таможенного кодекса Евразийского экономического союза.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совершения в отношении их операций, указанных в части 12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указанный орган самостоятельно вправе определить способ идентификации. Порядок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федеральных законов от 25.12.2018 № 485-ФЗ, от 18.03.2023 № 84-ФЗ)</w:t>
      </w:r>
    </w:p>
    <w:p>
      <w:r>
        <w:rPr>
          <w:b/>
        </w:rPr>
        <w:t xml:space="preserve">131. </w:t>
      </w:r>
      <w:r>
        <w:t>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номенклатурой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подпунктом 4 пункта 1 статьи 205 Таможенного кодекса Евразийского экономического союза. (Дополнение частью - Федеральный закон от 18.03.2023 № 84-ФЗ)</w:t>
      </w:r>
    </w:p>
    <w:p>
      <w:r>
        <w:rPr>
          <w:b/>
        </w:rPr>
        <w:t xml:space="preserve">132. </w:t>
      </w:r>
      <w:r>
        <w:t>Допущение, указанное в части 131 настоящей статьи, может применяться, если</w:t>
      </w:r>
    </w:p>
    <w:p>
      <w:r>
        <w:rPr>
          <w:b/>
        </w:rPr>
        <w:t xml:space="preserve">133. </w:t>
      </w:r>
      <w:r>
        <w:t>Товары, помещенные под таможенную процедуру свободной таможенной зоны и полностью израсходованные (потребленные) в соответствии с подпунктом 4 пункта 1 статьи 205 Таможенного кодекса Евразийского экономического союза при совершении вспомогательных технологических операций, указанных в части 134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 (Дополнение частью - Федеральный закон от 18.03.2023 № 84-ФЗ)</w:t>
      </w:r>
    </w:p>
    <w:p>
      <w:r>
        <w:rPr>
          <w:b/>
        </w:rPr>
        <w:t xml:space="preserve">134. </w:t>
      </w:r>
      <w:r>
        <w:t>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вспомогательными технологическим операциям относятся</w:t>
      </w:r>
    </w:p>
    <w:p>
      <w:r>
        <w:rPr>
          <w:b/>
        </w:rPr>
        <w:t xml:space="preserve">14. </w:t>
      </w:r>
      <w:r>
        <w:t>С товарами, помещенными под таможенную процедуру свободной таможенной зоны, на территории свободной экономической зоны допускается совершение действий, предусмотренных статьей 205 Таможенного кодекса Евразийского экономического союза и соответствующих договору об условиях деятельности в свободной экономической зоне, с учетом положений настоящего Федерального закона. (В редакции Федерального закона от 18.03.2023 № 84-ФЗ)</w:t>
      </w:r>
    </w:p>
    <w:p>
      <w:r>
        <w:rPr>
          <w:b/>
        </w:rPr>
        <w:t xml:space="preserve">141. </w:t>
      </w:r>
      <w:r>
        <w:t>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территории Российской Федерации без завершения действия таможенной процедуры свободной таможенной зоны в случаях, установленных подпунктами 1 - 3 и 5 пункта 4 статьи 205 Таможенного кодекса Евразийского экономического союза, при выполнении условий, установленных Евразийской экономической комиссией, с учетом положений настоящей статьи. (Дополнение частью - Федеральный закон от 18.03.2023 № 84-ФЗ)</w:t>
      </w:r>
    </w:p>
    <w:p>
      <w:r>
        <w:rPr>
          <w:b/>
        </w:rPr>
        <w:t xml:space="preserve">142. </w:t>
      </w:r>
      <w:r>
        <w:t>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права владения, пользования и (или) распоряжения которыми в соответствии с частью 1418 настоящей статьи были переданы участником свободной экономической зоны иному юридическому лицу, государственная регистрация которого осуществлена на территории Республики Крым или города федерального значения Севастополя в порядке, установленном законодательством Российской Федерации, с участка территории свободной экономической зоны, на котором применяется таможенная процедура свободной таможенной зоны, такого юридического лица на остальную часть территории Российской Федерации без завершения действия таможенной процедуры свободной таможенной зоны в случаях, установленных подпунктами 1 - 3 пункта 4 статьи 205 Таможенного кодекса Евразийского экономического союза, с учетом положений настоящей статьи. (Дополнение частью - Федеральный закон от 18.03.2023 № 84-ФЗ)</w:t>
      </w:r>
    </w:p>
    <w:p>
      <w:r>
        <w:rPr>
          <w:b/>
        </w:rPr>
        <w:t xml:space="preserve">143. </w:t>
      </w:r>
      <w:r>
        <w:t>Разрешение таможенного органа, предусмотренное частями 141 и 142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лица,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w:t>
      </w:r>
    </w:p>
    <w:p>
      <w:r>
        <w:rPr>
          <w:b/>
        </w:rPr>
        <w:t xml:space="preserve">144. </w:t>
      </w:r>
      <w:r>
        <w:t>Одновременно с заявлением, предусмотренным частью 143 настоящей статьи, в таможенный орган должны быть представлены документы, подтверждающие сведения, указанные в пунктах 5 и 6 части 143 настоящей статьи. (Дополнение частью - Федеральный закон от 18.03.2023 № 84-ФЗ)</w:t>
      </w:r>
    </w:p>
    <w:p>
      <w:r>
        <w:rPr>
          <w:b/>
        </w:rPr>
        <w:t xml:space="preserve">145. </w:t>
      </w:r>
      <w:r>
        <w:t>Разрешение таможенного органа, предусмотренное частью 143 настоящей статьи, оформляется в форме электронного документа, если предусмотренное частью 143 настоящей статьи заявление было подано в форме электронного документа, либо путем совершения соответствующей надписи уполномоченным должностным лицом таможенного органа на указанном заявлении, если заявление было подано на бумажном носителе, с установлением срока, до истечения которого товары подлежат обратному ввозу на участок территории свободной экономической зоны, на котором применяется таможенная процедура свободной таможенной зоны, лица,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(Дополнение частью - Федеральный закон от 18.03.2023 № 84-ФЗ)</w:t>
      </w:r>
    </w:p>
    <w:p>
      <w:r>
        <w:rPr>
          <w:b/>
        </w:rPr>
        <w:t xml:space="preserve">146. </w:t>
      </w:r>
      <w:r>
        <w:t>Таможенный орган отказывает в выдаче разрешения, указанного в части 143 настоящей статьи, путем направления уведомления в адрес подавшего заявление лица в случае, если</w:t>
      </w:r>
    </w:p>
    <w:p>
      <w:r>
        <w:rPr>
          <w:b/>
        </w:rPr>
        <w:t xml:space="preserve">147. </w:t>
      </w:r>
      <w:r>
        <w:t>При вывозе товаров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участника свободной экономической зоны, которое подается на бумажном носителе или в форме электронного документа. (Дополнение частью - Федеральный закон от 18.03.2023 № 84-ФЗ)</w:t>
      </w:r>
    </w:p>
    <w:p>
      <w:r>
        <w:rPr>
          <w:b/>
        </w:rPr>
        <w:t xml:space="preserve">148. </w:t>
      </w:r>
      <w:r>
        <w:t>В заявлении, подаваемом в соответствии с частью 147 настоящей статьи, указываются сведения</w:t>
      </w:r>
    </w:p>
    <w:p>
      <w:r>
        <w:rPr>
          <w:b/>
        </w:rPr>
        <w:t xml:space="preserve">149. </w:t>
      </w:r>
      <w:r>
        <w:t>К заявлению, подаваемому в соответствии с частью 147 настоящей статьи, прилагаются документы, подтверждающие указанные в нем сведения. (Дополнение частью - Федеральный закон от 18.03.2023 № 84-ФЗ)</w:t>
      </w:r>
    </w:p>
    <w:p>
      <w:r>
        <w:rPr>
          <w:b/>
        </w:rPr>
        <w:t xml:space="preserve">1410. </w:t>
      </w:r>
      <w:r>
        <w:t>Таможенный орган рассматривает заявление и документы, подтверждающие указанные в части 148 настоящей статьи сведения, в течение десяти рабочих дней со дня их получения. Разрешение таможенного органа, предусмотренное частью 147 настоящей статьи, оформляется в форме электронного документа или на бумажном носителе (если заявление было подано на бумажном носителе) и содержит сведения</w:t>
      </w:r>
    </w:p>
    <w:p>
      <w:r>
        <w:rPr>
          <w:b/>
        </w:rPr>
        <w:t xml:space="preserve">1411. </w:t>
      </w:r>
      <w:r>
        <w:t>Таможенный орган отказывает в выдаче разрешения, указанного в части 147 настоящей статьи, в случае, если</w:t>
      </w:r>
    </w:p>
    <w:p>
      <w:r>
        <w:rPr>
          <w:b/>
        </w:rPr>
        <w:t xml:space="preserve">1412. </w:t>
      </w:r>
      <w:r>
        <w:t>Отказ таможенного органа в выдаче разрешения, указанного в части 147 настоящей статьи, оформляется в форме уведомления, направляемого в адрес участника свободной экономической зоны в форме электронного документа или на бумажном носителе, если заявление, предусмотренное частью 147 настоящей статьи, было подано на бумажном носителе. (Дополнение частью - Федеральный закон от 18.03.2023 № 84-ФЗ)</w:t>
      </w:r>
    </w:p>
    <w:p>
      <w:r>
        <w:rPr>
          <w:b/>
        </w:rPr>
        <w:t xml:space="preserve">1413. </w:t>
      </w:r>
      <w:r>
        <w:t>При выдаче разрешения, указанного в части 147 настоящей статьи, предоставляется обеспечение исполнения обязанности по уплате ввозных таможенных пошлин, налогов, если операции, предусмотренные подпунктом 5 пункта 4 статьи 205 Таможенного кодекса Евразийского экономического союза, будут совершаться в отношении подакцизных товаров. (Дополнение частью - Федеральный закон от 18.03.2023 № 84-ФЗ)</w:t>
      </w:r>
    </w:p>
    <w:p>
      <w:r>
        <w:rPr>
          <w:b/>
        </w:rPr>
        <w:t xml:space="preserve">1414. </w:t>
      </w:r>
      <w:r>
        <w:t>Сроки, установленные таможенным органом в соответствии с пунктом 7 части 143 и пунктом 10 части 1410 настоящей статьи, могут быть продлены таможенным органом однократно по мотивированному обращению участника свободной экономической зоны, которому выдано разрешение на вывоз товаров. (Дополнение частью - Федеральный закон от 18.03.2023 № 84-ФЗ)</w:t>
      </w:r>
    </w:p>
    <w:p>
      <w:r>
        <w:rPr>
          <w:b/>
        </w:rPr>
        <w:t xml:space="preserve">1415. </w:t>
      </w:r>
      <w:r>
        <w:t>При вывозе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участка территории свободной экономической зоны, на котором применяется таможенная процедура свободной таможенной зоны, на остальную часть территории Российской Федерации в случаях, установленных подпунктом 3 пункта 4 статьи 205 Таможенного кодекса Евразийского экономического союза, разрешением таможенного органа на вывоз таких товаров является транзитная декларация, в соответствии с которой вывозимые товары помещены под таможенную процедуру таможенного транзита для целей их перевозки до таможенного органа, правомочного совершать таможенные операции с такими товарами. (Дополнение частью - Федеральный закон от 18.03.2023 № 84-ФЗ)</w:t>
      </w:r>
    </w:p>
    <w:p>
      <w:r>
        <w:rPr>
          <w:b/>
        </w:rPr>
        <w:t xml:space="preserve">1416. </w:t>
      </w:r>
      <w:r>
        <w:t>Формы заявлений на совершение операций, формы разрешений таможенного органа на проведение операций, формы уведомлений об отказе в выдаче разрешения, предусмотренные частями 145 - 147 и 1412 настоящей статьи, и порядок заполнения указанных форм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1417. </w:t>
      </w:r>
      <w:r>
        <w:t>Допускается передача участником свободной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без завершения действия таможенной процедуры свободной таможенной зоны иному участнику свободной экономической зоны, если такие товары будут использоваться иным участником свободной экономической зоны в соответствии с условиями договора об условиях деятельности в свободной экономической зоне, а также юридическому лицу, государственная регистрация которого осуществлена на территории Республики Крым или города федерального значения Севастополя в порядке, установленном законодательством Российской Федерации, и который не является участником свободной экономической зоны, при соблюдении следующих условий</w:t>
      </w:r>
    </w:p>
    <w:p>
      <w:r>
        <w:rPr>
          <w:b/>
        </w:rPr>
        <w:t xml:space="preserve">1418. </w:t>
      </w:r>
      <w:r>
        <w:t>При передаче участником свободной экономической зоны иному лицу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в соответствии с частью 1417 настоящей статьи участник свободной экономической зоны обязан уведомить указанное лицо о том, что такие товары помещены под таможенную процедуру свободной таможенной зоны и (или) изготовлены (получены) из таких товаров и находятся под таможенным контролем. (Дополнение частью - Федеральный закон от 18.03.2023 № 84-ФЗ)</w:t>
      </w:r>
    </w:p>
    <w:p>
      <w:r>
        <w:rPr>
          <w:b/>
        </w:rPr>
        <w:t xml:space="preserve">1419.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 случаях, установленных частью 1417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указанному лицу таких товаров. (Дополнение частью - Федеральный закон от 18.03.2023 № 84-ФЗ)</w:t>
      </w:r>
    </w:p>
    <w:p>
      <w:r>
        <w:rPr>
          <w:b/>
        </w:rPr>
        <w:t xml:space="preserve">1420. </w:t>
      </w:r>
      <w:r>
        <w:t>В случаях, установленных частью 1417 настоящей статьи, обязанность по уплате ввозных таможенных пошлин, налогов, специальных, антидемпинговых, компенсационных пошлин, возникшая у участника свободной экономической зоны при помещении товара под таможенную процедуру свободной таможенной зоны, возлагается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указанному лицу таких товаров. (Дополнение частью - Федеральный закон от 18.03.2023 № 84-ФЗ)</w:t>
      </w:r>
    </w:p>
    <w:p>
      <w:r>
        <w:rPr>
          <w:b/>
        </w:rPr>
        <w:t xml:space="preserve">1421. </w:t>
      </w:r>
      <w:r>
        <w:t>Порядок передачи участником свободной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участнику свободной экономической зоны или иному юридическому лицу, государственная регистрация которого осуществлена на территории Республики Крым или города федерального значения Севастополя в порядке, установленном законодательством Российской Федерации, без завершения действия таможенной процедуры свободной таможенной зоны в случаях, предусмотренных частью 1417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1422. </w:t>
      </w:r>
      <w:r>
        <w:t>Допускается передача участником свободной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свободной экономической зоны, без завершения действия таможенной процедуры свободной таможенной зоны в случае, если</w:t>
      </w:r>
    </w:p>
    <w:p>
      <w:r>
        <w:rPr>
          <w:b/>
        </w:rPr>
        <w:t xml:space="preserve">1423. </w:t>
      </w:r>
      <w:r>
        <w:t>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частью 1422 настоящей статьи передано право распоряжения товарами, со дня подписания документа (акта), подтверждающего переход права собственности от участника свободной экономической зоны к судовладельцу, или документа, подтверждающего передачу судна участником свободной экономической зоны судовладельцу, если при строительстве судна право собственности на строящееся судно принадлежало судовладельцу. (Дополнение частью - Федеральный закон от 18.03.2023 № 84-ФЗ)</w:t>
      </w:r>
    </w:p>
    <w:p>
      <w:r>
        <w:rPr>
          <w:b/>
        </w:rPr>
        <w:t xml:space="preserve">1424. </w:t>
      </w:r>
      <w:r>
        <w:t>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частью 1422 настоящей статьи переданы товары, со дня подписания документа (акта), подтверждающего переход права собственности от участника свободной экономической зоны к судовладельцу, или документа, подтверждающего передачу судна участником свободной экономической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пункте 7 статьи 208 Таможенного кодекса Евразийского экономического союза. (Дополнение частью - Федеральный закон от 18.03.2023 № 84-ФЗ)</w:t>
      </w:r>
    </w:p>
    <w:p>
      <w:r>
        <w:rPr>
          <w:b/>
        </w:rPr>
        <w:t xml:space="preserve">1425. </w:t>
      </w:r>
      <w:r>
        <w:t>На территории свободной экономической зоны запрещена розничная продажа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(Дополнение частью - Федеральный закон от 18.03.2023 № 84-ФЗ)</w:t>
      </w:r>
    </w:p>
    <w:p>
      <w:r>
        <w:rPr>
          <w:b/>
        </w:rPr>
        <w:t xml:space="preserve">15. </w:t>
      </w:r>
      <w:r>
        <w:t>Правительство Российской Федерации вправе установить перечень запрещенных операций с товарами, помещенными под таможенную процедуру свободной таможенной зоны, на территории свободной экономической зоны. Соответствующий нормативный правовой акт вступает в силу не ранее чем по истечении одного года после дня его официального опубликования</w:t>
      </w:r>
    </w:p>
    <w:p>
      <w:r>
        <w:rPr>
          <w:b/>
        </w:rPr>
        <w:t xml:space="preserve">16. </w:t>
      </w:r>
      <w:r>
        <w:t>Транспортные средства для перевозки грузов, тягачи, прицепы, полуприцепы, автобусы, моторные транспортные средства специального назначения и транспортные средства, используемые для осуществления медицинской скорой помощи, воздушные суда, водные суда, железнодорожный подвижной состав (включая порожние транспортные средства), помещенные под таможенную процедуру свободной таможенной зоны, при соблюдении условий, установленных частью 161 настоящей статьи, могут использоваться на территории свободной экономической зоны для осуществления</w:t>
      </w:r>
    </w:p>
    <w:p>
      <w:r>
        <w:rPr>
          <w:b/>
        </w:rPr>
        <w:t xml:space="preserve">161. </w:t>
      </w:r>
      <w:r>
        <w:t>В отношении транспортных средств, указанных в части 16 настоящей статьи, должны быть выполнены следующие условия</w:t>
      </w:r>
    </w:p>
    <w:p>
      <w:r>
        <w:rPr>
          <w:b/>
        </w:rPr>
        <w:t xml:space="preserve">162. </w:t>
      </w:r>
      <w:r>
        <w:t>Правительство Российской Федерации вправе ограничить срок нахождения транспортных средств, указанных в части 16 настоящей статьи, на остальной части территории Российской Федерации. Соответствующее постановление Правительства Российской Федерации вступает в силу не ранее чем по истечении тридцати дней после дня его официального опубликования. (Дополнение частью - Федеральный закон от 18.03.2023 № 84-ФЗ)</w:t>
      </w:r>
    </w:p>
    <w:p>
      <w:r>
        <w:rPr>
          <w:b/>
        </w:rPr>
        <w:t xml:space="preserve">17. </w:t>
      </w:r>
      <w:r>
        <w:t>Таможенный орган ведет учет транспортных средств, указанных в части 16 настоящей статьи, в том числе с использованием автоматизированных информационных систем. Порядок и формы учета указанных транспортных средств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(В редакции федеральных законов от 25.12.2018 № 485-ФЗ, от 18.03.2023 № 84-ФЗ)</w:t>
      </w:r>
    </w:p>
    <w:p>
      <w:r>
        <w:rPr>
          <w:b/>
        </w:rPr>
        <w:t xml:space="preserve">171. </w:t>
      </w:r>
      <w:r>
        <w:t>Товары, помещенные под таможенную процедуру свободной таможенной зоны, а также товары, изготовленные (полученные) из товаров, помещенных под таможенную процедуру свободной таможенной зоны, могут быть вывезены с участка территории свободной экономической зоны, на котором применяется таможенная процедура свободной таможенной зоны, на остальную часть территории Республики Крым или города федерального значения Севастополя и примыкающие к указанным территориям внутренние морские воды и территориальное море Российской Федерации для собственных производственных и технологических нужд при условии соблюдения требований, установленных статьей 211 настоящего Федерального закона. В настоящем Федеральном законе под собственными производственными и технологическими нуждами понимаются потребности участника свободной экономической зоны или лица, которому переданы права владения, пользования и (или) распоряжения товарами, помещенными под таможенную процедуру свободной таможенной зоны, в случаях, предусмотренных настоящим Федеральным законом, необходимые для осуществления деятельности, связанной с выращиванием деревьев, растений, животных, разведением объектов аквакультуры, рыболовством, со строительством, с перевозками автомобильным и морским транспортом. Правительство Российской Федерации вправе определить иные виды деятельности, для осуществления которых товары могут быть вывезены для собственных производственных и технологических нужд. (Дополнение частью - Федеральный закон от 18.03.2023 № 84-ФЗ)</w:t>
      </w:r>
    </w:p>
    <w:p>
      <w:r>
        <w:rPr>
          <w:b/>
        </w:rPr>
        <w:t xml:space="preserve">18. </w:t>
      </w:r>
      <w:r>
        <w:t>Завершение и прекращение действия таможенной процедуры свободной таможенной зоны осуществляются в соответствии со статьей 207 Таможенного кодекса Евразийского экономического союза с учетом положений настоящего Федерального закона. (В редакции Федерального закона от 18.03.2023 № 84-ФЗ)</w:t>
      </w:r>
    </w:p>
    <w:p>
      <w:r>
        <w:rPr>
          <w:b/>
        </w:rPr>
        <w:t xml:space="preserve">181. </w:t>
      </w:r>
      <w:r>
        <w:t>Иностранные товары, помещенные под таможенную процедуру свободной таможенной зоны на отдельном участке территории свободного порта, на котором применяется таможенная процедура свободной таможенной зоны, установленная для портовой особой экономической зоны, в соответствии с частью 4 статьи 7 настоящего Федерального закона, и оставшиеся в неизменном состоянии, за исключением изменений вследствие естественного износа либо естественной убыли при нормальных условиях перевозки и (или) хранения, вывозятся за пределы таможенной территории Евразийского экономического союза через место убытия, к которому примыкает такой участок территории свободного порта, специально предоставленный решением органа управления свободным портом, без помещения под таможенные процедуры в случае, если на таком участке территории свободного порта осуществляются исключительно операции, определенные в подпунктах 1 - 3 и 6 пункта 1 статьи 205 Таможенного кодекса Евразийского экономического союза. (Дополнение частью - Федеральный закон от 18.03.2023 № 84-ФЗ)</w:t>
      </w:r>
    </w:p>
    <w:p>
      <w:r>
        <w:rPr>
          <w:b/>
        </w:rPr>
        <w:t xml:space="preserve">19. </w:t>
      </w:r>
      <w:r>
        <w:t>(Часть утратила силу - Федеральный закон от 25.12.2018 № 485-ФЗ)</w:t>
      </w:r>
    </w:p>
    <w:p>
      <w:r>
        <w:rPr>
          <w:b/>
        </w:rPr>
        <w:t xml:space="preserve">191. </w:t>
      </w:r>
      <w:r>
        <w:t>При прекращении функционирования свободной экономической зоны или принятии решения о прекращении применения таможенной процедуры свободной таможенной зоны на территории свободной экономической зоны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свободной экономической зоны для реализации договора об условиях деятельности, а также в отношении товаров, помещенных под таможенную процедуру свободной таможенной зоны, использованных для создания объектов недвижимости на территории свободной экономической зоны и являющихся составной (неотъемлемой) частью этих объектов недвижимости, завершается без помещения таких товаров под таможенную процедуру. (Дополнение частью - Федеральный закон от 18.03.2023 № 84-ФЗ)</w:t>
      </w:r>
    </w:p>
    <w:p>
      <w:r>
        <w:rPr>
          <w:b/>
        </w:rPr>
        <w:t xml:space="preserve">192. </w:t>
      </w:r>
      <w:r>
        <w:t>В случае утраты лицом статуса участника свободной экономической зоны в связи с истечением срока действия договора об условиях деятельности в свободной экономической зоне и выполнением им условий этого договора действие таможенной процедуры свободной таможенной зоны в отношении оборудования, помещенного под таможенную процедуру свободной таможенной зоны, введенного в эксплуатацию и используемого участником свободной экономической зоны для реализации договора об условиях деятельности, а также в отношении товаров, помещенных под таможенную процедуру свободной таможенной зоны, использованных для создания объектов недвижимости на территории свободной экономической зоны и являющихся составной (неотъемлемой) частью таких объектов недвижимости, завершается без помещения таких товаров под таможенную процедуру. (Дополнение частью - Федеральный закон от 18.03.2023 № 84-ФЗ)</w:t>
      </w:r>
    </w:p>
    <w:p>
      <w:r>
        <w:rPr>
          <w:b/>
        </w:rPr>
        <w:t xml:space="preserve">20. </w:t>
      </w:r>
      <w:r>
        <w:t>(Часть утратила силу - Федеральный закон от 25.12.2018 № 485-ФЗ)</w:t>
      </w:r>
    </w:p>
    <w:p>
      <w:r>
        <w:rPr>
          <w:b/>
        </w:rPr>
        <w:t xml:space="preserve">201. </w:t>
      </w:r>
      <w:r>
        <w:t>В целях завершения действия таможенной процедуры свободной таможенной зоны в отношении товаров, указанных в частях 191 и 192 настоящей статьи, участник свободной экономической зоны до истечения сроков, установленных подпунктами 1 и 2 пункта 1 статьи 207 Таможенного кодекса Евразийского экономического союза, должен представить в таможенный орган заявление, содержащее сведения</w:t>
      </w:r>
    </w:p>
    <w:p>
      <w:r>
        <w:rPr>
          <w:b/>
        </w:rPr>
        <w:t xml:space="preserve">21. </w:t>
      </w:r>
      <w:r>
        <w:t>(Часть утратила силу - Федеральный закон от 25.12.2018 № 485-ФЗ)</w:t>
      </w:r>
    </w:p>
    <w:p>
      <w:r>
        <w:rPr>
          <w:b/>
        </w:rPr>
        <w:t xml:space="preserve">211. </w:t>
      </w:r>
      <w:r>
        <w:t>Вместе с заявлением, указанным в части 201 настоящей статьи, в таможенный орган должны быть представлены документы, подтверждающие ввод в эксплуатацию оборудования, если заявление подается в отношении оборудования. (Дополнение частью - Федеральный закон от 18.03.2023 № 84-ФЗ)</w:t>
      </w:r>
    </w:p>
    <w:p>
      <w:r>
        <w:rPr>
          <w:b/>
        </w:rPr>
        <w:t xml:space="preserve">212. </w:t>
      </w:r>
      <w:r>
        <w:t>Заявление, указанное в части 201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 (Дополнение частью - Федеральный закон от 18.03.2023 № 84-ФЗ)</w:t>
      </w:r>
    </w:p>
    <w:p>
      <w:r>
        <w:rPr>
          <w:b/>
        </w:rPr>
        <w:t xml:space="preserve">213. </w:t>
      </w:r>
      <w:r>
        <w:t>Заявление, указанное в части 201 настоящей статьи, рассматривается таможенным органом в течение тридцати рабочих дней со дня его подачи с возможностью продления срока рассмотрения до сорока пяти рабочих дней, если участником свободной экономической зоны не представлены документы, указанные в части 211 настоящей статьи. Таможенный орган уведомляет участника свободной экономической зоны о необходимости представления указанных документов и о продлении срока рассмотрения указанного заявления. По итогам рассмотрения указанных заявления и документов таможенный орган информирует участника свободной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214. </w:t>
      </w:r>
      <w:r>
        <w:t>Решение таможенного органа, предусмотренное частью 213 настоящей статьи, оформляется на бумажном носителе, если заявление, указанное в части 201 настоящей статьи, подавалось на бумажном носителе, или в форме электронного документа, если такое заявление подавалось в форме электронного документа. Формы указанных заявления и решения, формат и структура указанных заявления и решения таможенного органа, оформляемых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215.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участок территории свободной экономической зоны, на котором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таком участке или вывезены с такого участка в целях их уничтожения без помещения под таможенную процедуру уничтожения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в результате такого уничтожения. (Дополнение частью - Федеральный закон от 18.03.2023 № 84-ФЗ)</w:t>
      </w:r>
    </w:p>
    <w:p>
      <w:r>
        <w:rPr>
          <w:b/>
        </w:rPr>
        <w:t xml:space="preserve">216. </w:t>
      </w:r>
      <w:r>
        <w:t>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участок территории свободной экономической зоны, на котором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уничтожены на таком участке или вывезены с территории такого участка в целях их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определяет Правительство Российской Федерации. (Дополнение частью - Федеральный закон от 18.03.2023 № 84-ФЗ)</w:t>
      </w:r>
    </w:p>
    <w:p>
      <w:r>
        <w:rPr>
          <w:b/>
        </w:rPr>
        <w:t xml:space="preserve">217. </w:t>
      </w:r>
      <w:r>
        <w:t>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и (или) хранения, осуществляется на основании заявления лица, во владении, в пользовании и (или) распоряжении которого находятся такие товары, подаваемого в произвольной форме на бумажном носителе с приложением документов (копий документов, заверенных в установленном порядке), в том числе документов бухгалтерского и складского учета, подтверждающих факт уничтожения или безвозвратной утраты товаров, помещенных под таможенную процедуру свободной таможенной зоны, вследствие аварии или действия непреодолимой силы либо безвозвратной утраты в результате естественной убыли при нормальных условиях перевозки и (или) хранения. В указанном заявлении участник свободной экономической зоны указывает наименования товаров, их характеристики, номера деклараций на товары, в соответствии с которыми такие товары были помещены под таможенную процедуру свободной таможенной зоны, и причины уничтожения или безвозвратной утраты товаров. Срок рассмотрения указанного заявления таможенным органом не должен превышать три рабочих дня со дня подачи заявления в таможенный орган. Решение о признании таможенным органом факта уничтожения или безвозвратной утраты товаров оформляется путем совершения соответствующей надписи уполномоченным должностным лицом таможенного органа на заявлении участника свободной экономической зоны, которое возвращается участнику свободной экономической зоны лично либо по почте (заказным письмом). (Дополнение частью - Федеральный закон от 18.03.2023 № 84-ФЗ)</w:t>
      </w:r>
    </w:p>
    <w:p>
      <w:r>
        <w:rPr>
          <w:b/>
        </w:rPr>
        <w:t xml:space="preserve">22. </w:t>
      </w:r>
      <w:r>
        <w:t>(Часть утратила силу - Федеральный закон от 18.03.2023 № 84-ФЗ)</w:t>
      </w:r>
    </w:p>
    <w:p>
      <w:r>
        <w:rPr>
          <w:b/>
        </w:rPr>
        <w:t xml:space="preserve">23. </w:t>
      </w:r>
      <w:r>
        <w:t>(Часть утратила силу - Федеральный закон от 18.03.2023 № 84-ФЗ)</w:t>
      </w:r>
    </w:p>
    <w:p>
      <w:r>
        <w:rPr>
          <w:b/>
        </w:rPr>
        <w:t xml:space="preserve">24. </w:t>
      </w:r>
      <w:r>
        <w:t>(Часть утратила силу - Федеральный закон от 18.03.2023 № 84-ФЗ)</w:t>
      </w:r>
    </w:p>
    <w:p>
      <w:r>
        <w:rPr>
          <w:b/>
        </w:rPr>
        <w:t xml:space="preserve">25. </w:t>
      </w:r>
      <w:r>
        <w:t>Ввоз товаров и транспортных средств на территорию свободной экономической зоны и вывоз товаров и транспортных средств с территории свободной экономической зоны должны осуществляться</w:t>
      </w:r>
    </w:p>
    <w:p>
      <w:r>
        <w:rPr>
          <w:b/>
        </w:rPr>
        <w:t xml:space="preserve">26. </w:t>
      </w:r>
      <w:r>
        <w:t>Территории контрольно-пропускных пунктов, пункты пропуска через Государственную границу Российской Федерации в Республике Крым и городе федерального значения Севастополе являются зоной таможенного контроля</w:t>
      </w:r>
    </w:p>
    <w:p>
      <w:r>
        <w:rPr>
          <w:b/>
        </w:rPr>
        <w:t xml:space="preserve">27. </w:t>
      </w:r>
      <w:r>
        <w:t>Места нахождения контрольно-пропускных пунктов и требования к их обустройству и оборудованию определяются Правительством Российской Федерации. Обеспечение обустройства и оборудования контрольно-пропускных пунктов осуществляется таможенными органами. (В редакции Федерального закона от 18.03.2023 № 84-ФЗ)</w:t>
      </w:r>
    </w:p>
    <w:p>
      <w:r>
        <w:rPr>
          <w:b/>
        </w:rPr>
        <w:t xml:space="preserve">28. </w:t>
      </w:r>
      <w:r>
        <w:t>(Часть утратила силу - Федеральный закон от 18.03.2023 № 84-ФЗ)</w:t>
      </w:r>
    </w:p>
    <w:p>
      <w:r>
        <w:rPr>
          <w:b/>
        </w:rPr>
        <w:t xml:space="preserve">29. </w:t>
      </w:r>
      <w:r>
        <w:t>(Часть утратила силу - Федеральный закон от 18.03.2023 № 84-ФЗ)</w:t>
      </w:r>
    </w:p>
    <w:p>
      <w:r>
        <w:rPr>
          <w:b/>
        </w:rPr>
        <w:t xml:space="preserve">30. </w:t>
      </w:r>
      <w:r>
        <w:t>Положения частей 142 - 146, 16 и 171 настоящей статьи не применяются в отношении товаров, помещенных под таможенную процедуру свободной таможенной зоны участниками свободной таможенной зоны, осуществляющими деятельность на участках территории свободного порта, определенных в соответствии с частью 4 статьи 7 настоящего Федерального закона. Ввоз товаров на участки территории свободного порта и вывоз товаров с таких участков осуществляются на основании разрешения таможенного органа. (Дополнение частью - Федеральный закон от 18.03.2023 № 84-ФЗ)</w:t>
      </w:r>
    </w:p>
    <w:p>
      <w:r>
        <w:rPr>
          <w:b/>
        </w:rPr>
        <w:t xml:space="preserve">31. </w:t>
      </w:r>
      <w:r>
        <w:t>Формы разрешений, указанных в части 30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(Дополнение частью - Федеральный закон от 18.03.2023 № 84-ФЗ)</w:t>
      </w:r>
    </w:p>
    <w:p>
      <w:r>
        <w:rPr>
          <w:b/>
        </w:rPr>
        <w:t xml:space="preserve">32. </w:t>
      </w:r>
      <w:r>
        <w:t>При ликвидации юридического лица - участника свободной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участке территории свободной экономической зоны, на котором применяется таможенная процедура свободной таможенной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статьи 207 Таможенного кодекса Евразийского экономического союза. (Дополнение частью - Федеральный закон от 18.03.2023 № 84-ФЗ)</w:t>
      </w:r>
    </w:p>
    <w:p>
      <w:r>
        <w:rPr>
          <w:b/>
        </w:rPr>
        <w:t xml:space="preserve">33. </w:t>
      </w:r>
      <w:r>
        <w:t>Таможенная процедура свободной таможенной зоны в случае, предусмотренном частью 32 настоящей статьи, должна быть завершена до завершения процедуры ликвидации лица - участника свободной экономической зоны в соответствии с законодательством Российской Федерации. (Дополнение частью - Федеральный закон от 18.03.2023 № 84-ФЗ)</w:t>
      </w:r>
    </w:p>
    <w:p>
      <w:r>
        <w:rPr>
          <w:b/>
        </w:rPr>
        <w:t xml:space="preserve">34. </w:t>
      </w:r>
      <w:r>
        <w:t>Обязанность по уплате ввозных таможенных пошлин, налогов, специальных, антидемпинговых, компенсационных пошлин при ликвидации лица - участника свободной экономической зоны подлежит исполнению в отношении товаров, помещенных под таможенную процедуру свободной таможенной зоны. (Дополнение частью - Федеральный закон от 18.03.2023 № 84-ФЗ)</w:t>
      </w:r>
    </w:p>
    <w:p>
      <w:r>
        <w:rPr>
          <w:b/>
        </w:rPr>
        <w:t xml:space="preserve">35. </w:t>
      </w:r>
      <w:r>
        <w:t>В случае, указанном в части 32 настоящей статьи, ввозные таможенные пошлины, налоги, специальные, антидемпинговые, компенсационные пошлины должны быть уплачены не позднее десяти рабочих дней со дня начала процедуры ликвидации юридического лица - участника свободной экономической зоны в соответствии с законодательством Российской Федерации. (Дополнение частью - Федеральный закон от 18.03.2023 № 84-ФЗ)</w:t>
      </w:r>
    </w:p>
    <w:p>
      <w:r>
        <w:rPr>
          <w:b/>
        </w:rPr>
        <w:t xml:space="preserve">36. </w:t>
      </w:r>
      <w:r>
        <w:t>При незавершении действия таможенной процедуры свободной таможенной зоны в соответствии с частью 33 настоящей статьи действие этой таможенной процедуры прекращается, а товары задерживаются таможенными органами в соответствии с главой 51 Таможенного кодекса Евразийского экономического союза. (Дополнение частью - Федеральный закон от 18.03.2023 № 84-ФЗ)</w:t>
      </w:r>
    </w:p>
    <w:p>
      <w:r>
        <w:rPr>
          <w:b/>
        </w:rPr>
        <w:t xml:space="preserve">37. </w:t>
      </w:r>
      <w:r>
        <w:t>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настоящим Федеральным законом взаимодействие между лицами, осуществляющими деятельность на территории свободной экономической зоны, и таможенными органами может осуществляться в электронной форме. (Дополнение частью - Федеральный закон от 18.03.2023 № 84-ФЗ)</w:t>
      </w:r>
    </w:p>
    <w:p>
      <w:r>
        <w:rPr>
          <w:b/>
        </w:rPr>
        <w:t xml:space="preserve">38. </w:t>
      </w:r>
      <w:r>
        <w:t>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должны быть представлены в таможенный орган заявление, содержащее сведения, установленные решением Евразийской экономической комиссии, предусмотренным абзацем вторым пункта 11 статьи 207 Таможенного кодекса Евразийского экономического союза, и документы, подтверждающие такие сведения, с учетом положений частей 39 - 43 настоящей статьи. (Дополнение частью - Федеральный закон от 18.03.2023 № 84-ФЗ)</w:t>
      </w:r>
    </w:p>
    <w:p>
      <w:r>
        <w:rPr>
          <w:b/>
        </w:rPr>
        <w:t xml:space="preserve">39. </w:t>
      </w:r>
      <w:r>
        <w:t>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таких товарах и об их расходовании (потреблении), а также документы, установленные частями 40 и 41 настоящей статьи. (Дополнение частью - Федеральный закон от 18.03.2023 № 84-ФЗ)</w:t>
      </w:r>
    </w:p>
    <w:p>
      <w:r>
        <w:rPr>
          <w:b/>
        </w:rPr>
        <w:t xml:space="preserve">40. </w:t>
      </w:r>
      <w:r>
        <w:t>Документом, подтверждающим право собственности участника свободной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(Дополнение частью - Федеральный закон от 18.03.2023 № 84-ФЗ)</w:t>
      </w:r>
    </w:p>
    <w:p>
      <w:r>
        <w:rPr>
          <w:b/>
        </w:rPr>
        <w:t xml:space="preserve">41.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и содержании, ремонте, реконструкции объектов недвижимости, находящихся на территории свободной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и содержанию, ремонту, реконструкции отремонтированных, реконструированных, модернизированных объектов недвижимости. (Дополнение частью - Федеральный закон от 18.03.2023 № 84-ФЗ)</w:t>
      </w:r>
    </w:p>
    <w:p>
      <w:r>
        <w:rPr>
          <w:b/>
        </w:rPr>
        <w:t xml:space="preserve">42. </w:t>
      </w:r>
      <w:r>
        <w:t>Заявление, указанное в части 38 настоящей статьи, подается на бумажном носителе или в форме электронного документа, подписанного электронной подписью лица, подающего заявление, посредством использования информационно-телекоммуникационной сети "Интернет". Форма заявления, порядок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43. </w:t>
      </w:r>
      <w:r>
        <w:t>Заявление и документы, указанные в частях 38 - 41 настоящей статьи, представляются в таможенный орган вместе с отчетностью, представление которой предусмотрено частью 8 статьи 181 настоящего Федерального закона, за исключением случая, установленного частью 44 настоящей статьи. (Дополнение частью - Федеральный закон от 18.03.2023 № 84-ФЗ)</w:t>
      </w:r>
    </w:p>
    <w:p>
      <w:r>
        <w:rPr>
          <w:b/>
        </w:rPr>
        <w:t xml:space="preserve">44. </w:t>
      </w:r>
      <w:r>
        <w:t>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свободной экономической зоны, заявление, указанное в части 38 настоящей статьи, подается после ввода в эксплуатацию такого объекта недвижимости и государственной регистрации права собственности на него. (Дополнение частью - Федеральный закон от 18.03.2023 № 84-ФЗ)</w:t>
      </w:r>
    </w:p>
    <w:p>
      <w:r>
        <w:rPr>
          <w:b/>
        </w:rPr>
        <w:t xml:space="preserve">45. </w:t>
      </w:r>
      <w:r>
        <w:t>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участником свободной экономической зоны не представлены документы, указанные в части 38 настоящей статьи и подтверждающие сведения, установленные Евразийской экономической комиссией. Таможенный орган в срок, не превышающий пяти рабочих дней со дня представления таких заявления и документов, уведомляет участника свободной экономической зоны о необходимости представления недостающих документов и продлении срока рассмотрения заявления. По итогам рассмотрения представленных заявления и документов таможенный орган информирует участника свободной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r>
        <w:rPr>
          <w:b/>
        </w:rPr>
        <w:t xml:space="preserve">46. </w:t>
      </w:r>
      <w:r>
        <w:t>Решения таможенного органа, указанные в части 45 настоящей статьи, направляются заявителю в форме электронного документа посредством использования информационно-телекоммуникационной сети "Интернет". Форма решения таможенного органа, порядок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 (Дополнение частью - Федеральный закон от 18.03.2023 № 84-ФЗ)</w:t>
      </w:r>
    </w:p>
    <w:p>
      <w:r>
        <w:rPr>
          <w:b/>
        </w:rPr>
        <w:t xml:space="preserve">4. </w:t>
      </w:r>
      <w:r>
        <w:t>на участках территории свободной экономической зоны, которые находятся во владении, в том числе в аренде, у лиц, имеющих право в соответствии с настоящим Федеральным законом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и на которых создана зона таможенного контроля, за исключением случаев, установленных частью 43 настоящей статьи (далее - участок территории свободной экономической зоны, на котором применяется таможенная процедура свободной таможенной зоны)</w:t>
      </w:r>
    </w:p>
    <w:p>
      <w:r>
        <w:rPr>
          <w:b/>
        </w:rPr>
        <w:t xml:space="preserve">4. </w:t>
      </w:r>
      <w:r>
        <w:t>во внутренних морских водах и в территориальном море Российской Федерации, примыкающих к территориям Республики Крым и города федерального значения Севастополя</w:t>
      </w:r>
    </w:p>
    <w:p>
      <w:r>
        <w:rPr>
          <w:b/>
        </w:rPr>
        <w:t xml:space="preserve">4. </w:t>
      </w:r>
      <w:r>
        <w:t>на территории свободной экономической зоны, если товары помещаются под таможенную процедуру свободной таможенной зоны для собственных производственных и технологических нужд в соответствии с частью 171 настоящей статьи. (Часть в редакции Федерального закона от 18.03.2023 № 84-ФЗ)</w:t>
      </w:r>
    </w:p>
    <w:p>
      <w:r>
        <w:rPr>
          <w:b/>
        </w:rPr>
        <w:t xml:space="preserve">41. </w:t>
      </w:r>
      <w:r>
        <w:t>представления в таможенный орган обязательства о соблюдении условий использования товаров, помещенных под таможенную процедуру свободной таможенной зоны, с соблюдением определяемого в соответствии с частью 42 настоящей статьи срока перевозки и размещения иностранных товаров, помещенных под таможенную процедуру свободной таможенной зоны, на участке территории свободной экономической зоны, на котором применяется таможенная процедура свободной таможенной зоны</w:t>
      </w:r>
    </w:p>
    <w:p>
      <w:r>
        <w:rPr>
          <w:b/>
        </w:rPr>
        <w:t xml:space="preserve">41. </w:t>
      </w:r>
      <w:r>
        <w:t>оборудования и обустройства участка территории свободной экономической зоны, на котором применяется таможенная процедура свободной таможенной зоны, в целях осуществления таможенного контроля с учетом положений статьи 217 Федерального закона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(Дополнение частью - Федеральный закон от 18.03.2023 № 84-ФЗ)</w:t>
      </w:r>
    </w:p>
    <w:p>
      <w:r>
        <w:rPr>
          <w:b/>
        </w:rPr>
        <w:t xml:space="preserve">8. </w:t>
      </w:r>
      <w:r>
        <w:t>товары Евразийского экономического союза, товары, ввозимые на участки территории свободного порта, в пределах которых применяется таможенная процедура свободной таможенной зоны, установленная для портовой особой экономической зоны, и до такого ввоза помещенные за пределами указанных участков под таможенные процедуры экспорта или таможенного транзита</w:t>
      </w:r>
    </w:p>
    <w:p>
      <w:r>
        <w:rPr>
          <w:b/>
        </w:rPr>
        <w:t xml:space="preserve">8. </w:t>
      </w:r>
      <w:r>
        <w:t>подакцизные товары, за исключением товаров, ввозимых на участки, указанные в части 4 статьи 7 настоящего Федерального закона</w:t>
      </w:r>
    </w:p>
    <w:p>
      <w:r>
        <w:rPr>
          <w:b/>
        </w:rPr>
        <w:t xml:space="preserve">8. </w:t>
      </w:r>
      <w:r>
        <w:t>товары, декларантом которых является участник свободной экономической зоны, в отношении которого:</w:t>
      </w:r>
    </w:p>
    <w:p>
      <w:r>
        <w:rPr>
          <w:b/>
        </w:rPr>
        <w:t xml:space="preserve">8. </w:t>
      </w:r>
      <w:r>
        <w:t>товары в соответствии с перечнем, определенным Правительством Российской Федерации. (Часть в редакции Федерального закона от 18.03.2023 № 84-ФЗ)</w:t>
      </w:r>
    </w:p>
    <w:p>
      <w:r>
        <w:rPr>
          <w:b/>
        </w:rPr>
        <w:t xml:space="preserve">8. </w:t>
      </w:r>
      <w:r>
        <w:t>возбуждено производство по делу о несостоятельности (банкротстве)</w:t>
      </w:r>
    </w:p>
    <w:p>
      <w:r>
        <w:rPr>
          <w:b/>
        </w:rPr>
        <w:t xml:space="preserve">8. </w:t>
      </w:r>
      <w:r>
        <w:t>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r>
        <w:rPr>
          <w:b/>
        </w:rPr>
        <w:t xml:space="preserve">8. </w:t>
      </w:r>
      <w:r>
        <w:t>судом или уполномоченным органом принято решение о приостановлении деятельности юридического лица</w:t>
      </w:r>
    </w:p>
    <w:p>
      <w:r>
        <w:rPr>
          <w:b/>
        </w:rPr>
        <w:t xml:space="preserve">8. </w:t>
      </w:r>
      <w:r>
        <w:t>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свободной экономической зоны осуществляет только такой вид деятельности</w:t>
      </w:r>
    </w:p>
    <w:p>
      <w:r>
        <w:rPr>
          <w:b/>
        </w:rPr>
        <w:t xml:space="preserve">102. </w:t>
      </w:r>
      <w:r>
        <w:t>в случае, если такие товары предназначены:</w:t>
      </w:r>
    </w:p>
    <w:p>
      <w:r>
        <w:rPr>
          <w:b/>
        </w:rPr>
        <w:t xml:space="preserve">102. </w:t>
      </w:r>
      <w:r>
        <w:t>в иных случаях, определенных Правительством Российской Федерации. (Дополнение частью - Федеральный закон от 18.03.2023 № 84-ФЗ)</w:t>
      </w:r>
    </w:p>
    <w:p>
      <w:r>
        <w:rPr>
          <w:b/>
        </w:rPr>
        <w:t xml:space="preserve">102. </w:t>
      </w:r>
      <w:r>
        <w:t>для использования при создании объектов недвижимости на земельных участках, предоставленных участникам свободной экономической зоны и расположенных на участках, указанных в части 4 статьи 7 настоящего Федерального закона</w:t>
      </w:r>
    </w:p>
    <w:p>
      <w:r>
        <w:rPr>
          <w:b/>
        </w:rPr>
        <w:t xml:space="preserve">102. </w:t>
      </w:r>
      <w:r>
        <w:t>для совершения операций, установленных подпунктом 4 пункта 1 статьи 205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подпунктом 1 пункта 2 статьи 209 Таможенного кодекса Евразийского экономического союза</w:t>
      </w:r>
    </w:p>
    <w:p>
      <w:r>
        <w:rPr>
          <w:b/>
        </w:rPr>
        <w:t xml:space="preserve">132. </w:t>
      </w:r>
      <w:r>
        <w:t>учетной политикой участника свободной экономической зоны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r>
        <w:rPr>
          <w:b/>
        </w:rPr>
        <w:t xml:space="preserve">132. </w:t>
      </w:r>
      <w:r>
        <w:t>иностранные товары, помещенные под таможенную процедуру свободной таможенной зоны и использованные при совершении операций, предусмотренных подпунктом 4 пункта 1 статьи 205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товара. (Дополнение частью - Федеральный закон от 18.03.2023 № 84-ФЗ)</w:t>
      </w:r>
    </w:p>
    <w:p>
      <w:r>
        <w:rPr>
          <w:b/>
        </w:rPr>
        <w:t xml:space="preserve">134. </w:t>
      </w:r>
      <w:r>
        <w:t>нанесение маркировки на готовую продукцию и (или) упаковку (упаковочные материалы), если готовая продукция имеет упаковку, любым способом</w:t>
      </w:r>
    </w:p>
    <w:p>
      <w:r>
        <w:rPr>
          <w:b/>
        </w:rPr>
        <w:t xml:space="preserve">134. </w:t>
      </w:r>
      <w:r>
        <w:t>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r>
        <w:rPr>
          <w:b/>
        </w:rPr>
        <w:t xml:space="preserve">134. </w:t>
      </w:r>
      <w:r>
        <w:t>обезжиривание, фосфатирование, промывка, активирование, нанесение катафорезного грунта</w:t>
      </w:r>
    </w:p>
    <w:p>
      <w:r>
        <w:rPr>
          <w:b/>
        </w:rPr>
        <w:t xml:space="preserve">134. </w:t>
      </w:r>
      <w:r>
        <w:t>нанесение материалов в целях устранения выявленных дефектов</w:t>
      </w:r>
    </w:p>
    <w:p>
      <w:r>
        <w:rPr>
          <w:b/>
        </w:rPr>
        <w:t xml:space="preserve">134. </w:t>
      </w:r>
      <w:r>
        <w:t>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r>
        <w:rPr>
          <w:b/>
        </w:rPr>
        <w:t xml:space="preserve">134. </w:t>
      </w:r>
      <w:r>
        <w:t>иные операции, которые могут определяться Правительством Российской Федерации. (Дополнение частью - Федеральный закон от 18.03.2023 № 84-ФЗ)</w:t>
      </w:r>
    </w:p>
    <w:p>
      <w:r>
        <w:rPr>
          <w:b/>
        </w:rPr>
        <w:t xml:space="preserve">143. </w:t>
      </w:r>
      <w:r>
        <w:t>наименования товаров, их характеристики</w:t>
      </w:r>
    </w:p>
    <w:p>
      <w:r>
        <w:rPr>
          <w:b/>
        </w:rPr>
        <w:t xml:space="preserve">143. </w:t>
      </w:r>
      <w:r>
        <w:t>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r>
        <w:rPr>
          <w:b/>
        </w:rPr>
        <w:t xml:space="preserve">143. </w:t>
      </w:r>
      <w:r>
        <w:t>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лицом,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143. </w:t>
      </w:r>
      <w:r>
        <w:t>цель вывоза и место (места) (с указанием адреса) совершения операций, предусмотренных подпунктами 1 и 2 пункта 4 статьи 205 Таможенного кодекса Евразийского экономического союза</w:t>
      </w:r>
    </w:p>
    <w:p>
      <w:r>
        <w:rPr>
          <w:b/>
        </w:rPr>
        <w:t xml:space="preserve">143. </w:t>
      </w:r>
      <w:r>
        <w:t>о лице, подающем заявление, а также о лице (лицах), которое (которые) непосредственно будет совершать операции, предусмотренные подпунктами 1 и 2 пункта 4 статьи 205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о лице,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 указанием:</w:t>
      </w:r>
    </w:p>
    <w:p>
      <w:r>
        <w:rPr>
          <w:b/>
        </w:rPr>
        <w:t xml:space="preserve">143. </w:t>
      </w:r>
      <w:r>
        <w:t>реквизиты документа (документов), подтверждающего передачу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w:t>
      </w:r>
    </w:p>
    <w:p>
      <w:r>
        <w:rPr>
          <w:b/>
        </w:rPr>
        <w:t xml:space="preserve">143. </w:t>
      </w:r>
      <w:r>
        <w:t>срок обратного ввоза товаров с учетом целей и обстоятельств вывоза таких товаров. (Дополнение частью - Федеральный закон от 18.03.2023 № 84-ФЗ)</w:t>
      </w:r>
    </w:p>
    <w:p>
      <w:r>
        <w:rPr>
          <w:b/>
        </w:rPr>
        <w:t xml:space="preserve">143. </w:t>
      </w:r>
      <w:r>
        <w:t>для юридических лиц - наименования организации, содержащего указание на ее организационно-правовую форму (сокращенного наименования,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143.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143. </w:t>
      </w:r>
      <w:r>
        <w:t>реквизитов свидетельства о включении в единый реестр участников свободной экономической зоны, если заявление подается участником свободной экономической зоны</w:t>
      </w:r>
    </w:p>
    <w:p>
      <w:r>
        <w:rPr>
          <w:b/>
        </w:rPr>
        <w:t xml:space="preserve">143. </w:t>
      </w:r>
      <w:r>
        <w:t>реквизитов разрешения таможенного органа на передачу товаров, предусмотренного частью 1417 настоящей статьи, если заявление подается юридическим лицом, которому в соответствии с частью 1418 настоящей статьи были переданы права владения, пользования и (или) распоряжения товарами</w:t>
      </w:r>
    </w:p>
    <w:p>
      <w:r>
        <w:rPr>
          <w:b/>
        </w:rPr>
        <w:t xml:space="preserve">146. </w:t>
      </w:r>
      <w:r>
        <w:t>в заявлении указаны не все сведения, предусмотренные частью 143 настоящей статьи, и (или) представлены не все документы, указанные в части 144 настоящей статьи</w:t>
      </w:r>
    </w:p>
    <w:p>
      <w:r>
        <w:rPr>
          <w:b/>
        </w:rPr>
        <w:t xml:space="preserve">146. </w:t>
      </w:r>
      <w:r>
        <w:t>в результате совершения операций с товарами могут измениться их характеристики, влияющие на классификацию товаров в соответствии с ТН ВЭД ЕАЭС. (Дополнение частью - Федеральный закон от 18.03.2023 № 84-ФЗ)</w:t>
      </w:r>
    </w:p>
    <w:p>
      <w:r>
        <w:rPr>
          <w:b/>
        </w:rPr>
        <w:t xml:space="preserve">148. </w:t>
      </w:r>
      <w:r>
        <w:t>о заявителе с указанием:</w:t>
      </w:r>
    </w:p>
    <w:p>
      <w:r>
        <w:rPr>
          <w:b/>
        </w:rPr>
        <w:t xml:space="preserve">148.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148. </w:t>
      </w:r>
      <w:r>
        <w:t>о товарах, которые будут изготовлены (получены) из вывозимых товаров после совершения операций, предусмотренных подпунктом 5 пункта 4 статьи 205 Таможенного кодекса Евразийского экономического союза (далее также в настоящей статье - получаемые товары), с указанием наименования, классификационного кода в соответствии с ТН ВЭД ЕАЭС, количества в основных или дополнительных единицах измерения в соответствии с ТН ВЭД ЕАЭС</w:t>
      </w:r>
    </w:p>
    <w:p>
      <w:r>
        <w:rPr>
          <w:b/>
        </w:rPr>
        <w:t xml:space="preserve">148. </w:t>
      </w:r>
      <w:r>
        <w:t>о товарах Евразийского экономического союза, которые будут использованы при совершении операций, предусмотренных подпунктом 5 пункта 4 статьи 205 Таможенного кодекса Евразийского экономического союза, с указанием наименования, количества в основных или дополнительных единицах измерения в соответствии с ТН ВЭД ЕАЭС</w:t>
      </w:r>
    </w:p>
    <w:p>
      <w:r>
        <w:rPr>
          <w:b/>
        </w:rPr>
        <w:t xml:space="preserve">148.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w:t>
      </w:r>
    </w:p>
    <w:p>
      <w:r>
        <w:rPr>
          <w:b/>
        </w:rPr>
        <w:t xml:space="preserve">148. </w:t>
      </w:r>
      <w:r>
        <w:t>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лицом,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148. </w:t>
      </w:r>
      <w:r>
        <w:t>об операциях, которые являются составной частью производственного процесса и будут совершаться за пределами участка территории свободной экономической зоны, на котором применяется таможенная процедура свободной таможенной зоны, а также о технологии их совершения</w:t>
      </w:r>
    </w:p>
    <w:p>
      <w:r>
        <w:rPr>
          <w:b/>
        </w:rPr>
        <w:t xml:space="preserve">148. </w:t>
      </w:r>
      <w:r>
        <w:t>о причинах, препятствующих совершению на участке территории свободной экономической зоны, на котором применяется таможенная процедура свободной таможенной зоны, операций, которые предусмотрены подпунктом 5 пункта 4 статьи 205 Таможенного кодекса Евразийского экономического союза и будут совершаться за пределами такого участка</w:t>
      </w:r>
    </w:p>
    <w:p>
      <w:r>
        <w:rPr>
          <w:b/>
        </w:rPr>
        <w:t xml:space="preserve">148. </w:t>
      </w:r>
      <w:r>
        <w:t>о лице (лицах), непосредственно совершающем операции, предусмотренные подпунктом 5 пункта 4 статьи 205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с указанием:</w:t>
      </w:r>
    </w:p>
    <w:p>
      <w:r>
        <w:rPr>
          <w:b/>
        </w:rPr>
        <w:t xml:space="preserve">148.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148. </w:t>
      </w:r>
      <w:r>
        <w:t>для юридических лиц - наименования организации, содержащего указание на ее организационно-правовую форму (сокращенного наименования,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 места нахождения юридического лица</w:t>
      </w:r>
    </w:p>
    <w:p>
      <w:r>
        <w:rPr>
          <w:b/>
        </w:rPr>
        <w:t xml:space="preserve">148. </w:t>
      </w:r>
      <w:r>
        <w:t>о реквизитах документов,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вывозимых товаров</w:t>
      </w:r>
    </w:p>
    <w:p>
      <w:r>
        <w:rPr>
          <w:b/>
        </w:rPr>
        <w:t xml:space="preserve">148. </w:t>
      </w:r>
      <w:r>
        <w:t>о сроках совершения операций, предусмотренных подпунктом 5 пункта 4 статьи 205 Таможенного кодекса Евразийского экономического союза, с учетом продолжительности производственного процесса и времени перевозки товаров от участка территории свободной экономической зоны, на котором применяется таможенная процедура свободной таможенной зоны, до места совершения таких операций и обратно</w:t>
      </w:r>
    </w:p>
    <w:p>
      <w:r>
        <w:rPr>
          <w:b/>
        </w:rPr>
        <w:t xml:space="preserve">148.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148. </w:t>
      </w:r>
      <w:r>
        <w:t>о предлагаемых способах идентификации вывозимых товаров в получаемых товарах при их последующем ввозе на участок территории свободной экономической зоны, на котором применяется таможенная процедура свободной таможенной зоны</w:t>
      </w:r>
    </w:p>
    <w:p>
      <w:r>
        <w:rPr>
          <w:b/>
        </w:rPr>
        <w:t xml:space="preserve">148. </w:t>
      </w:r>
      <w:r>
        <w:t>о нормах расхода вывозимых товаров на единицу получаемых товаров или нормах выхода получаемых товаров. В настоящей статье под нормой расхода вывозимых товаров понимается количество вывозимых товаров, которые будут использованы при совершении операций, предусмотренных подпунктом 5 пункта 4 статьи 205 Таможенного кодекса Евразийского экономического союза, для изготовления (получения) единицы получаемых товаров, под нормой выхода получаемых товаров - их количество или процентное содержание получаемых товаров, образовавшиеся в результате совершения указанных операций. (Дополнение частью - Федеральный закон от 18.03.2023 № 84-ФЗ)</w:t>
      </w:r>
    </w:p>
    <w:p>
      <w:r>
        <w:rPr>
          <w:b/>
        </w:rPr>
        <w:t xml:space="preserve">148. </w:t>
      </w:r>
      <w:r>
        <w:t>для юридических лиц - наименования организации, содержащего указание на ее организационно-правовую форму (сокращенного наименования, если такое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148.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1410. </w:t>
      </w:r>
      <w:r>
        <w:t>о лице, которому выдано разрешение, с указанием:</w:t>
      </w:r>
    </w:p>
    <w:p>
      <w:r>
        <w:rPr>
          <w:b/>
        </w:rPr>
        <w:t xml:space="preserve">1410. </w:t>
      </w:r>
      <w:r>
        <w:t>о лице (лицах),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за пределами участка территории свободной экономической зоны, на котором применяется таможенная процедура свободной таможенной зоны, с указанием:</w:t>
      </w:r>
    </w:p>
    <w:p>
      <w:r>
        <w:rPr>
          <w:b/>
        </w:rPr>
        <w:t xml:space="preserve">1410. </w:t>
      </w:r>
      <w:r>
        <w:t>о вывозимых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1410. </w:t>
      </w:r>
      <w:r>
        <w:t>о получаемых товарах с указанием наименований, классификационных кодов в соответствии с ТН ВЭД ЕАЭС, количества в основных или дополнительных единицах измерения в соответствии с ТН ВЭД ЕАЭС</w:t>
      </w:r>
    </w:p>
    <w:p>
      <w:r>
        <w:rPr>
          <w:b/>
        </w:rPr>
        <w:t xml:space="preserve">1410. </w:t>
      </w:r>
      <w:r>
        <w:t>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w:t>
      </w:r>
    </w:p>
    <w:p>
      <w:r>
        <w:rPr>
          <w:b/>
        </w:rPr>
        <w:t xml:space="preserve">1410. </w:t>
      </w:r>
      <w:r>
        <w:t>о реквизитах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лицом, которое в соответствии с настоящим Федеральным законом имеет право помещать товары под таможенную процедуру свободной таможенной зоны и (или) использовать товары, помещенные под таможенную процедуру свободной таможенной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r>
        <w:rPr>
          <w:b/>
        </w:rPr>
        <w:t xml:space="preserve">1410. </w:t>
      </w:r>
      <w:r>
        <w:t>об операциях, которые являются составной частью производственного процесса и будут совершаться за пределами участка территории свободной экономической зоны, на котором применяется таможенная процедура свободной таможенной зоны</w:t>
      </w:r>
    </w:p>
    <w:p>
      <w:r>
        <w:rPr>
          <w:b/>
        </w:rPr>
        <w:t xml:space="preserve">1410. </w:t>
      </w:r>
      <w:r>
        <w:t>о месте (местах) (с указанием адреса) совершения операций, предусмотренных подпунктом 5 пункта 4 статьи 205 Таможенного кодекса Евразийского экономического союза</w:t>
      </w:r>
    </w:p>
    <w:p>
      <w:r>
        <w:rPr>
          <w:b/>
        </w:rPr>
        <w:t xml:space="preserve">1410. </w:t>
      </w:r>
      <w:r>
        <w:t>о реквизитах документов, на основании которых осуществляется передача вывозимых товаров лицу (лицам), которое будет непосредственно совершать операции, предусмотренные подпунктом 5 пункта 4 статьи 205 Таможенного кодекса Евразийского экономического союза, в отношении таких товаров</w:t>
      </w:r>
    </w:p>
    <w:p>
      <w:r>
        <w:rPr>
          <w:b/>
        </w:rPr>
        <w:t xml:space="preserve">1410. </w:t>
      </w:r>
      <w:r>
        <w:t>о сроке ввоза получаемых товаров или вывозимых товаров, если операции, предусмотренные подпунктом 5 пункта 4 статьи 205 Таможенного кодекса Евразийского экономического союза, не совершались по объективным причинам, на участок территории свободной экономической зоны, на котором применяется таможенная процедура свободной таможенной зоны</w:t>
      </w:r>
    </w:p>
    <w:p>
      <w:r>
        <w:rPr>
          <w:b/>
        </w:rPr>
        <w:t xml:space="preserve">1410.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1410. </w:t>
      </w:r>
      <w:r>
        <w:t>о способах идентификации вывозимых товаров в получаемых товарах</w:t>
      </w:r>
    </w:p>
    <w:p>
      <w:r>
        <w:rPr>
          <w:b/>
        </w:rPr>
        <w:t xml:space="preserve">1410. </w:t>
      </w:r>
      <w:r>
        <w:t>для физических лиц - фамилии, имени, отчества (при наличии), места жительства или места пребывания физического лица, по которому зарегистрировано или постоянно проживает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1410. </w:t>
      </w:r>
      <w:r>
        <w:t>о нормах расхода вывозимых товаров на единицу получаемых товаров или нормах выхода получаемых товаров с учетом использования товаров Евразийского экономического союза. (Дополнение частью - Федеральный закон от 18.03.2023 № 84-ФЗ)</w:t>
      </w:r>
    </w:p>
    <w:p>
      <w:r>
        <w:rPr>
          <w:b/>
        </w:rPr>
        <w:t xml:space="preserve">1410. </w:t>
      </w:r>
      <w:r>
        <w:t>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адреса места нахождения юридического лица</w:t>
      </w:r>
    </w:p>
    <w:p>
      <w:r>
        <w:rPr>
          <w:b/>
        </w:rPr>
        <w:t xml:space="preserve">1410. </w:t>
      </w:r>
      <w:r>
        <w:t>для физических лиц - фамилии, имени, отчества (при наличии), места жительства или места пребывания физического лица, по которому постоянно проживает или зарегистрировано физическое лицо,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r>
        <w:rPr>
          <w:b/>
        </w:rPr>
        <w:t xml:space="preserve">1411. </w:t>
      </w:r>
      <w:r>
        <w:t>вывозимые товары не могут быть идентифицированы таможенным органом в получаемых товарах</w:t>
      </w:r>
    </w:p>
    <w:p>
      <w:r>
        <w:rPr>
          <w:b/>
        </w:rPr>
        <w:t xml:space="preserve">1411. </w:t>
      </w:r>
      <w:r>
        <w:t>таможенным органом не согласованы нормы расхода вывозимых товаров на единицу получаемых товаров или нормы выхода получаемых товаров</w:t>
      </w:r>
    </w:p>
    <w:p>
      <w:r>
        <w:rPr>
          <w:b/>
        </w:rPr>
        <w:t xml:space="preserve">1411. </w:t>
      </w:r>
      <w:r>
        <w:t>таможенным органом не согласован срок совершения операций, предусмотренных подпунктом 5 пункта 4 статьи 205 Таможенного кодекса Евразийского экономического союза</w:t>
      </w:r>
    </w:p>
    <w:p>
      <w:r>
        <w:rPr>
          <w:b/>
        </w:rPr>
        <w:t xml:space="preserve">1411. </w:t>
      </w:r>
      <w:r>
        <w:t>участником свободной экономической зоны не представлены сведения и (или) документы, предусмотренные частями 148 и 149 настоящей статьи. (Дополнение частью - Федеральный закон от 18.03.2023 № 84-ФЗ)</w:t>
      </w:r>
    </w:p>
    <w:p>
      <w:r>
        <w:rPr>
          <w:b/>
        </w:rPr>
        <w:t xml:space="preserve">1417. </w:t>
      </w:r>
      <w:r>
        <w:t>наличие разрешения таможенного органа</w:t>
      </w:r>
    </w:p>
    <w:p>
      <w:r>
        <w:rPr>
          <w:b/>
        </w:rPr>
        <w:t xml:space="preserve">1417. </w:t>
      </w:r>
      <w:r>
        <w:t>наличие документа, на основании которого осуществляется передача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1417. </w:t>
      </w:r>
      <w:r>
        <w:t>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статьей 206 Таможенного кодекса Евразийского экономического союза, либо определение классификационного кода в соответствии с ТН ВЭД ЕАЭС (на уровне не менее шести первых знаков) в целях реализации положений пунктов 8 и 9 статьи 208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иностранных товаров, помещенных под таможенную процедуру свободной таможенной зоны. (Дополнение частью - Федеральный закон от 18.03.2023 № 84-ФЗ)</w:t>
      </w:r>
    </w:p>
    <w:p>
      <w:r>
        <w:rPr>
          <w:b/>
        </w:rPr>
        <w:t xml:space="preserve">1422. </w:t>
      </w:r>
      <w:r>
        <w:t>участник свободной экономической зоны осуществляет в свободной экономической зоне судостроительную деятельность в соответствии с договором об условиях деятельности в свободной экономической зоне</w:t>
      </w:r>
    </w:p>
    <w:p>
      <w:r>
        <w:rPr>
          <w:b/>
        </w:rPr>
        <w:t xml:space="preserve">1422. </w:t>
      </w:r>
      <w:r>
        <w:t>передаваемые товары:</w:t>
      </w:r>
    </w:p>
    <w:p>
      <w:r>
        <w:rPr>
          <w:b/>
        </w:rPr>
        <w:t xml:space="preserve">1422. </w:t>
      </w:r>
      <w:r>
        <w:t>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участником свободной экономической зоны, согласно которому осуществлена постройка передаваемого водного судна</w:t>
      </w:r>
    </w:p>
    <w:p>
      <w:r>
        <w:rPr>
          <w:b/>
        </w:rPr>
        <w:t xml:space="preserve">1422. </w:t>
      </w:r>
      <w:r>
        <w:t>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участника свободной экономической зоны к судовладельцу, или документа, подтверждающего передачу судна участником свободной экономической зоны судовладельцу, если при строительстве судна право собственности на строящееся судно принадлежит судовладельцу. (Дополнение частью - Федеральный закон от 18.03.2023 № 84-ФЗ)</w:t>
      </w:r>
    </w:p>
    <w:p>
      <w:r>
        <w:rPr>
          <w:b/>
        </w:rPr>
        <w:t xml:space="preserve">1422. </w:t>
      </w:r>
      <w:r>
        <w:t>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r>
        <w:rPr>
          <w:b/>
        </w:rPr>
        <w:t xml:space="preserve">1422. </w:t>
      </w:r>
      <w:r>
        <w:t>находятся на участке территории свободной экономической зоны, на котором применяется таможенная процедура свободной таможенной зоны</w:t>
      </w:r>
    </w:p>
    <w:p>
      <w:r>
        <w:rPr>
          <w:b/>
        </w:rPr>
        <w:t xml:space="preserve">16. </w:t>
      </w:r>
      <w:r>
        <w:t>перевозок товаров, пассажиров и багажа на территории свободной экономической зоны, международных перевозок, а также для перевозок между территорией свободной экономической зоны и остальной частью территории Российской Федерации, в том числе через территорию иностранного государства</w:t>
      </w:r>
    </w:p>
    <w:p>
      <w:r>
        <w:rPr>
          <w:b/>
        </w:rPr>
        <w:t xml:space="preserve">16. </w:t>
      </w:r>
      <w:r>
        <w:t>строительства</w:t>
      </w:r>
    </w:p>
    <w:p>
      <w:r>
        <w:rPr>
          <w:b/>
        </w:rPr>
        <w:t xml:space="preserve">16. </w:t>
      </w:r>
      <w:r>
        <w:t>рыболовства</w:t>
      </w:r>
    </w:p>
    <w:p>
      <w:r>
        <w:rPr>
          <w:b/>
        </w:rPr>
        <w:t xml:space="preserve">16. </w:t>
      </w:r>
      <w:r>
        <w:t>поисковых, спасательных и буксирных операций</w:t>
      </w:r>
    </w:p>
    <w:p>
      <w:r>
        <w:rPr>
          <w:b/>
        </w:rPr>
        <w:t xml:space="preserve">16. </w:t>
      </w:r>
      <w:r>
        <w:t>лоцманских проводок, гидротехнических, подводно-технических и других подобных работ</w:t>
      </w:r>
    </w:p>
    <w:p>
      <w:r>
        <w:rPr>
          <w:b/>
        </w:rPr>
        <w:t xml:space="preserve">16. </w:t>
      </w:r>
      <w:r>
        <w:t>морских научных исследований</w:t>
      </w:r>
    </w:p>
    <w:p>
      <w:r>
        <w:rPr>
          <w:b/>
        </w:rPr>
        <w:t xml:space="preserve">16. </w:t>
      </w:r>
      <w:r>
        <w:t>учебных, спортивных, культурных мероприятий. (Часть в редакции Федерального закона от 18.03.2023 № 84-ФЗ)</w:t>
      </w:r>
    </w:p>
    <w:p>
      <w:r>
        <w:rPr>
          <w:b/>
        </w:rPr>
        <w:t xml:space="preserve">161. </w:t>
      </w:r>
      <w:r>
        <w:t>транспортное средство должно быть зарегистрировано на территории Республики Крым или города федерального значения Севастополя или приписано к этой территории</w:t>
      </w:r>
    </w:p>
    <w:p>
      <w:r>
        <w:rPr>
          <w:b/>
        </w:rPr>
        <w:t xml:space="preserve">161. </w:t>
      </w:r>
      <w:r>
        <w:t>транспортное средство должно находиться в собственности юридического лица, являющегося участником свободной экономической зоны</w:t>
      </w:r>
    </w:p>
    <w:p>
      <w:r>
        <w:rPr>
          <w:b/>
        </w:rPr>
        <w:t xml:space="preserve">161. </w:t>
      </w:r>
      <w:r>
        <w:t>в отношении воздушных судов и водных судов в таможенный орган должны быть представлены сведения, предусмотренные соответственно частью 2 статьи 19 и частью 3 статьи 191 настоящего Федерального закона. (Дополнение частью - Федеральный закон от 18.03.2023 № 84-ФЗ)</w:t>
      </w:r>
    </w:p>
    <w:p>
      <w:r>
        <w:rPr>
          <w:b/>
        </w:rPr>
        <w:t xml:space="preserve">201. </w:t>
      </w:r>
      <w:r>
        <w:t>об участнике свободной экономической зоны с указанием наименования организации, идентификационного номера налогоплательщика (ИНН), кода причины постановки на учет в налоговом органе (КПП) - для юридических лиц; фамилии, имени, отчества (при наличии), идентификационного номера налогоплательщика (ИНН) - для физических лиц</w:t>
      </w:r>
    </w:p>
    <w:p>
      <w:r>
        <w:rPr>
          <w:b/>
        </w:rPr>
        <w:t xml:space="preserve">201. </w:t>
      </w:r>
      <w:r>
        <w:t>о помещении товаров, указанных в абзаце первом настоящей части, под таможенную процедуру свободной таможенной зоны</w:t>
      </w:r>
    </w:p>
    <w:p>
      <w:r>
        <w:rPr>
          <w:b/>
        </w:rPr>
        <w:t xml:space="preserve">201. </w:t>
      </w:r>
      <w:r>
        <w:t>о вводе в эксплуатацию оборудования, если заявление подается в отношении оборудования</w:t>
      </w:r>
    </w:p>
    <w:p>
      <w:r>
        <w:rPr>
          <w:b/>
        </w:rPr>
        <w:t xml:space="preserve">201. </w:t>
      </w:r>
      <w:r>
        <w:t>о государственной регистрации права собственности участника свободной экономической зоны на объект недвижимости в Едином государственном реестре недвижимости, если заявление подается в отношении товаров, использованных для создания объектов недвижимости на территории Республики Крым или города федерального значения Севастополя. (Дополнение частью - Федеральный закон от 18.03.2023 № 84-ФЗ)</w:t>
      </w:r>
    </w:p>
    <w:p>
      <w:r>
        <w:rPr>
          <w:b/>
        </w:rPr>
        <w:t xml:space="preserve">213. </w:t>
      </w:r>
      <w:r>
        <w:t>в заявлении отсутствуют сведения, указанные в части 201 настоящей статьи, или указаны недостоверные сведения, в том числе в части выполнения норм, установленных пунктами 12 и 13 статьи 207 Таможенного кодекса Евразийского экономического союза</w:t>
      </w:r>
    </w:p>
    <w:p>
      <w:r>
        <w:rPr>
          <w:b/>
        </w:rPr>
        <w:t xml:space="preserve">213. </w:t>
      </w:r>
      <w:r>
        <w:t>участником свободной экономической зоны не представлены запрашиваемые таможенным органом в соответствии с абзацем первым настоящей части документы, подтверждающие ввод в эксплуатацию оборудования</w:t>
      </w:r>
    </w:p>
    <w:p>
      <w:r>
        <w:rPr>
          <w:b/>
        </w:rPr>
        <w:t xml:space="preserve">213. </w:t>
      </w:r>
      <w:r>
        <w:t>сведения, указанные в заявлении,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участником свободной экономической зоны для реализации договора об осуществлении деятельности на территории свободной экономической зоны, или как товары, помещенные под таможенную процедуру свободной таможенной зоны, использованные для создания объектов недвижимости на территории свободной экономической зоны и являющиеся составной (неотъемлемой) частью этих объектов недвижимости</w:t>
      </w:r>
    </w:p>
    <w:p>
      <w:r>
        <w:rPr>
          <w:b/>
        </w:rPr>
        <w:t xml:space="preserve">213. </w:t>
      </w:r>
      <w:r>
        <w:t>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наименовании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свободной экономической зоны. (Дополнение частью - Федеральный закон от 18.03.2023 № 84-ФЗ)</w:t>
      </w:r>
    </w:p>
    <w:p>
      <w:r>
        <w:rPr>
          <w:b/>
        </w:rPr>
        <w:t xml:space="preserve">25. </w:t>
      </w:r>
      <w:r>
        <w:t>через контрольно-пропускные пункты, на территориях которых обеспечиваются условия для осуществления таможенного контроля таких товаров и транспортных средств</w:t>
      </w:r>
    </w:p>
    <w:p>
      <w:r>
        <w:rPr>
          <w:b/>
        </w:rPr>
        <w:t xml:space="preserve">25. </w:t>
      </w:r>
      <w:r>
        <w:t>через пункты пропуска через Государственную границу Российской Федерации в Республике Крым и городе федерального значения Севастополе</w:t>
      </w:r>
    </w:p>
    <w:p>
      <w:r>
        <w:rPr>
          <w:b/>
        </w:rPr>
        <w:t xml:space="preserve">45. </w:t>
      </w:r>
      <w:r>
        <w:t>в заявлении отсутствуют сведения, установленные Евразийской экономической комиссией, или указаны недостоверные сведения</w:t>
      </w:r>
    </w:p>
    <w:p>
      <w:r>
        <w:rPr>
          <w:b/>
        </w:rPr>
        <w:t xml:space="preserve">45. </w:t>
      </w:r>
      <w:r>
        <w:t>участником свободной экономической зоны не представлены запрашиваемые таможенным органом в соответствии с абзацем первым настоящей части документы,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r>
        <w:rPr>
          <w:b/>
        </w:rPr>
        <w:t xml:space="preserve">45. </w:t>
      </w:r>
      <w:r>
        <w:t>сведения, указанные в заявлении,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подпунктом 5 пункта 1 статьи 205 Таможенного кодекса Евразийского экономического союза. (Дополнение частью - Федеральный закон от 18.03.2023 № 84-ФЗ)</w:t>
      </w:r>
    </w:p>
    <w:p>
      <w:r>
        <w:rPr>
          <w:b/>
        </w:rPr>
        <w:t>Статья 181. Порядок ведения учета товаров и порядок представления отчетности в таможенный орган</w:t>
      </w:r>
    </w:p>
    <w:p>
      <w:r>
        <w:rPr>
          <w:b/>
        </w:rPr>
        <w:t xml:space="preserve">1. </w:t>
      </w:r>
      <w:r>
        <w:t>Участник свободной экономической зоны или юридическое лицо, не являющееся участником свободной экономической зоны, которым в соответствии с частью 1417 статьи 18 настоящего Федерального закона переданы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обязаны вести учет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(далее - учет товаров), в соответствии с положениями настоящей статьи со дня первого помещения товаров под таможенную процедуру свободной таможенной зоны либо со дня передачи участнику свободной экономической зоны или юридическому лицу, не являющемуся участником свободной экономической зоны, в соответствии с частью 1417 статьи 18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r>
        <w:rPr>
          <w:b/>
        </w:rPr>
        <w:t xml:space="preserve">2. </w:t>
      </w:r>
      <w:r>
        <w:t>Учет товаров ведется в соответствии с требованиями законодательства Российской Федерации о бухгалтерском учете</w:t>
      </w:r>
    </w:p>
    <w:p>
      <w:r>
        <w:rPr>
          <w:b/>
        </w:rPr>
        <w:t xml:space="preserve">3. </w:t>
      </w:r>
      <w:r>
        <w:t>При ведении учета товаров в документах бухгалтерского учета указываются регистрационные номера деклараций на товары, по которым товары помещались под таможенную процедуру свободной таможенной зоны, и деклараций на товары, по которым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соответствующей декларации на товары, за исключением случаев, определенных частью 5 настоящей статьи</w:t>
      </w:r>
    </w:p>
    <w:p>
      <w:r>
        <w:rPr>
          <w:b/>
        </w:rPr>
        <w:t xml:space="preserve">4. </w:t>
      </w:r>
      <w:r>
        <w:t>При ведении учета товаров в документах бухгалтерского учета не указываются регистрационные номера деклараций на товары в случае, если</w:t>
      </w:r>
    </w:p>
    <w:p>
      <w:r>
        <w:rPr>
          <w:b/>
        </w:rPr>
        <w:t xml:space="preserve">5. </w:t>
      </w:r>
      <w:r>
        <w:t>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r>
        <w:rPr>
          <w:b/>
        </w:rPr>
        <w:t xml:space="preserve">6. </w:t>
      </w:r>
      <w:r>
        <w:t>Положения, предусмотренные частью 5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кодексом Евразийского экономического союза, применяется способ идентификации товаров, предполагающий необходимость сопоставления конкретного иностранного товара с товаром, изготовленным (полученным) на участке территории свободной экономической зоны, на котором применяется таможенная процедура свободной таможенной зоны, из этого иностранного товара. При производстве или при ином выбытии таких товаров их учет ведется по себестоимости каждой единицы товара</w:t>
      </w:r>
    </w:p>
    <w:p>
      <w:r>
        <w:rPr>
          <w:b/>
        </w:rPr>
        <w:t xml:space="preserve">7. </w:t>
      </w:r>
      <w:r>
        <w:t>Учет товаров ведется в электронной форме с использованием автоматизированной информационной системы бухгалтерского учета (далее - автоматизированная информационная система)</w:t>
      </w:r>
    </w:p>
    <w:p>
      <w:r>
        <w:rPr>
          <w:b/>
        </w:rPr>
        <w:t xml:space="preserve">8. </w:t>
      </w:r>
      <w:r>
        <w:t>Участник свободной экономической зоны и юридическое лицо, не являющееся участником свободной таможенной зоны, указанные в части 1 настоящей статьи, представляют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w:t>
      </w:r>
    </w:p>
    <w:p>
      <w:r>
        <w:rPr>
          <w:b/>
        </w:rPr>
        <w:t xml:space="preserve">9. </w:t>
      </w:r>
      <w:r>
        <w:t>Форма,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порядок заполнения указанной формы отчетности, порядок и сроки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10. </w:t>
      </w:r>
      <w:r>
        <w:t>Отчетность, указанная в части 8 настоящей статьи, представляется в таможенный орган в форме электронного документа с использованием личного кабинета и подписывается усиленной квалифицированной электронной подписью</w:t>
      </w:r>
    </w:p>
    <w:p>
      <w:r>
        <w:rPr>
          <w:b/>
        </w:rPr>
        <w:t xml:space="preserve">11. </w:t>
      </w:r>
      <w:r>
        <w:t>Участник свободной экономической зоны и юридическое лицо, не являющееся участником свободной экономической зоны, указанные в части 1 настоящей статьи, несут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r>
        <w:rPr>
          <w:b/>
        </w:rPr>
        <w:t xml:space="preserve">12. </w:t>
      </w:r>
      <w:r>
        <w:t>В настоящем Федеральном законе под личным кабинетом понимается информационный ресурс, принадлежащий федеральному органу исполнительной власти, осуществляющему функции по контролю и надзору в области таможенного дела, размещенный в информационно-телекоммуникационной сети "Интернет". (Дополнение статьей - Федеральный закон от 18.03.2023 № 84-ФЗ)</w:t>
      </w:r>
    </w:p>
    <w:p>
      <w:r>
        <w:rPr>
          <w:b/>
        </w:rPr>
        <w:t xml:space="preserve">4. </w:t>
      </w:r>
      <w:r>
        <w:t>товары помещаются под таможенную процедуру свободной таможенной зоны без таможенного декларирования в соответствии с правом Евразийского экономического союза и настоящим Федеральным законом</w:t>
      </w:r>
    </w:p>
    <w:p>
      <w:r>
        <w:rPr>
          <w:b/>
        </w:rPr>
        <w:t xml:space="preserve">4. </w:t>
      </w:r>
      <w:r>
        <w:t>передача прав владения, пользования и (или) распоряжения товарами в соответствии с частью 1417 статьи 18 настоящего Федерального закона осуществлялась без проведения идентификации товаров, предусмотренной статьей 206 Таможенного кодекса Евразийского экономического союза</w:t>
      </w:r>
    </w:p>
    <w:p>
      <w:r>
        <w:rPr>
          <w:b/>
        </w:rPr>
        <w:t>Статья 19. Совершение таможенных операций в отношении воздушных судов, помещенных под таможенную процедуру свободной таможенной зоны, на территории свободной экономической зоны</w:t>
      </w:r>
    </w:p>
    <w:p>
      <w:r>
        <w:rPr>
          <w:b/>
        </w:rPr>
        <w:t xml:space="preserve">1. </w:t>
      </w:r>
      <w:r>
        <w:t>Таможенные операции в отношении воздушных судов, указанных в части 16 статьи 18 настоящего Федерального закона, совершаются на территории свободной экономической зоны до начала воздушной перевозки товаров, пассажиров и багажа с территории свободной экономической зоны на остальную часть территории Российской Федерации и при завершении воздушной перевозки товаров, пассажиров и багажа с остальной части территории Российской Федерации на территорию свободной экономической зоны. (В редакции Федерального закона от 18.03.2023 № 84-ФЗ)</w:t>
      </w:r>
    </w:p>
    <w:p>
      <w:r>
        <w:rPr>
          <w:b/>
        </w:rPr>
        <w:t xml:space="preserve">11. </w:t>
      </w:r>
      <w:r>
        <w:t>В отношении воздушных судов, указанных в части 16 статьи 18 настоящего Федерального закона, до начала воздушной перевозки товаров, пассажиров и багажа с территории свободной экономической зоны на остальную часть территории Российской Федерации в таможенный орган декларантом таких товаров или лицом, во владении, пользовании и (или) распоряжении которого такое воздушное судно находится, если имела место передача прав владения, пользования и (или) распоряжения в соответствии с частью 1417 статьи 18 настоящего Федерального закона, должны быть представлены сведения о месте постоянного базирования воздушного судна на территории свободной экономической зоны, а также сведения о предполагаемых маршрутах и сроках перевозок, при осуществлении которых такое воздушное судно будет использоваться. (Дополнение частью - Федеральный закон от 18.03.2023 № 84-ФЗ)</w:t>
      </w:r>
    </w:p>
    <w:p>
      <w:r>
        <w:rPr>
          <w:b/>
        </w:rPr>
        <w:t xml:space="preserve">2. </w:t>
      </w:r>
      <w:r>
        <w:t>При вывозе воздушного судна с территории свободной экономической зоны на остальную часть территории Российской Федерации в целях осуществления перевозки товаров, пассажиров и багажа перевозчиком в таможенный орган представляются следующие сведения</w:t>
      </w:r>
    </w:p>
    <w:p>
      <w:r>
        <w:rPr>
          <w:b/>
        </w:rPr>
        <w:t xml:space="preserve">3. </w:t>
      </w:r>
      <w:r>
        <w:t>В качестве документов, подтверждающих заявленные сведения и необходимых для совершения таможенных операций, представляются заверенные перевозчиком копия таможенной декларации, в соответствии с которой данное воздушное судно было помещено под таможенную процедуру свободной таможенной зоны, и копия задания на полет воздушного судна</w:t>
      </w:r>
    </w:p>
    <w:p>
      <w:r>
        <w:rPr>
          <w:b/>
        </w:rPr>
        <w:t xml:space="preserve">4. </w:t>
      </w:r>
      <w:r>
        <w:t>По завершении таможенных операций, связанных с вывозом воздушного судна, указанного в части 16 статьи 18 настоящего Федерального закона, в целях осуществления перевозки товаров, пассажиров и багажа с территории свободной экономической зоны на остальную часть территории Российской Федерации уполномоченным должностным лицом таможенного органа на копии таможенной декларации, в соответствии с которой это воздушное судно было помещено под таможенную процедуру свободной таможенной зоны, проставляется отметка "Вывоз разрешен", заверяемая оттиском личной номерной печати с проставлением даты и подписи. Копия таможенной декларации с отметками таможенного органа возвращается перевозчику или его представителю. Копия задания на полет воздушного судна остается в таможенном органе</w:t>
      </w:r>
    </w:p>
    <w:p>
      <w:r>
        <w:rPr>
          <w:b/>
        </w:rPr>
        <w:t xml:space="preserve">5. </w:t>
      </w:r>
      <w:r>
        <w:t>При ввозе на остальную часть территории Российской Федерации воздушного судна, в отношении которого совершены таможенные операции в соответствии с частью 4 настоящей статьи, не совершаются таможенные операции таможенными органами, расположенными на остальной части территории Российской Федерации</w:t>
      </w:r>
    </w:p>
    <w:p>
      <w:r>
        <w:rPr>
          <w:b/>
        </w:rPr>
        <w:t xml:space="preserve">6. </w:t>
      </w:r>
      <w:r>
        <w:t>При ввозе на территорию свободной экономической зоны воздушного судна, в отношении которого совершены таможенные операции, указанные в части 4 настоящей статьи, перевозчик представляет в таможенный орган следующие документы, заверенные перевозчиком, подтверждающие соблюдение требований законодательства Российской Федерации в части применения таможенной процедуры свободной таможенной зоны и необходимые для совершения таможенных операций</w:t>
      </w:r>
    </w:p>
    <w:p>
      <w:r>
        <w:rPr>
          <w:b/>
        </w:rPr>
        <w:t xml:space="preserve">7. </w:t>
      </w:r>
      <w:r>
        <w:t>Должностное лицо таможенного органа в целях осуществления таможенного контроля вправе запросить иные документы, в том числе заявку на полет (план полета), бортовой журнал, документы, содержащие сведения о перевозимых воздушным судном товарах, пассажирах и багаже</w:t>
      </w:r>
    </w:p>
    <w:p>
      <w:r>
        <w:rPr>
          <w:b/>
        </w:rPr>
        <w:t xml:space="preserve">8. </w:t>
      </w:r>
      <w:r>
        <w:t>По завершении таможенных операций, связанных с ввозом воздушного судна с остальной части территории Российской Федерации на территорию свободной экономической зоны, уполномоченным должностным лицом таможенного органа на копии таможенной декларации, в соответствии с которой это воздушное судно было помещено под таможенную процедуру свободной таможенной зоны, наряду с отметками таможенного органа, предусмотренными частью 4 настоящей статьи, проставляется отметка "Ввоз разрешен", заверяемая оттиском личной номерной печати с проставлением даты и подписи. Копия таможенной декларации с отметками таможенного органа о вывозе (ввозе) воздушного судна возвращается перевозчику или его представителю. Копия оформленного задания на полет воздушного судна, содержащего сведения о выполненном полете (рейсе), остается в таможенном органе</w:t>
      </w:r>
    </w:p>
    <w:p>
      <w:r>
        <w:rPr>
          <w:b/>
        </w:rPr>
        <w:t xml:space="preserve">2. </w:t>
      </w:r>
      <w:r>
        <w:t>о помещении воздушного судна под таможенную процедуру свободной таможенной зоны</w:t>
      </w:r>
    </w:p>
    <w:p>
      <w:r>
        <w:rPr>
          <w:b/>
        </w:rPr>
        <w:t xml:space="preserve">2. </w:t>
      </w:r>
      <w:r>
        <w:t>об аэропорте отправления и аэропорте назначения</w:t>
      </w:r>
    </w:p>
    <w:p>
      <w:r>
        <w:rPr>
          <w:b/>
        </w:rPr>
        <w:t xml:space="preserve">2. </w:t>
      </w:r>
      <w:r>
        <w:t>об аэропортах промежуточных посадок, если такие аэропорты будут иметь место согласно плану полета</w:t>
      </w:r>
    </w:p>
    <w:p>
      <w:r>
        <w:rPr>
          <w:b/>
        </w:rPr>
        <w:t xml:space="preserve">2. </w:t>
      </w:r>
      <w:r>
        <w:t>о номере рейса</w:t>
      </w:r>
    </w:p>
    <w:p>
      <w:r>
        <w:rPr>
          <w:b/>
        </w:rPr>
        <w:t xml:space="preserve">2. </w:t>
      </w:r>
      <w:r>
        <w:t>о планируемом сроке обратного ввоза воздушного судна на территорию свободной экономической зоны</w:t>
      </w:r>
    </w:p>
    <w:p>
      <w:r>
        <w:rPr>
          <w:b/>
        </w:rPr>
        <w:t xml:space="preserve">6. </w:t>
      </w:r>
      <w:r>
        <w:t>копия таможенной декларации, в соответствии с которой воздушное судно было помещено под таможенную процедуру свободной таможенной зоны, с отметками таможенного органа, предусмотренными частью 4 настоящей статьи</w:t>
      </w:r>
    </w:p>
    <w:p>
      <w:r>
        <w:rPr>
          <w:b/>
        </w:rPr>
        <w:t xml:space="preserve">6. </w:t>
      </w:r>
      <w:r>
        <w:t>копия оформленного задания на полет воздушного судна, содержащего сведения о выполненном полете (рейсе)</w:t>
      </w:r>
    </w:p>
    <w:p>
      <w:r>
        <w:rPr>
          <w:b/>
        </w:rPr>
        <w:t>Статья 191. Совершение таможенных операций в отношении водных судов, помещенных под таможенную процедуру свободной таможенной зоны</w:t>
      </w:r>
    </w:p>
    <w:p>
      <w:r>
        <w:rPr>
          <w:b/>
        </w:rPr>
        <w:t xml:space="preserve">1. </w:t>
      </w:r>
      <w:r>
        <w:t>Таможенные операции в отношении водных судов, указанных в части 16 статьи 18 настоящего Федерального закона, совершаются на территории свободной экономической зоны</w:t>
      </w:r>
    </w:p>
    <w:p>
      <w:r>
        <w:rPr>
          <w:b/>
        </w:rPr>
        <w:t xml:space="preserve">2. </w:t>
      </w:r>
      <w:r>
        <w:t>В отношении водных судов, указанных в части 16 статьи 18 настоящего Федерального закона, до начала морской перевозки товаров, пассажиров и багажа с территории свободной экономической зоны на остальную часть территории Российской Федерации в таможенный орган декларантом таких товаров или лицом, во владении, пользовании и (или) распоряжении которого такое водное судно находится, если имела место передача прав владения, пользования и (или) распоряжения в соответствии с частью 1417 статьи 18 настоящего Федерального закона, должны быть представлены сведения о месте приписки водного судна на территории свободной экономической зоны, а также сведения о предполагаемых маршрутах и сроках перевозок, при осуществлении которых это водное судно будет использоваться</w:t>
      </w:r>
    </w:p>
    <w:p>
      <w:r>
        <w:rPr>
          <w:b/>
        </w:rPr>
        <w:t xml:space="preserve">3. </w:t>
      </w:r>
      <w:r>
        <w:t>При вывозе водного судна с территории свободной экономической зоны на остальную часть территории Российской Федерации в целях осуществления перевозки товаров, пассажиров и багажа перевозчиком в таможенный орган представляются следующие сведения</w:t>
      </w:r>
    </w:p>
    <w:p>
      <w:r>
        <w:rPr>
          <w:b/>
        </w:rPr>
        <w:t xml:space="preserve">4. </w:t>
      </w:r>
      <w:r>
        <w:t>В качестве документов, подтверждающих заявленные сведения и необходимых для совершения таможенных операций, перевозчиком представляются заверенные копии декларации на товары, в соответствии с которой водное судно было помещено под таможенную процедуру свободной таможенной зоны, и документа, подтверждающего наличие и содержание договора морской перевозки</w:t>
      </w:r>
    </w:p>
    <w:p>
      <w:r>
        <w:rPr>
          <w:b/>
        </w:rPr>
        <w:t xml:space="preserve">5. </w:t>
      </w:r>
      <w:r>
        <w:t>По завершении таможенных операций, связанных с вывозом водного судна, указанного в части 16 статьи 18 настоящего Федерального закона, в целях осуществления перевозки товаров, пассажиров и багажа с территории свободной экономической зоны на остальную часть территории Российской Федерации уполномоченным должностным лицом таможенного органа на копии декларации на товары, в соответствии с которой это водное судно было помещено под таможенную процедуру свободной таможенной зоны, проставляется отметка "Вывоз разрешен", заверяемая оттиском личной номерной печати с проставлением даты и подписи. Копия декларации на товары с отметкой таможенного органа возвращается перевозчику или его представителю. Копия документа, подтверждающего наличие и содержание договора морской перевозки, остается в таможенном органе</w:t>
      </w:r>
    </w:p>
    <w:p>
      <w:r>
        <w:rPr>
          <w:b/>
        </w:rPr>
        <w:t xml:space="preserve">6. </w:t>
      </w:r>
      <w:r>
        <w:t>При ввозе на остальную часть территории Российской Федерации водного судна, в отношении которого совершены таможенные операции в соответствии с частью 5 настоящей статьи, таможенными органами, расположенными на остальной части территории Российской Федерации, таможенные операции не совершаются</w:t>
      </w:r>
    </w:p>
    <w:p>
      <w:r>
        <w:rPr>
          <w:b/>
        </w:rPr>
        <w:t xml:space="preserve">7. </w:t>
      </w:r>
      <w:r>
        <w:t>При ввозе на территорию свободной экономической зоны водного судна, в отношении которого совершены таможенные операции, указанные в части 5 настоящей статьи, перевозчик представляет в таможенный орган заверенные перевозчиком, подтверждающие соблюдение требований законодательства Российской Федерации в части применения таможенной процедуры свободной таможенной зоны и необходимые для совершения таможенных операций следующие документы</w:t>
      </w:r>
    </w:p>
    <w:p>
      <w:r>
        <w:rPr>
          <w:b/>
        </w:rPr>
        <w:t xml:space="preserve">8. </w:t>
      </w:r>
      <w:r>
        <w:t>Должностное лицо таможенного органа в целях осуществления таможенного контроля вправе запросить иные документы, содержащие сведения о перевозимых водным судном товарах, пассажирах и багаже</w:t>
      </w:r>
    </w:p>
    <w:p>
      <w:r>
        <w:rPr>
          <w:b/>
        </w:rPr>
        <w:t xml:space="preserve">9. </w:t>
      </w:r>
      <w:r>
        <w:t>По завершении таможенных операций, связанных с ввозом водного судна на территорию свободной экономической зоны с остальной части территории Российской Федерации, уполномоченным должностным лицом таможенного органа на копии декларации на товары, в соответствии с которой это водное судно было помещено под таможенную процедуру свободной таможенной зоны, наряду с отметками таможенного органа, предусмотренными частью 5 настоящей статьи, проставляется отметка "Ввоз разрешен", заверяемая оттиском личной номерной печати с проставлением даты и подписи. Копия декларации на товары с отметками таможенного органа о вывозе и ввозе водного судна возвращается перевозчику или его представителю. Копия судового журнала, содержащего сведения о выполненном рейсе, остается в таможенном органе</w:t>
      </w:r>
    </w:p>
    <w:p>
      <w:r>
        <w:rPr>
          <w:b/>
        </w:rPr>
        <w:t xml:space="preserve">10. </w:t>
      </w:r>
      <w:r>
        <w:t>Таможенные операции, предусмотренные частями 3 - 9 настоящей статьи, не совершаются в случаях, если водные суда используются</w:t>
      </w:r>
    </w:p>
    <w:p>
      <w:r>
        <w:rPr>
          <w:b/>
        </w:rPr>
        <w:t xml:space="preserve">11. </w:t>
      </w:r>
      <w:r>
        <w:t>Таможенный орган в целях осуществления таможенного контроля в отношении водного судна, помещенного под таможенную процедуру свободной таможенной зоны и используемого в целях, указанных в части 10 настоящей статьи, вправе запросить у участника свободной экономической зоны, поместившего водное судно под таможенную процедуру свободной таможенной зоны, или иного лица, которому переданы права владения, пользования и (или) распоряжения таким водным судном в соответствии с частью 1417 статьи 18 настоящего Федерального закона, если имела место такая передача, документы, содержащие сведения о выполненных этим судном рейсах. (Дополнение статьей - Федеральный закон от 18.03.2023 № 84-ФЗ)</w:t>
      </w:r>
    </w:p>
    <w:p>
      <w:r>
        <w:rPr>
          <w:b/>
        </w:rPr>
        <w:t xml:space="preserve">1. </w:t>
      </w:r>
      <w:r>
        <w:t>до начала морской перевозки товаров, пассажиров и багажа с территории свободной экономической зоны на остальную часть территории Российской Федерации</w:t>
      </w:r>
    </w:p>
    <w:p>
      <w:r>
        <w:rPr>
          <w:b/>
        </w:rPr>
        <w:t xml:space="preserve">1. </w:t>
      </w:r>
      <w:r>
        <w:t>при завершении морской перевозки товаров, пассажиров и багажа на территорию свободной экономической зоны с остальной части территории Российской Федерации</w:t>
      </w:r>
    </w:p>
    <w:p>
      <w:r>
        <w:rPr>
          <w:b/>
        </w:rPr>
        <w:t xml:space="preserve">3. </w:t>
      </w:r>
      <w:r>
        <w:t>о наименовании судна и факте помещения водного судна под таможенную процедуру свободной таможенной зоны</w:t>
      </w:r>
    </w:p>
    <w:p>
      <w:r>
        <w:rPr>
          <w:b/>
        </w:rPr>
        <w:t xml:space="preserve">3. </w:t>
      </w:r>
      <w:r>
        <w:t>о регистрации судна и месте его приписки</w:t>
      </w:r>
    </w:p>
    <w:p>
      <w:r>
        <w:rPr>
          <w:b/>
        </w:rPr>
        <w:t xml:space="preserve">3. </w:t>
      </w:r>
      <w:r>
        <w:t>о наименовании порта отправления и порта (портов) захода судна для выгрузки (загрузки) товаров и (или) высадки (посадки) пассажиров</w:t>
      </w:r>
    </w:p>
    <w:p>
      <w:r>
        <w:rPr>
          <w:b/>
        </w:rPr>
        <w:t xml:space="preserve">3. </w:t>
      </w:r>
      <w:r>
        <w:t>номера документов, подтверждающих наличие и содержание договора морской перевозки</w:t>
      </w:r>
    </w:p>
    <w:p>
      <w:r>
        <w:rPr>
          <w:b/>
        </w:rPr>
        <w:t xml:space="preserve">3. </w:t>
      </w:r>
      <w:r>
        <w:t>о планируемом сроке обратного ввоза водного судна на территорию свободной экономической зоны</w:t>
      </w:r>
    </w:p>
    <w:p>
      <w:r>
        <w:rPr>
          <w:b/>
        </w:rPr>
        <w:t xml:space="preserve">7. </w:t>
      </w:r>
      <w:r>
        <w:t>копия декларации на товары, в соответствии с которой водное судно было помещено под таможенную процедуру свободной таможенной зоны, с отметками таможенного органа, предусмотренными частью 5 настоящей статьи</w:t>
      </w:r>
    </w:p>
    <w:p>
      <w:r>
        <w:rPr>
          <w:b/>
        </w:rPr>
        <w:t xml:space="preserve">7. </w:t>
      </w:r>
      <w:r>
        <w:t>копия судового журнала, содержащая сведения о выполненном рейсе</w:t>
      </w:r>
    </w:p>
    <w:p>
      <w:r>
        <w:rPr>
          <w:b/>
        </w:rPr>
        <w:t xml:space="preserve">10. </w:t>
      </w:r>
      <w:r>
        <w:t>для перевозки грузов, пассажиров, багажа по территории свободной экономической зоны</w:t>
      </w:r>
    </w:p>
    <w:p>
      <w:r>
        <w:rPr>
          <w:b/>
        </w:rPr>
        <w:t xml:space="preserve">10. </w:t>
      </w:r>
      <w:r>
        <w:t>на маршрутах регулярных перевозок пассажиров и багажа, при этом в таможенный орган представлены сведения о маршрутах и сроках таких перевозок</w:t>
      </w:r>
    </w:p>
    <w:p>
      <w:r>
        <w:rPr>
          <w:b/>
        </w:rPr>
        <w:t>Статья 20</w:t>
      </w:r>
    </w:p>
    <w:p>
      <w:r>
        <w:t>(Статья утратила силу - Федеральный закон от 18.03.2023 № 84-ФЗ)</w:t>
      </w:r>
    </w:p>
    <w:p>
      <w:r>
        <w:rPr>
          <w:b/>
        </w:rPr>
        <w:t>Статья 21</w:t>
      </w:r>
    </w:p>
    <w:p>
      <w:r>
        <w:t>(Статья утратила силу - Федеральный закон от 18.03.2023 № 84-ФЗ)</w:t>
      </w:r>
    </w:p>
    <w:p>
      <w:r>
        <w:rPr>
          <w:b/>
        </w:rPr>
        <w:t>Статья 211. Вывоз товаров, помещенных под таможенную процедуру свободной таможенной зоны, для собственных производственных и технологических нужд на остальную часть территории свободной экономической зоны</w:t>
      </w:r>
    </w:p>
    <w:p>
      <w:r>
        <w:rPr>
          <w:b/>
        </w:rPr>
        <w:t xml:space="preserve">1. </w:t>
      </w:r>
      <w:r>
        <w:t>При таможенном декларировании товаров, указанных в части 171 статьи 18 настоящего Федерального закона, участником свободной экономической зоны в таможенный орган дополнительно подается заявление о вывозе декларируемых товаров на остальную часть территории свободной экономической зоны для собственных производственных и технологических нужд</w:t>
      </w:r>
    </w:p>
    <w:p>
      <w:r>
        <w:rPr>
          <w:b/>
        </w:rPr>
        <w:t xml:space="preserve">2. </w:t>
      </w:r>
      <w:r>
        <w:t>Если при помещении под таможенную процедуру свободной таможенной зоны товары не были заявлены как предназначенные для собственных производственных и технологических нужд на остальной части территории свободной экономической зоны, вывоз таких товаров для собственных производственных и технологических нужд осуществляется с разрешения таможенного органа, выдаваемого по предусмотренному частью 1 настоящей статьи заявлению участника свободной экономической зоны или иного лица, которому переданы права владения, пользования и (или) распоряжения такими товарами в случаях, предусмотренных настоящим Федеральным законом</w:t>
      </w:r>
    </w:p>
    <w:p>
      <w:r>
        <w:rPr>
          <w:b/>
        </w:rPr>
        <w:t xml:space="preserve">3. </w:t>
      </w:r>
      <w:r>
        <w:t>Перечень сведений, указываемых в заявлении, предусмотренном частью 1 настоящей статьи, а также формы, формат и структура такого заявления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4. </w:t>
      </w:r>
      <w:r>
        <w:t>Заявление, указанное в части 1 настоящей статьи, рассматривается таможенным органом в течение трех рабочих дней со дня его подачи. По итогам рассмотрения указанного заявления таможенный орган информирует заявителя о принятии решения о разрешении вывоза товаров для собственных производственных и технологических нужд либо об отказе в принятии такого решения. Формы, формат и структура решения таможенного органа о вывозе товаров для собственных производственных и технологических нужд устанавливаются федеральным органом исполнительной власти, осуществляющим функции по контролю и надзору в области таможенного дела</w:t>
      </w:r>
    </w:p>
    <w:p>
      <w:r>
        <w:rPr>
          <w:b/>
        </w:rPr>
        <w:t xml:space="preserve">5. </w:t>
      </w:r>
      <w:r>
        <w:t>В отношении товаров, указанных в части 171 статьи 18 настоящего Федерального закона, при их вывозе на остальную часть территории свободной экономической зоны участником свободной экономической зоны могут совершаться операции, установленные частью 14 статьи 18 настоящего Федерального закона, за исключением передачи прав владения, пользования и (или) распоряжения такими товарами</w:t>
      </w:r>
    </w:p>
    <w:p>
      <w:r>
        <w:rPr>
          <w:b/>
        </w:rPr>
        <w:t xml:space="preserve">6. </w:t>
      </w:r>
      <w:r>
        <w:t>Любые изменения, происходящие с товарами, вывозимыми для собственных производственных и технологических нужд на остальную часть территории свободной экономической зоны, должны отражаться в документах бухгалтерского учета участника свободной экономической зоны и в отчетности, представляемой в таможенный орган в соответствии с частью 8 статьи 181 настоящего Федерального закона</w:t>
      </w:r>
    </w:p>
    <w:p>
      <w:r>
        <w:rPr>
          <w:b/>
        </w:rPr>
        <w:t xml:space="preserve">7. </w:t>
      </w:r>
      <w:r>
        <w:t>Контроль за использованием товаров, вывозимых для собственных производственных и технологических нужд на остальную часть территории свободной экономической зоны, осуществляют таможенные органы, а также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w:t>
      </w:r>
    </w:p>
    <w:p>
      <w:r>
        <w:rPr>
          <w:b/>
        </w:rPr>
        <w:t xml:space="preserve">8. </w:t>
      </w:r>
      <w:r>
        <w:t>В случае использования товаров, указанных в части 171 статьи 18 настоящего Федерального закона, в целях, не заявленных участником свободной экономической зоны при их вывозе на остальную часть территории свободной экономической зоны, в отношении этих товаров уплачиваются суммы ввозных таможенных пошлин и налогов, которые подлежали бы уплате при помещении этих товаров под таможенную процедуру выпуска для внутреннего потребления, исчисленные на день регистрации декларации на товары, поданной для помещения товаров под таможенную процедуру свободной таможенной зоны</w:t>
      </w:r>
    </w:p>
    <w:p>
      <w:r>
        <w:rPr>
          <w:b/>
        </w:rPr>
        <w:t xml:space="preserve">9. </w:t>
      </w:r>
      <w:r>
        <w:t>При вывозе товаров, указанных в части 171 статьи 18 настоящего Федерального закона, с территории Республики Крым или города федерального значения Севастополя на остальную часть таможенной территории Евразийского экономического союза действие таможенной процедуры свободной таможенной зоны в отношении таких товаров должно быть завершено в соответствии с Таможенным кодексом Евразийского экономического союза. (Дополнение статьей - Федеральный закон от 18.03.2023 № 84-ФЗ)</w:t>
      </w:r>
    </w:p>
    <w:p>
      <w:r>
        <w:rPr>
          <w:b/>
        </w:rPr>
        <w:t>Статья 22. Особенности осуществления государственного контроля (надзора) и муниципального контроля на территории свободной экономической зоны</w:t>
      </w:r>
    </w:p>
    <w:p>
      <w:r>
        <w:rPr>
          <w:b/>
        </w:rPr>
        <w:t xml:space="preserve">1. </w:t>
      </w:r>
      <w:r>
        <w:t>Виды государственного контроля (надзора), виды муниципального контроля, организация и осуществление которых регулируются Федеральным законом от 31 июля 2020 года № 248-ФЗ "О государственном контроле (надзоре) и муниципальном контроле в Российской Федерации" 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свободной экономической зоны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r>
        <w:rPr>
          <w:b/>
        </w:rPr>
        <w:t xml:space="preserve">2. </w:t>
      </w:r>
      <w:r>
        <w:t>Налоговые и таможенные органы Российской Федерации осуществляют налоговый и таможенный контроль на территории свободной экономической зоны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кодекс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 (Статья в редакции Федерального закона от 18.03.2023 № 84-ФЗ)</w:t>
      </w:r>
    </w:p>
    <w:p>
      <w:pPr>
        <w:pStyle w:val="Heading3"/>
      </w:pPr>
      <w:r>
        <w:t>Вступление в силу настоящего Федерального закона</w:t>
      </w:r>
    </w:p>
    <w:p>
      <w:r>
        <w:rPr>
          <w:b/>
        </w:rPr>
        <w:t>Статья 23. Вступление в силу настоящего Федерального закона</w:t>
      </w:r>
    </w:p>
    <w:p>
      <w:r>
        <w:rPr>
          <w:b/>
        </w:rPr>
        <w:t xml:space="preserve">1. </w:t>
      </w:r>
      <w:r>
        <w:t>Настоящий Федеральный закон вступает в силу с 1 января 2015 года</w:t>
      </w:r>
    </w:p>
    <w:p>
      <w:r>
        <w:rPr>
          <w:b/>
        </w:rPr>
        <w:t xml:space="preserve">2. </w:t>
      </w:r>
      <w:r>
        <w:t>Положения статьи 17 настоящего Федерального закона применяются на территориях Республики Крым и города федерального значения Севастополя с 1 января 2017 года</w:t>
      </w:r>
    </w:p>
    <w:p>
      <w:r>
        <w:rPr>
          <w:b/>
        </w:rPr>
        <w:t xml:space="preserve">3. </w:t>
      </w:r>
      <w:r>
        <w:t>(Часть утратила силу - Федеральный закон от 18.03.2023 № 84-ФЗ)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