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формирования пенсионных накоплений</w:t>
      </w:r>
    </w:p>
    <w:p>
      <w:r>
        <w:rPr>
          <w:b/>
        </w:rPr>
        <w:t>Статья 1</w:t>
      </w:r>
    </w:p>
    <w:p>
      <w:r>
        <w:t>Внести в статью 333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2013, № 49, ст. 6352; 2014, № 30, ст. 4217) следующие изменения</w:t>
      </w:r>
    </w:p>
    <w:p>
      <w:r>
        <w:t>пункт 3 после слов "счетах застрахованных лиц" дополнить словами ", если иное не установлено настоящим Федеральным законом,"</w:t>
      </w:r>
    </w:p>
    <w:p>
      <w:r>
        <w:t>пункт 4 изложить в следующей редакции: "4. Для целей настоящей статьи применение в 2014 и 2015 годах для учета на индивидуальных лицевых счетах застрахованных лиц тарифа страхового взноса в соответствии с выбором варианта пенсионного обеспечения осуществляется исходя из направления полного размера индивидуальной части тарифа страхового взноса на финансирование страховой части трудовой пенсии (страховой пенсии) с индексацией расчетного пенсионного капитала застрахованного лица (определением величины индивидуального пенсионного коэффициента) в порядке, установленном законодательством Российской Федерации. Определение в 2015 году максимального значения и величины индивидуального пенсионного коэффициента в соответствии с Федеральным законом от 28 декабря 2013 года № 400-ФЗ "О страховых пенсиях"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rPr>
          <w:b/>
        </w:rPr>
        <w:t>Статья 2</w:t>
      </w:r>
    </w:p>
    <w:p>
      <w:r>
        <w:t>Внести в статью 6 Федерального закона от 4 декабря 2013 года № 351-ФЗ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(Собрание законодательства Российской Федерации, 2013, № 49, ст. 6352) следующие изменения</w:t>
      </w:r>
    </w:p>
    <w:p>
      <w:r>
        <w:t>в абзаце первом слова "2014 году" заменить словами "2014 и 2015 годах"</w:t>
      </w:r>
    </w:p>
    <w:p>
      <w:r>
        <w:t>в пункте 2 цифры "2013" заменить цифрами "2014", слова "2014 году" заменить словами "2014 и 2015 годах"</w:t>
      </w:r>
    </w:p>
    <w:p>
      <w:r>
        <w:t>в пункте 3 слова "2014 году" заменить словами "2014 и 2015 годах"</w:t>
      </w:r>
    </w:p>
    <w:p>
      <w:r>
        <w:t>в пункте 4 слова "2014 году" заменить словами "2014 и 2015 годах"</w:t>
      </w:r>
    </w:p>
    <w:p>
      <w:r>
        <w:t>в пункте 5 слова "2014 году" заменить словами "2014 и 2015 годах"</w:t>
      </w:r>
    </w:p>
    <w:p>
      <w:r>
        <w:t>в пункте 7: а) абзац первый после слов "подлежат исполнению Пенсионным фондом Российской Федерации" дополнить словами "и негосударственными пенсионными фондами"; б) подпункт "а" после слов "путем отражения" дополнить словами "Пенсионным фондом Российской Федерации"; в) подпункт "б" изложить в следующей редакции: "б) заявление о выборе инвестиционного портфеля управляющей компании, заявление о переходе из Пенсионного фонда Российской Федерации в негосударственный пенсионный фонд, заявление о переходе из одного негосударственного пенсионного фонда в другой негосударственный пенсионный фонд, заявление о переходе из негосударственного пенсионного фонда в Пенсионный фонд Российской Федерации, поданные в 2013 и 2014 годах, подлежат рассмотрению Пенсионным фондом Российской Федерации в срок до 1 мая 2015 года с учетом особенностей, установленных настоящим подпунктом. Пенсионный фонд Российской Федерации принимает решение по заявлению с самой поздней датой поступления в Пенсионный фонд Российской Федерации в случае подачи застрахованным лицом в течение 2013 и 2014 годов более одного заявления. В случае подачи застрахованным лицом в 2013 и 2014 годах заявления о переходе из Пенсионного фонда Российской Федерации в негосударственный пенсионный фонд или заявления о переходе из одного негосударственного пенсионного фонда в другой негосударственный пенсионный фонд такое заявление оставляется Пенсионным фондом Российской Федерации без рассмотрения в случае, если указанный в таком заявлении негосударственный пенсионный фонд, которому должны быть переданы средства пенсионных накоплений, по состоянию на 1 марта 2015 года не внесен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Заявления, оставленные без рассмотрения в 2015 году по основаниям, предусмотренным настоящим подпунктом, рассматриваются Пенсионным фондом Российской Федерации в 2016 году в срок до 1 марта 2016 года, за исключением случаев подачи в 2015 году застрахованным лицом нового заявления (заявлений) о переходе (заявления (заявлений) о досрочном переходе), которое рассматривается в сроки и порядке, установленные Федеральным законом от 7 мая 1998 года № 75-ФЗ "О негосударственных пенсионных фондах". Пенсионный фонд Российской Федерации информирует застрахованное лицо об оставлении заявления без рассмотрения, о страховщике по обязательному пенсионному страхованию, у которого формируются пенсионные накопления, с одновременным сообщением о порядке рассмотрения оставленного без рассмотрения заявления в 2016 году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информации в электронном виде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По поданным в 2013 и 2014 годах и принятым к рассмотрению заявлению о переходе из Пенсионного фонда Российской Федерации в негосударственный пенсионный фонд, заявлению о переходе из одного негосударственного пенсионного фонда в другой негосударственный пенсионный фонд, заявлению о переходе из негосударственного пенсионного фонда в Пенсионный фонд Российской Федерации, по которым Пенсионным фондом Российской Федерации принято решение об удовлетворении заявления, право выбора застрахованным лицом страховщика по обязательному пенсионному страхованию реализуется путем отражения такого выбора застрахованного лица в едином реестре застрахованных лиц по обязательному пенсионному страхованию в соответствии со статьей 3622 Федерального закона от 7 мая 1998 года № 75-ФЗ "О негосударственных пенсионных фондах" в срок до 1 мая 2015 года. Пенсионный фонд Российской Федерации и негосударственные пенсионные фонды информируют застрахованное лицо об отражении такого выбора застрахованного лица в едином реестре застрахованных лиц по обязательному пенсионному страхованию;"; г) подпункты "в" и "г" изложить в следующей редакции: "в) передача средств, указанных в пунктах 1 - 5 настоящей статьи, а также доходов от их инвестирования (чистого финансового результата), полученных Пенсионным фондом Российской Федерации, управляющим компаниям, в том числе государственной управляющей компании, осуществляется Пенсионным фондом Российской Федерации с 1 января 2015 года по 31 марта 2015 года в порядке, установленном Федеральным законом от 24 июля 2002 года № 111-ФЗ "Об инвестировании средств для финансирования накопительной пенсии в Российской Федерации", при условии, что такая управляющая компания, в том числе государственная управляющая компания, на момент передачи указанных средств имеет договор доверительного управления средствами пенсионных накоплений, заключенный с Пенсионным фондом Российской Федерации. Передача средств пенсионных накоплений, учтенных на индивидуальном лицевом счете застрахованного лица, при реализации права выбора застрахованным лицом инвестиционного портфеля управляющей компании, отобранной по конкурсу,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 осуществляется Пенсионным фондом Российской Федерации с 1 января 2015 года по 30 июня 2015 года в порядке, установленном Федеральным законом от 24 июля 2002 года № 111-ФЗ "Об инвестировании средств для финансирования накопительной пенсии в Российской Федерации", при условии, что такая управляющая компания, в том числе государственная управляющая компания, на момент передачи указанных средств имеет договор доверительного управления средствами пенсионных накоплений, заключенный с Пенсионным фондом Российской Федерации; г) передача средств, указанных в пунктах 1 - 5 настоящей статьи, а также доходов от их инвестирования (чистого финансового результата), полученных Пенсионным фондом Российской Федерации, и средств пенсионных накоплений, учтенных на индивидуальном лицевом счете застрахованного лица или на пенсионном счете накопительной пенсии застрахованного лица, при реализации права перехода застрахованного лица из Пенсионного фонда Российской Федерации в негосударственный пенсионный фонд, перехода из одного негосударственного пенсионного фонда в другой негосударственный пенсионный фонд осуществляется Пенсионным фондом Российской Федерации или негосударственным пенсионным фондом с 1 января 2015 года по 31 мая 2015 года при условии внесения негосударственного пенсионного фонда, которому должны быть переданы средства пенсионных накоплений, по состоянию на 1 марта 2015 года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порядке, установленном Федеральным законом от 7 мая 1998 года № 75-ФЗ "О негосударственных пенсионных фондах". Основанием для передачи негосударственным пенсионным фондом в 2015 году указанных в настоящем подпункте средств пенсионных накоплений является получение им уведомления Пенсионного фонда Российской Федерации о внесении изменений в единый реестр застрахованных лиц по обязательному пенсионному страхованию;"; д) в подпункте "д" после слов "средств пенсионных накоплений" дополнить словами ", а также сведений о передаваемых средствах пенсионных накоплений по каждому застрахованному лицу", слова "с 1 января 2015 года" заменить словами "негосударственным пенсионным фондом не позднее десяти календарных дней со дня получения уведомления Пенсионного фонда Российской Федерации о внесении изменений в единый реестр застрахованных лиц по обязательному пенсионному страхованию в 2015 году"</w:t>
      </w:r>
    </w:p>
    <w:p>
      <w:r>
        <w:t>дополнить пунктом 71 следующего содержания: "71) передача средств, указанных в пунктах 1 - 5 настоящей статьи, а также доходов от их инвестирования (чистого финансового результата), полученных Пенсионным фондом Российской Федерации, в отношении застрахованных лиц, не подававших в 2013 и 2014 годах заявления о выборе инвестиционного портфеля управляющей компании, заявления о переходе из Пенсионного фонда Российской Федерации в негосударственный пенсионный фонд, заявления о переходе из одного негосударственного пенсионного фонда в другой негосударственный пенсионный фонд, заявления о переходе из негосударственного пенсионного фонда в Пенсионный фонд Российской Федерации, а также в отношении застрахованных лиц, заявления которых оставлены без рассмотрения в 2015 году по основаниям, предусмотренным пунктом 7 настоящей статьи, либо по заявлениям которых, поданным в 2013 и 2014 годах, отказано в удовлетворении по основаниям, предусмотренным Федеральным законом от 7 мая 1998 года № 75-ФЗ "О негосударственных пенсионных фондах" и Федеральным законом от 24 июля 2002 года № 111-ФЗ "Об инвестировании средств для финансирования накопительной пенсии в Российской Федерации", осуществляется Пенсионным фондом Российской Федерации в следующем порядке: а) передача управляющим компаниям указанных средств осуществляется Пенсионным фондом Российской Федерации в срок по 31 марта 2015 года при условии, что такая управляющая компания, в том числе государственная управляющая компания, на момент передачи указанных средств имеет действующий договор доверительного управления средствами пенсионных накоплений, заключенный с Пенсионным фондом Российской Федерации; б) передача указанных средств негосударственным пенсионным фондам, являющимся страховщиками по обязательному пенсионному страхованию в отношении указанных в настоящем пункте застрахованных лиц, осуществляется Пенсионным фондом Российской Федерации в срок по 31 мая 2015 года при условии внесения указанных негосударственных пенсионных фондов по состоянию на 1 марта 2015 года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при внесении негосударственных пенсионных фондов, являющихся страховщиками по обязательному пенсионному страхованию в отношении указанных в настоящем пункте застрахованных лиц, после 1 марта 2015 года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передача указанных средств осуществляется Пенсионным фондом Российской Федерации в порядке, установленном Федеральным законом от 7 мая 1998 года № 75-ФЗ "О негосударственных пенсионных фондах", в срок не позднее 10-го числа последнего месяца квартала, следующего за кварталом, в котором негосударственный пенсионный фонд включен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пункт 8 изложить в следующей редакции: "8) для застрахованных лиц, имеющих право на установление выплат за счет средств пенсионных накоплений, указанных в пунктах 1 - 3 статьи 2 Федерального закона от 30 ноября 2011 года № 360-ФЗ "О порядке финансирования выплат за счет средств пенсионных накоплений", и обратившихся за их назначением до 1 января 2016 года, для застрахованных лиц, которым до 1 января 2016 года назначены накопительная часть трудовой пенсии по старости (накопительная пенсия) и (или) срочная пенсионная выплата либо единовременная выплата в соответствии с Федеральным законом от 7 мая 1998 года № 75-ФЗ "О негосударственных пенсионных фондах" (в редакции настоящего Федерального закона), а также для правопреемников умерших застрахованных лиц, обратившихся до 1 января 2016 года за выплатой средств пенсионных накоплений, передача средств пенсионных накоплений осуществляется в соответствии с Федеральным законом от 7 мая 1998 года № 75-ФЗ "О негосударственных пенсионных фондах" (в редакции настоящего Федерального закона) без учета положений пунктов 1 - 5 настоящей статьи и с учетом следующих положений: а) негосударственный пенсионный фонд осуществляет назначение выплат за счет средств пенсионных накоплений в сроки и порядке, установленные законодательством Российской Федерации; б) негосударственный пенсионный фонд направляет в Пенсионный фонд Российской Федерации уведомление об обращении застрахованного лица за назначением накопительной части трудовой пенсии по старости (накопительной пенсии), срочной пенсионной выплаты либо единовременной выплаты, уведомление об обращении правопреемников умершего застрахованного лица за выплатой средств пенсионных накоплений в срок не позднее пяти рабочих дней со дня обращения застрахованного лица или правопреемников умершего застрахованного лица; в) Пенсионный фонд Российской Федерации в срок не позднее 20 рабочих дней со дня окончания квартала, в котором Пенсионным фондом Российской Федерации получено указанное в подпункте "б" настоящего пункта уведомление негосударственного пенсионного фонда, осуществляет передачу средств пенсионных накоплений соответствующего застрахованного лица в негосударственный пенсионный фонд; г) негосударственный пенсионный фонд в срок не позднее 10 календарных дней со дня получения из Пенсионного фонда Российской Федерации средств пенсионных накоплений соответствующего застрахованного лица осуществляет корректировку размера накопительной части трудовой пенсии по старости (накопительной пенсии), корректировку размера срочной пенсионной выплаты либо доплату к единовременной выплате, исходя из средств, поступивших из Пенсионного фонда Российской Федерации и не учтенных при назначении и (или) выплате накопительной части трудовой пенсии (накопительной пенсии), срочной пенсионной выплаты либо единовременной выплаты;"</w:t>
      </w:r>
    </w:p>
    <w:p>
      <w:r>
        <w:t>пункт 9 изложить в следующей редакции: "9) отказ от направления средств (части средств) материнского (семейного) капитала на формирование накопительной части трудовой пенсии (накопительной пенсии) реализуется без ограничений, установленных настоящей статьей. Обязанность по передаче в 2014 и 2015 годах средств (части средств) материнского (семейного) капитала на формирование накопительной части трудовой пенсии (накопительной пенсии), включая доход от их инвестирования, в Пенсионный фонд Российской Федерации в случае смерти застрахованного лица до назначения накопительной части трудовой пенсии по старости (накопительной пенсии) или срочной пенсионной выплаты исполняется негосударственным пенсионным фондом вне зависимости от внесения его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t>пункт 10 изложить в следующей редакции: "10) Пенсионный фонд Российской Федерации информирует застрахованных лиц о внесении изменений в единый реестр застрахованных лиц по обязательному пенсионному страхованию или об отказе во внесении изменений в единый реестр застрахованных лиц по обязательному пенсионному страхованию в срок, установленный Федеральным законом от 7 мая 1998 года № 75-ФЗ "О негосударственных пенсионных фондах", при личном обращении застрахованного лица в территориальный орган Пенсионного фонда Российской Федерации, а также путем направления застрахованному лицу информации в электронном виде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Пенсионный фонд Российской Федерации информирует застрахованных лиц, подавших заявления о переходе в негосударственный пенсионный фонд, о внесении негосударственного пенсионного фонда в реестр участников системы гарантирования прав застрахованных лиц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о соответствии (несоответствии) такого негосударственного пенсионного фонда требованиям, установленным Федеральным законом от 7 мая 1998 года № 75-ФЗ "О негосударственных пенсионных фондах". Информирование застрахованных лиц осуществляется Пенсионным фондом Российской Федерации путем размещения информации на официальных сайтах Пенсионного фонда Российской Федерации и его территориальных органов в информационно-телекоммуникационной сети "Интернет" и в средствах массовой информации, при личном обращении застрахованного лица в территориальный орган Пенсионного фонда Российской Федерации, а также путем направления застрахованным лицам информации в электронном виде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w:t>
      </w:r>
    </w:p>
    <w:p>
      <w:r>
        <w:t>пункт 11 изложить в следующей редакции: "11) для целей абзацев девятого и двадцать третьего пункта 2 статьи 13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определение Пенсионным фондом Российской Федерации в 2014 и 2015 годах суммы страховых взносов по обязательному пенсионному страхованию в отношении застрахованных лиц осуществляется исходя из направления полного размера индивидуальной части тарифа страхового взноса на финансирование страховой части трудовой пенсии (страховой пенсии) с индексацией расчетного пенсионного капитала застрахованного лица (определением величины индивидуального пенсионного коэффициента) в порядке, установленном законодательством Российской Федерации. Определение в 2015 году максимального значения и величины индивидуального пенсионного коэффициента в соответствии с Федеральным законом от 28 декабря 2013 года № 400-ФЗ "О страховых пенсиях"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t>пункт 12 изложить в следующей редакции: "12) для целей статей 22, 33 и 331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определение Пенсионным фондом Российской Федерации в 2014 и 2015 годах суммы страховых взносов по обязательному пенсионному страхованию в отношении застрахованных лиц осуществляется исходя из направления полного размера индивидуальной части тарифа страхового взноса на финансирование страховой части трудовой пенсии (страховой пенсии) с индексацией расчетного пенсионного капитала застрахованного лица (определением величины индивидуального пенсионного коэффициента) в порядке, установленном законодательством Российской Федерации. Определение в 2015 году максимального значения и величины индивидуального пенсионного коэффициента в соответствии с Федеральным законом от 28 декабря 2013 года № 400-ФЗ "О страховых пенсиях" осуществляется исходя из направления полного размера индивидуальной части тарифа страхового взноса на финансирование страховой пенсии и отсутствия формирования пенсионных накоплений за счет страховых взносов на обязательное пенсионное страхование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rPr>
          <w:b/>
        </w:rPr>
        <w:t>Статья 3</w:t>
      </w:r>
    </w:p>
    <w:p>
      <w:r>
        <w:t>Внести в Федеральный закон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(Собрание законодательства Российской Федерации, 2013, № 52, ст. 6975; 2014, № 30, ст. 4219) следующие изменения</w:t>
      </w:r>
    </w:p>
    <w:p>
      <w:r>
        <w:t>в пункте 9 статьи 4: а) абзац третий после слов "исходя из средств пенсионных накоплений," дополнить словами "в том числе"; б) абзац пятнадцатый после слов "исходя из средств пенсионных накоплений," дополнить словами "в том числе"</w:t>
      </w:r>
    </w:p>
    <w:p>
      <w:r>
        <w:t>в статье 11: а) в части 7 слова "подлежат исполнению" заменить словами "поданные в 2013 - 2016 годах, подлежат рассмотрению и исполнению"; б) в части 72 после слов "на 31 декабря 2014 года сумма средств," дополнить словом "фактически", слова "меньше суммы, указанной в пункте 3 части 71 настоящей статьи" заменить словами "меньше суммы средств, которая должна быть отражена на индивидуальном лицевом счете застрахованного лица в соответствии с частью 71 настоящей статьи"; в) в пункте 3 части 101 слова "поступившая из Пенсионного фонда Российской Федерации" исключить; г) в части 102 слова "рыночная стоимость" заменить словами "стоимость чистых"</w:t>
      </w:r>
    </w:p>
    <w:p>
      <w:r>
        <w:rPr>
          <w:b/>
        </w:rPr>
        <w:t>Статья 4</w:t>
      </w:r>
    </w:p>
    <w:p>
      <w:r>
        <w:t>Внести в Федеральный закон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 52, ст. 6987; 2014, № 30, ст. 4219) следующие изменения</w:t>
      </w:r>
    </w:p>
    <w:p>
      <w:r>
        <w:t>статью 2 дополнить частью 4 следующего содержания: "4. Для целей настоящего Федерального закона датой, с которой Пенсионный фонд Российской Федерации стал страховщиком:</w:t>
      </w:r>
    </w:p>
    <w:p>
      <w:r>
        <w:t>для застрахованных лиц, не воспользовавшихся правом выбора формирования средств пенсионных накоплений в негосударственном пенсионном фонде, признается 1-е число месяца, в котором в специальной части индивидуальных лицевых счетов застрахованных лиц отражены сведения о первом поступлении сумм страховых взносов на накопительную часть трудовой пенсии (накопительную пенсию)</w:t>
      </w:r>
    </w:p>
    <w:p>
      <w:r>
        <w:t>для застрахованных лиц, осуществивших переход (досрочный переход) в Пенсионный фонд Российской Федерации, признается дата отражения права выбора формирования средств пенсионных накоплений в Пенсионном фонде Российской Федерации в едином реестре застрахованных лиц по обязательному пенсионному страхованию</w:t>
      </w:r>
    </w:p>
    <w:p>
      <w:r>
        <w:t>для застрахованных лиц, осуществивших переход в Пенсионный фонд Российской Федерации в соответствии с решением суда о признании договора об обязательном пенсионном страховании недействительным, признается дата исходя из условий, существовавших до вступления в силу решения суда, установленная пунктом 1 или 2 настоящей части</w:t>
      </w:r>
    </w:p>
    <w:p>
      <w:r>
        <w:t>для застрахованных лиц, осуществивших переход в Пенсионный фонд Российской Федерации в связи с аннулированием лицензии у негосударственного пенсионного фонда или введением запрета Банком России на осуществление операций негосударственного пенсионного фонда по обязательному пенсионному страхованию в соответствии с настоящим Федеральным законом, признается дата аннулирования лицензии негосударственного пенсионного фонда или дата введения запрета Банком России."</w:t>
      </w:r>
    </w:p>
    <w:p>
      <w:r>
        <w:t>часть 6 статьи 23 изложить в следующей редакции: "6. В период с 1 января 2014 года в случае аннулирования лицензии негосударственного пенсионного фонда, который не является фондом-участником, при недостаточности средств пенсионных накоплений застрахованных лиц, которым не установлена выплата за счет средств пенсионных накоплений, подлежащих передаче в Пенсионный фонд Российской Федерации, на дату такой передачи по сравнению с суммой, определяемой в соответствии с частями 1 и 2 статьи 6 настоящего Федерального закона (но не ниже суммы средств, определяемой в соответствии с пунктом 3 части 71 статьи 11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и (или) при недостаточности средств пенсионных накоплений застрахованных лиц, которым установлена накопительная часть трудовой пенсии по старости (накопительная пенсия) или срочная пенсионная выплата, подлежащих передаче в Пенсионный фонд Российской Федерации, по сравнению с суммой выплатного резерва и средств пенсионных накоплений застрахованных лиц, которым установлена срочная пенсионная выплата, сформированных на дату аннулирования лицензии, недостаточность возмещается Пенсионному фонду Российской Федерации за счет средств Банка России в порядке и сроки, которые установлены Банком России в соответствии с настоящим Федеральным законом."</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подпункта "г" пункта 6 и пункта 7 статьи 2 настоящего Федерального закона</w:t>
      </w:r>
    </w:p>
    <w:p>
      <w:r>
        <w:rPr>
          <w:b/>
        </w:rPr>
        <w:t xml:space="preserve">2. </w:t>
      </w:r>
      <w:r>
        <w:t>Подпункт "г" пункта 6 и пункт 7 статьи 2 настоящего Федерального закона вступают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