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23.48 и 23.74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22.12.2014 № 438-ФЗ</w:t>
      </w:r>
    </w:p>
    <w:p>
      <w:r>
        <w:t>О внесении изменений в статьи 23.48 и 23.74 Кодекса Российской Федерации об административных правонарушениях РОССИЙСКАЯ ФЕДЕРАЦИЯ ФЕДЕРАЛЬНЫЙ ЗАКОН О внесении изменений в статьи 23.48 и 23.74 Кодекса Российской Федерации об административных правонарушениях Принят Государственной Думой 12 декабря 2014 года Одобрен Советом Федерации 17 декабря 2014 года Внести в Кодекс Российской Федерации об административных правонарушениях (Собрание законодательства Российской Федерации, 2002, № 1, ст. 1; 2006, № 1, ст. 10; № 19, ст. 2066; 2007, № 16, ст. 1825; 2009, № 29, ст. 3597; № 48, ст. 5711; 2010, № 1, ст. 1; № 30, ст. 4007; № 31, ст. 4208; 2011, № 1, ст. 23; № 46, ст. 6406; № 50, ст. 7345, 7346; 2012, № 31, ст. 4322; 2013, № 19, ст. 2325; № 30, ст. 4030, 4082; № 43, ст. 5444; № 51, ст. 6995; 2014, № 26, ст. 3395; № 30, ст. 4214, 4224) следующие изменения</w:t>
      </w:r>
    </w:p>
    <w:p>
      <w:r>
        <w:t>в части 1 статьи 23.48 слова "статьями 14.9," заменить словами "статьей 14.9, частью 6 статьи 14.24, статьями"</w:t>
      </w:r>
    </w:p>
    <w:p>
      <w:r>
        <w:t>в статье 23.74: а) в части 1 слова "статьями 14.24," заменить словами "частями 1 - 5 и 7 - 9 статьи 14.24, статьями"; б) в части 2: в пункте 2 слова "статьями 14.24," заменить словами "частями 1 - 5 и 7 - 9 статьи 14.24, статьями"; в пункте 3 слова "статьями 14.24," заменить словами "частями 1 - 5 и 7 - 9 статьи 14.24, статьями". Президент Российской Федерации В.Путин Москва, Кремль 22 декабря 2014 года № 438-ФЗ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