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 по вопросам защиты и охраны Государственной границы Российской Федерации</w:t>
      </w:r>
    </w:p>
    <w:p>
      <w:r>
        <w:rPr>
          <w:b/>
        </w:rPr>
        <w:t>Статья 1</w:t>
      </w:r>
    </w:p>
    <w:p>
      <w:r>
        <w:t>Внести в Федеральный закон "О беженцах" (в редакции Федерального закона от 28 июня 1997 года № 95-ФЗ) (Ведомости Съезда народных депутатов Российской Федерации и Верховного Совета Российской Федерации, 1993, № 12, ст. 425; Собрание законодательства Российской Федерации, 1997, № 26, ст. 2956; 2003, № 27, ст. 2700; 2004, № 35, ст. 3607; 2006, № 31, ст. 3420; 2007, № 1, ст. 29; 2008, № 30, ст. 3616; 2011, № 27, ст. 3880; 2012, № 47, ст. 6397; № 53, ст. 7647) следующие изменения</w:t>
      </w:r>
    </w:p>
    <w:p>
      <w:r>
        <w:t>в статье 4: а) в пункте 1: в абзаце первом подпункта 2 слова "орган пограничного контроля федерального органа исполнительной власти по безопасности" заменить словами "пограничный орган федеральной службы безопасности (далее - пограничный орган)"; в абзаце первом подпункта 3 слова "орган пограничного контроля федерального органа исполнительной власти по безопасности" заменить словами "пограничный орган"; б) в пункте 3 слова "орган пограничного контроля федерального органа исполнительной власти по безопасности (далее - орган пограничного контроля)" заменить словами "пограничный орган"; в) в пункте 4 слова "орган пограничного контроля" заменить словами "пограничный орган"</w:t>
      </w:r>
    </w:p>
    <w:p>
      <w:r>
        <w:t>в статье 5: а) в пункте 3 слова "орган пограничного контроля" заменить словами "пограничный орган"; б) в пункте 4 слова "орган пограничного контроля" заменить словами "пограничный орган"</w:t>
      </w:r>
    </w:p>
    <w:p>
      <w:r>
        <w:t>в статье 7: а) в пункте 11 слова "орган пограничного контроля" заменить словами "пограничный орган"; б) в пункте 12 слова "орган пограничного контроля" заменить словами "пограничный орган"</w:t>
      </w:r>
    </w:p>
    <w:p>
      <w:r>
        <w:t>в пункте 10 статьи 81 слова "органами пограничного контроля" заменить словами "пограничными органами"</w:t>
      </w:r>
    </w:p>
    <w:p>
      <w:r>
        <w:rPr>
          <w:b/>
        </w:rPr>
        <w:t>Статья 2</w:t>
      </w:r>
    </w:p>
    <w:p>
      <w:r>
        <w:t>Внести в Закон Российской Федерации от 1 апреля 1993 года № 4730-I "О Государственной границе Российской Федерации" (Ведомости Съезда народных депутатов Российской Федерации и Верховного Совета Российской Федерации, 1993, № 17, ст. 594; Собрание законодательства Российской Федерации, 1994, № 16, ст. 1861; 1996, № 50, ст. 5610; 1997, № 29, ст. 3507; 1998, № 31, ст. 3805, 3831; 1999, № 23, ст. 2808; 2000, № 32, ст. 3341; № 46, ст. 4537; 2002, № 1, ст. 2; № 52, ст. 5134; 2003, № 27, ст. 2700; 2004, № 27, ст. 2711; № 35, ст. 3607; 2005, № 10, ст. 763; 2006, № 17, ст. 1784; № 27, ст. 2877; 2007, № 1, ст. 29; № 27, ст. 3213; № 50, ст. 6245; 2008, № 29, ст. 3418; № 49, ст. 5748; № 52, ст. 6246; 2009, № 1, ст. 17; 2010, № 23, ст. 2792; 2011, № 1, ст. 6; № 7, ст. 901; № 15, ст. 2021; № 17, ст. 2313; № 23, ст. 3256; № 49, ст. 7022; № 50, ст. 7366; 2012, № 26, ст. 3446; 2013, № 23, ст. 2868; 2014, № 26, ст. 3386) следующие изменения</w:t>
      </w:r>
    </w:p>
    <w:p>
      <w:r>
        <w:t>в статье 3: а) в части четвертой слова "где установлен пограничный режим," исключить; б) в части пятой слова ", входящими в состав федеральной службы безопасности (далее - пограничные органы)," заменить словами "федеральной службы безопасности (далее - пограничные органы)"</w:t>
      </w:r>
    </w:p>
    <w:p>
      <w:r>
        <w:t>часть пятую статьи 11 дополнить словами ", которые в соответствии с договорами Российской Федерации с сопредельными государствами могут осуществляться совместно"</w:t>
      </w:r>
    </w:p>
    <w:p>
      <w:r>
        <w:t>в статье 16: а) в части пятой слова "уполномоченных федеральных органов исполнительной власти по представлениям старших должностных лиц пограничных органов на территориях субъектов Российской Федерации" заменить словами "федерального органа исполнительной власти, уполномоченного в области безопасности"; б) в части седьмой слова "уполномоченных федеральных органов исполнительной власти по согласованию со старшими должностными лицами пограничных органов на территориях субъектов Российской Федерации" заменить словами "федерального органа исполнительной власти, уполномоченного в области безопасности,"</w:t>
      </w:r>
    </w:p>
    <w:p>
      <w:r>
        <w:t>в пункте 11 статьи 28: а) в абзаце четвертом слова "Войск противовоздушной обороны и Военно-Морского Флота" заменить словами "Вооруженных Сил Российской Федерации"; б) дополнить новым абзацем тринадцатым следующего содержания: "организует деятельность органов федеральной службы безопасности по защите и охране Государственной границы;"; в) абзац тринадцатый считать абзацем четырнадцатым</w:t>
      </w:r>
    </w:p>
    <w:p>
      <w:r>
        <w:t>в абзаце втором статьи 29 слова "уполномоченным на то законом войскам и органам" заменить словами "уполномоченным на то законом Вооруженным Силам Российской Федерации, внутренним войскам федерального органа исполнительной власти, уполномоченного в области внутренних дел, другим войскам, воинским формированиям и органам"</w:t>
      </w:r>
    </w:p>
    <w:p>
      <w:r>
        <w:t>в наименовании раздела VII слова "Войск противовоздушной обороны, Военно-Морского Флота, иных войск и воинских формирований Российской Федерации" заменить словами "Вооруженных Сил Российской Федерации, других войск, воинских формирований и органов"</w:t>
      </w:r>
    </w:p>
    <w:p>
      <w:r>
        <w:t>в статье 30: а) в абзаце десятом части первой слова "органов пограничного контроля" заменить словами "пограничных органов"; б) в части второй: в подпункте 2 слова "в пограничной зоне" исключить; подпункт 4 изложить в следующей редакции: "4) осуществлять задержание лиц, совершивших административные правонарушения или преступления в области защиты Государственной границы, в соответствии с требованиями законодательства Российской Федерации об административных правонарушениях или уголовно-процессуального законодательства Российской Федерации;"; в подпункте 5 слова "с санкции прокурора" исключить, слова "из пределов" заменить словами "за пределы", слова "на время, необходимое для исполнения решения," заменить словами "и содержать указанных лиц по постановлению суда в специально отведенных для этого помещениях пограничных органов на время, необходимое для исполнения"; в подпункте 6 слово "оборудованные" в соответствующем падеже заменить словом "отведенные" в соответствующем падеже, слово "таких" заменить словом "указанных"; в подпункте 8 слова "дел. За продление действия российских виз, просроченных до десяти дней включительно, в доход федерального бюджета взимается плата, равная 1000 рублей; за продление действия российских виз, просроченных более десяти дней, - 1700 рублей" заменить словом "дел"</w:t>
      </w:r>
    </w:p>
    <w:p>
      <w:r>
        <w:t>в статье 31: а) в наименовании слова "Войск противовоздушной обороны" заменить словами "Вооруженных Сил Российской Федерации в воздушном пространстве"; б) в абзаце первом части первой слова "Войска противовоздушной обороны" заменить словами "Вооруженные Силы Российской Федерации"; в) в части второй: в абзаце первом слова "Войска противовоздушной обороны" заменить словами "Вооруженные Силы Российской Федерации"; в подпункте 2 слова "других видов Вооруженных Сил Российской Федерации," исключить</w:t>
      </w:r>
    </w:p>
    <w:p>
      <w:r>
        <w:t>в статье 32: а) в наименовании слова "Военно-Морского Флота" заменить словами "Вооруженных Сил Российской Федерации в подводной среде"; б) в части первой слова "Военно-Морской Флот осуществляет" заменить словами "Вооруженные Силы Российской Федерации осуществляют"; в) в части второй: в абзаце первом слова "Силы Военно-Морского Флота в своих зонах ответственности" заменить словами "Вооруженные Силы Российской Федерации при выполнении мероприятий"; в абзаце третьем слова ", в том числе подводно-диверсионную," заменить словами "и противоподводно-диверсионную"</w:t>
      </w:r>
    </w:p>
    <w:p>
      <w:r>
        <w:t>в статье 33: а) в наименовании слова "иных войск и воинских формирований Российской Федерации" заменить словами "других войск, воинских формирований и органов"; б) в части первой слова "иных войск и воинских формирований Российской Федерации" заменить словами "других войск, воинских формирований и органов", слова "иных войск и воинских формирований" заменить словами "других войск, воинских формирований и органов"; в) в части второй слова "иные войска и воинские формирования Российской Федерации" заменить словами "другие войска, воинские формирования и органы"; г) в части третьей слова "и воинских формирований Российской Федерации" заменить словами ", воинских формирований и органов"</w:t>
      </w:r>
    </w:p>
    <w:p>
      <w:r>
        <w:t>в статье 34: а) в абзаце первом слова ", Войска противовоздушной обороны, Военно-Морской Флот" заменить словами "и Вооруженные Силы Российской Федерации"; б) в абзаце четвертом слова ", главнокомандующие Войсками противовоздушной обороны, Военно-Морским Флотом издают в пределах своей компетенции распоряжения" заменить словами "и руководитель федерального органа исполнительной власти, уполномоченного в области обороны, издают в пределах своей компетенции нормативные правовые акты"</w:t>
      </w:r>
    </w:p>
    <w:p>
      <w:r>
        <w:t>в статье 35: а) в части первой слова ", Войска противовоздушной обороны и силы Военно-Морского Флота" заменить словами "и Вооруженные Силы Российской Федерации"; б) в части второй слова "иных войск и воинских формирований Российской Федерации" заменить словами "других войск, воинских формирований и органов"; в) в части восьмой слова "и иных войск и воинских формирований Российской Федерации" заменить словами ", других войск, воинских формирований и органов", слово "защите" заменить словами "пограничным поискам, операциям и другим мероприятиям по защите"</w:t>
      </w:r>
    </w:p>
    <w:p>
      <w:r>
        <w:t>в статье 36 слова "и воинских формирований Российской Федерации" заменить словами ", воинских формирований и органов"</w:t>
      </w:r>
    </w:p>
    <w:p>
      <w:r>
        <w:t>в абзаце третьем части первой статьи 37 слова "Войскам противовоздушной обороны, Военно-Морскому Флоту" заменить словами "Вооруженным Силам Российской Федерации"</w:t>
      </w:r>
    </w:p>
    <w:p>
      <w:r>
        <w:t>в статье 40 слова "и членов их семей в связи с оказанием гражданами содействия пограничным органам в защите Государственной границы" заменить словами ", участвующих в защите Государственной границы, и членов их семей"</w:t>
      </w:r>
    </w:p>
    <w:p>
      <w:r>
        <w:rPr>
          <w:b/>
        </w:rPr>
        <w:t>Статья 3</w:t>
      </w:r>
    </w:p>
    <w:p>
      <w:r>
        <w:t>В абзаце втором статьи 8 Закона Российской Федерации от 25 июня 1993 года № 5242-I "О праве граждан Российской Федерации на свободу передвижения, выбор места пребывания и жительства в пределах Российской Федерации" (Ведомости Съезда народных депутатов Российской Федерации и Верховного Совета Российской Федерации, 1993, № 32, ст. 1227) слово "полосе" заменить словом "зоне".</w:t>
      </w:r>
    </w:p>
    <w:p>
      <w:r>
        <w:rPr>
          <w:b/>
        </w:rPr>
        <w:t>Статья 4</w:t>
      </w:r>
    </w:p>
    <w:p>
      <w:r>
        <w:t>Абзац пятый части первой статьи 2 Федерального закона от 3 апреля 1995 года № 40-ФЗ "О федеральной службе безопасности" (Собрание законодательства Российской Федерации, 1995, № 15, ст. 1269; 2003, № 27, ст. 2700; 2005, № 10, ст. 763; 2013, № 27, ст. 3477; № 48, ст. 6165) после слова "отделы," дополнить словом "службы,".</w:t>
      </w:r>
    </w:p>
    <w:p>
      <w:r>
        <w:rPr>
          <w:b/>
        </w:rPr>
        <w:t>Статья 5</w:t>
      </w:r>
    </w:p>
    <w:p>
      <w:r>
        <w:t>Внести в Федеральный закон от 15 июля 1995 года № 103-ФЗ "О содержании под стражей подозреваемых и обвиняемых в совершении преступлений" (Собрание законодательства Российской Федерации, 1995, № 29, ст. 2759; 1998, № 30, ст. 3613; 2003, № 27, ст. 2700; № 50, ст. 4847; 2004, № 35, ст. 3607; 2005, № 10, ст. 763; 2009, № 39, ст. 4538; 2011, № 7, ст. 901; 2014, № 6, ст. 558) следующие изменения</w:t>
      </w:r>
    </w:p>
    <w:p>
      <w:r>
        <w:t>в части пятой статьи 9 слово "частях" заменить словом "органах"</w:t>
      </w:r>
    </w:p>
    <w:p>
      <w:r>
        <w:t>в части третьей статьи 12: а) в абзаце пятом слова "командиры пограничных частей" заменить словами "начальники пограничных органов федеральной службы безопасности"; б) абзац шестой после слова "частей," дополнить словами "начальники пограничных органов федеральной службы безопасности,"</w:t>
      </w:r>
    </w:p>
    <w:p>
      <w:r>
        <w:rPr>
          <w:b/>
        </w:rPr>
        <w:t>Статья 6</w:t>
      </w:r>
    </w:p>
    <w:p>
      <w:r>
        <w:t>Внести в Федеральный закон от 15 августа 1996 года № 114-ФЗ "О порядке выезда из Российской Федерации и въезда в Российскую Федерацию" (Собрание законодательства Российской Федерации, 1996, № 34, ст. 4029; 2003, № 2, ст. 159; 2006, № 31, ст. 3420; 2007, № 3, ст. 410; 2008, № 19, ст. 2094; № 30, ст. 3616; 2010, № 31, ст. 4196; 2012, № 53, ст. 7597; 2013, № 27, ст. 3470; № 30, ст. 4040, 4057; № 52, ст. 6954) следующие изменения</w:t>
      </w:r>
    </w:p>
    <w:p>
      <w:r>
        <w:t>в подпункте 4 статьи 253 слова "органами пограничного контроля" заменить словами "пограничными органами федеральной службы безопасности"</w:t>
      </w:r>
    </w:p>
    <w:p>
      <w:r>
        <w:t>в части второй статьи 27 слова "органы пограничного контроля" заменить словами "пограничные органы федеральной службы безопасности"</w:t>
      </w:r>
    </w:p>
    <w:p>
      <w:r>
        <w:rPr>
          <w:b/>
        </w:rPr>
        <w:t>Статья 7</w:t>
      </w:r>
    </w:p>
    <w:p>
      <w:r>
        <w:t>Внести в Федеральный закон от 31 июля 1998 года № 155-ФЗ "О внутренних морских водах, территориальном море и прилежащей зоне Российской Федерации" (Собрание законодательства Российской Федерации, 1998, № 31, ст. 3833; 2004, № 35, ст. 3607; 2013, № 23, ст. 2868) следующие изменения</w:t>
      </w:r>
    </w:p>
    <w:p>
      <w:r>
        <w:t>в пункте 2 статьи 7 слова "по пограничной службе" заменить словами "пограничного органа федеральной службы безопасности"</w:t>
      </w:r>
    </w:p>
    <w:p>
      <w:r>
        <w:t>статью 141 после слов "пограничного органа" дополнить словами "федеральной службы безопасности"</w:t>
      </w:r>
    </w:p>
    <w:p>
      <w:r>
        <w:rPr>
          <w:b/>
        </w:rPr>
        <w:t>Статья 8</w:t>
      </w:r>
    </w:p>
    <w:p>
      <w:r>
        <w:t>Внести в Кодекс Российской Федерации об административных правонарушениях (Собрание законодательства Российской Федерации, 2002, № 1, ст. 1; № 30, ст. 3029; 2003, № 27, ст. 2700, 2708, 2717; № 46, ст. 4434; № 50, ст. 4847; 2004, № 31, ст. 3229; № 34, ст. 3533; 2005, № 1, ст. 13, 45; № 10, ст. 763; № 13, ст. 1075, 1077; № 19, ст. 1752; № 27, ст. 2719, 2721; № 30, ст. 3104, 3131; № 50, ст. 5247; 2006, № 17, ст. 1776; № 18, ст. 1907; № 31, ст. 3438; № 45, ст. 4641; № 52, ст. 5498; 2007, № 16, ст. 1825; № 26, ст. 3089; № 30, ст. 3755; № 31, ст. 4007, 4008; № 41, ст. 4845; № 46, ст. 5553; 2008, № 20, ст. 2251; № 29, ст. 3418; № 30, ст. 3604; № 49, ст. 5745; № 52, ст. 6235, 6236; 2009, № 7, ст. 777; № 23, ст. 2759; № 26, ст. 3120; № 29, ст. 3597, 3642; № 30, ст. 3739; № 48, ст. 5711, 5724; № 52, ст. 6412; 2010, № 1, ст. 1; № 21, ст. 2525; № 23, ст. 2790; № 27, ст. 3416; № 30, ст. 4002, 4006, 4007; № 31, ст. 4158, 4164, 4193, 4206, 4207, 4208; № 41, ст. 5192; 2011, № 1, ст. 10, 23, 29; № 15, ст. 2039; № 17, ст. 2310; № 19, ст. 2715; № 23, ст. 3260; № 27, ст. 3873; № 29, ст. 4290; № 30, ст. 4585, 4590, 4598, 4600, 4601, 4605; № 46, ст. 6406; № 48, ст. 6728; № 49, ст. 7025, 7061; № 50, ст. 7342, 7345, 7346, 7351, 7352, 7355, 7362, 7366; 2012, № 6, ст. 621; № 10, ст. 1166; № 24, ст. 3069, 3082; № 29, ст. 3996; № 31, ст. 4320, 4330; № 47, ст. 6402, 6403; № 49, ст. 6757; № 53, ст. 7577, 7602; 2013, № 14, ст. 1666; № 19, ст. 2323, 2325; № 26, ст. 3207, 3208; № 27, ст. 3454, 3470; № 30, ст. 4025, 4029, 4030, 4031, 4032, 4034, 4036, 4040, 4044, 4082; № 31, ст. 4191; № 43, ст. 5445, 5452; № 44, ст. 5624, 5643; № 48, ст. 6161, 6165; № 49, ст. 6327; № 51, ст. 6683, 6685, 6695; № 52, ст. 6980, 6986, 7002; 2014, № 6, ст. 566; № 11, ст. 1096; № 14, ст. 1562; № 19, ст. 2302, 2306, 2310, 2324, 2326, 2327, 2335; № 26, ст. 3366, 3379; № 30, ст. 4211, 4218, 4228, 4256, 4259, 4264; № 42, ст. 5615; № 48, ст. 6636) следующие изменения</w:t>
      </w:r>
    </w:p>
    <w:p>
      <w:r>
        <w:t>в статье 18.2: а) абзац второй части 1 изложить в следующей редакции: "влечет предупреждение или наложение административного штрафа в размере от пятисот до одной тысячи рублей."; б) дополнить частью 11 следующего содержания: "11. Те же действия, совершенные иностранным гражданином или лицом без гражданства, - влекут предупреждение или наложение административного штрафа в размере от пятисот до одной тысячи рублей с административным выдворением за пределы Российской Федерации или без такового."; в) абзац второй части 2 изложить в следующей редакции: "влечет предупреждение или наложение административного штрафа на граждан в размере от трехсот до одной тысячи рублей; на должностных лиц - от двух тысяч до пяти тысяч рублей; на юридических лиц - от пяти тысяч до десяти тысяч рублей."</w:t>
      </w:r>
    </w:p>
    <w:p>
      <w:r>
        <w:t>в статье 18.3: а) абзац второй части 1 изложить в следующей редакции: "влечет предупреждение или наложение административного штрафа на граждан в размере от пятисот до одной тысячи рублей; на должностных лиц - от двух тысяч до пяти тысяч рублей; на юридических лиц - от пяти тысяч до десяти тысяч рублей."; б) абзац второй части 2 изложить в следующей редакции: "влечет предупреждение или наложение административного штрафа на граждан в размере от трехсот до одной тысячи рублей с конфискацией орудий совершения или предмета административного правонарушения или без таковой; на должностных лиц - от двух тысяч до пяти тысяч рублей с конфискацией орудий совершения или предмета административного правонарушения или без таковой; на юридических лиц - от восьми тысяч до двенадцати тысяч рублей с конфискацией орудий совершения или предмета административного правонарушения или без таковой."</w:t>
      </w:r>
    </w:p>
    <w:p>
      <w:r>
        <w:t>в статье 18.4: а) абзац второй части 1 изложить в следующей редакции: "влечет предупреждение или наложение административного штрафа на граждан в размере от трехсот до одной тысячи рублей; на должностных лиц - от двух тысяч до пяти тысяч рублей; на юридических лиц - от пяти тысяч до десяти тысяч рублей."; б) абзац второй части 2 изложить в следующей редакции: "влекут предупреждение или наложение административного штрафа в размере от трехсот до одной тысячи рублей с административным выдворением за пределы Российской Федерации или без такового."</w:t>
      </w:r>
    </w:p>
    <w:p>
      <w:r>
        <w:t>часть 2 статьи 23.1 после слов "частями 2 и 3 статьи 18.1," дополнить словами "частью 11 статьи 18.2,"</w:t>
      </w:r>
    </w:p>
    <w:p>
      <w:r>
        <w:t>в статье 23.10: а) пункт 13 части 2 после слов "начальники подразделений процессуальной деятельности," дополнить словами "их заместители,"; б) в части 3 слова "в пунктах 1 - 8 части 2" заменить словами "в пунктах 1 - 9, 12, 13 части 2"</w:t>
      </w:r>
    </w:p>
    <w:p>
      <w:r>
        <w:t>пункт 1 статьи 32.9 после слов "частью 2 статьи 18.1," дополнить словами "частью 11 статьи 18.2,"</w:t>
      </w:r>
    </w:p>
    <w:p>
      <w:r>
        <w:rPr>
          <w:b/>
        </w:rPr>
        <w:t>Статья 9</w:t>
      </w:r>
    </w:p>
    <w:p>
      <w:r>
        <w:t>Внести в Федеральный закон от 25 июля 2002 года № 115-ФЗ "О правовом положении иностранных граждан в Российской Федерации" (Собрание законодательства Российской Федерации, 2002, № 30, ст. 3032; 2006, № 30, ст. 3286; 2007, № 2, ст. 361; 2008, № 30, ст. 3616; 2010, № 21, ст. 2524; № 31, ст. 4196; 2011, № 27, ст. 3880; № 30, ст. 4590; № 49, ст. 7061; 2012, № 31, ст. 4322; № 53, ст. 7645; 2013, № 30, ст. 4036, 4037; № 52, ст. 6951; 2014, № 16, ст. 1831; № 30, ст. 4231; № 48, ст. 6638) следующие изменения</w:t>
      </w:r>
    </w:p>
    <w:p>
      <w:r>
        <w:t>в подпункте 3 пункта 2 статьи 61 слова "органа пограничного контроля" заменить словами "пограничного органа федеральной службы безопасности"</w:t>
      </w:r>
    </w:p>
    <w:p>
      <w:r>
        <w:t>в статье 133: а) в подпункте 3 пункта 2 слова "органа пограничного контроля" заменить словами "пограничного органа федеральной службы безопасности"; б) в подпункте 3 пункта 9 слова "органа пограничного контроля" заменить словами "пограничного органа федеральной службы безопасности"; в) в подпункте 3 пункта 26 слова "органа пограничного контроля" заменить словами "пограничного органа федеральной службы безопасности"</w:t>
      </w:r>
    </w:p>
    <w:p>
      <w:r>
        <w:t>в подпункте 2 пункта 7 статьи 134 слова "органа пограничного контроля" заменить словами "пограничного органа федеральной службы безопасности"</w:t>
      </w:r>
    </w:p>
    <w:p>
      <w:r>
        <w:t>в пункте 3 статьи 30 слова "органа пограничного контроля" заменить словами "пограничного органа федеральной службы безопасности"</w:t>
      </w:r>
    </w:p>
    <w:p>
      <w:r>
        <w:rPr>
          <w:b/>
        </w:rPr>
        <w:t>Статья 10</w:t>
      </w:r>
    </w:p>
    <w:p>
      <w:r>
        <w:t>Внести в Федеральный закон от 18 июля 2006 года № 109-ФЗ "О миграционном учете иностранных граждан и лиц без гражданства в Российской Федерации" (Собрание законодательства Российской Федерации, 2006, № 30, ст. 3285; 2007, № 49, ст. 6071; 2008, № 30, ст. 3589; 2009, № 29, ст. 3636; 2010, № 21, ст. 2524; № 52, ст. 7000; 2011, № 13, ст. 1689; 2013, № 23, ст. 2866; № 48, ст. 6165; № 51, ст. 6696; № 52, ст. 6950) следующие изменения</w:t>
      </w:r>
    </w:p>
    <w:p>
      <w:r>
        <w:t>в части 4 статьи 8 слова "Органы пограничного контроля" заменить словами "Пограничные органы федеральной службы безопасности"</w:t>
      </w:r>
    </w:p>
    <w:p>
      <w:r>
        <w:t>в части 4 статьи 20 слова "органа пограничного контроля" заменить словами "пограничного органа федеральной службы безопасности"</w:t>
      </w:r>
    </w:p>
    <w:p>
      <w:r>
        <w:t>в пункте 2 части 2 статьи 23 слова "органа пограничного контроля" заменить словами "пограничного органа федеральной службы безопасности"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