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
        <w:rPr>
          <w:b/>
        </w:rPr>
        <w:t xml:space="preserve">1. </w:t>
      </w:r>
      <w:r>
        <w:t>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 влечет предупреждение или наложение административного штрафа на должностных лиц в размере от трех тысяч до пяти тысяч рублей</w:t>
      </w:r>
    </w:p>
    <w:p>
      <w:r>
        <w:rPr>
          <w:b/>
        </w:rPr>
        <w:t xml:space="preserve">2. </w:t>
      </w:r>
      <w:r>
        <w:t>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 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 Президент Российской Федерации В.Путин Москва, Кремль 22 декабря 2014 года № 434-ФЗ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