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обращении лекарственных средств"</w:t>
      </w:r>
    </w:p>
    <w:p>
      <w:r>
        <w:rPr>
          <w:b/>
        </w:rPr>
        <w:t>Статья 1</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31, ст. 4161; № 42, ст. 5293; № 49, ст. 6409; 2011, № 50, ст. 7351; 2012, № 26, ст. 3446; № 53, ст. 7587; 2013, № 27, ст. 3477; № 48, ст. 6165; 2014, № 11, ст. 1098; № 43, ст. 5797) следующие изменения: 1) в статье 4: а) пункт 2 изложить в следующей редакции: "2)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 б) дополнить пунктом 51 следующего содержания: "51) 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 в) дополнить пунктами 61 и 62 следующего содержания: "61) орфанные лекарственные препараты - лекарственные препараты, предназначенные исключительно для диагностики или патогенетического лечения (лечения, направленного на механизм развития заболевания) редких (орфанных) заболеваний; 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 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генотерапевтические лекарственные препараты;"; г) пункт 7 изложить в следующей редакции: "7)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 К иммунобиологическим лекарственным препаратам относятся вакцины, анатоксины, токсины, сыворотки, иммуноглобулины и аллергены;"; д) дополнить пунктами 71 и 72 следующего содержания: "71)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 72) генотерапевтические лекарственные препараты - лекарственные 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 е) пункты 11 и 12 изложить в следующей редакции: "11) референтный лекарственный препарат - лекарственный препарат, который впервые зарегистрирован в Российской Федерации, качество, эффективность и безопасность которого доказаны на основании результатов доклинических исследований лекарственных средств и клинических исследований лекарственных препаратов, проведенных в соответствии с требованиями части 3 статьи 18 настоящего Федерального закона, и который используется для оценки биоэквивалентности или терапевтической эквивалентности, качества, эффективности и безопасности воспроизведенного или биоаналогового (биоподобного) лекарственного препарата; 12) воспроизведенный лекарственный препарат - лекарственный препарат, который имеет такой же качественный состав и количественный состав действующих веществ в такой же лекарственной форме, что и референтный лекарственный препарат, и биоэквивалентность или терапевтическая эквивалентность которого референтному лекарственному препарату подтверждена соответствующими исследованиями;"; ж) дополнить пунктами 121 - 123 следующего содержания: "121) терапевтическая эквивалентность - достижение клинически сопоставимого терапевтического эффекта при применении лекарственных препаратов для медицинского применения для одной и той же группы больных по одним и тем же показаниям к применению; 122) биоаналоговый (биоподобный) лекарственный препарат (биоаналог) - биологический лекарственный препарат, схожий по параметрам качества,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 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референтного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 з) пункт 15 изложить в следующей редакции: "15) 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 и) в пункте 16 слова "наименование фармацевтической субстанции" заменить словами "наименование действующего вещества фармацевтической субстанции"; к) пункт 17 дополнить словами ", держателем или владельцем регистрационного удостоверения лекарственного препарата"; л) дополнить пунктом 171 следующего содержания: "171) группировочное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 м) в пункте 18 слова "для медицинского применения" исключить; н) в пункте 19 слова "для медицинского применения" исключить; о) дополнить пунктами 191 и 192 следующего содержания: "191)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 192) фармакопейный стандартный образец - стандартный образец, произведенный в соответствии с фармакопейной статьей;"; п) дополнить пунктом 211 следующего содержания: "211) общий технический документ - комплект документов и материалов, состоящий из нескольких разделов - документации административного характера, химической, 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 р) дополнить пунктом 261 следующего содержания: "261)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 с) в пункте 30 слова ", а также" заменить словами "и (или)"; т) дополнить пунктом 311 следующего содержания: "311)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 у) пункт 45 изложить в следующей редакции: "45)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референтного лекарственного препарата;"; ф) дополнить пунктом 501 следующего содержания: "501) нежелательная реакция - непреднамеренная неблагоприятная реакция организма, которая может быть связана с применением лекарственного препарата;"; х) пункт 52 изложить в следующей редакции: "52) 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или исход которой не соответствует информации о лекарственном препарате, содержащейся в протоколе его клинического исследования, брошюре исследователя или в инструкции по применению лекарственного препарата;"; ц) дополнить пунктами 521 и 522 следующего содержания: "521) фармаконадзор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 522) план управления рисками - подробное описание мероприятий по фармаконадзору,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 ч) дополнить пунктом 55 следующего содержания: "55)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 2) в статье 5: а) в пункте 1 слова "на территории Российской Федерации" заменить словами "в Российской Федерации"; б) пункт 2 дополнить словами ", создание и ведение реестра фармакопейных стандартных образцов"; в) пункт 5 дополнить словами ", экспертизы документов, представленных для определения возможности рассматривать лекарственный препарат для медицинского применения при государственной регистрации в качестве орфанного лекарственного препарата"; г) дополнить пунктом 51 следующего содержания: "51) организация проведения комплексной оценки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 д) пункт 8 изложить в следующей редакции: "8) организация и (или) проведение инспектирования субъектов обращения лекарственных средств на соответствие правилам надлежащей лабораторной практики, правилам надлежащей клинической практики, правилам надлежащей практики хранения и перевозки лекарственных препаратов, правилам надлежащей дистрибьюторской практики, правилам надлежащей аптечной практики;"; е) дополнить пунктами 81 и 82 следующего содержания: "81) организация и (или) проведение инспектирования субъектов обращения лекарственных средств на соответствие требованиям правил надлежащей производственной практики, выдача заключений о соответствии производителя лекарственных средств требованиям правил надлежащей производственной практики; 82) установление порядка ведения и ведение государственного реестра заключений о соответствии производителя лекарственных средств требованиям правил надлежащей производственной практики;"; ж) пункт 10 изложить в следующей редакции: "10) установление порядка ввоза лекарственных средств в Российскую Федерацию и вывоза лекарственных средств из Российской Федерации;"; з) дополнить пунктами 101 и 102 следующего содержания: "101) выдача, установление порядка выдачи и формы документа, который подтверждает, что производство лекарственного препарата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 102) выдача, установление порядка выдачи и формы документа, содержащего сведения о стадиях технологического процесса производства лекарственного средства, осуществляемых на территории Евразийского экономического союза;"; и) пункт 14 изложить в следующей редакции: "14) осуществление фармаконадзора;"; к) дополнить пунктами 18 - 24 следующего содержания: "18) утверждение правил надлежащей лабораторной практики, правил надлежащей клинической практики, правил надлежащей производственной практики, правил надлежащей практики хранения и перевозки лекарственных препаратов, правил надлежащей дистрибьюторской практики, правил надлежащей аптечной практики, правил надлежащей практики фармаконадзора лекарственных препаратов для медицинского применения; 19) установление порядка формирования регистрационного досье на лекарственный препарат и требований к документам в его составе; 20) утверждение правил рационального выбора наименований лекарственных препаратов для медицинского применения; 21) утверждение перечня наименований лекарственных форм; 22) формирование реестра типовых инструкций по медицинскому применению взаимозаменяемых лекарственных препаратов; 23) утверждение требований к инструкции по медицинскому применению лекарственных препаратов и к инструкции по ветеринарному применению лекарственных препаратов; 24) досудебное закрытие сайтов, содержащих информацию о розничной продаже дистанционным способом, предложение о приобретении дистанционным способом, доставке дистанционным способом и (или) передаче физическому лицу дистанционным способом лекарственных препаратов, наркотических лекарственных препаратов и психотропных лекарственных препаратов, за исключением случаев, установленных Правительством Российской Федерации."; 3) в статье 7: а) часть 2 после слов "и фармакопейных статей" дополнить словами ", в том числе фармакопейных статей на фармакопейные стандартные образцы,"; б) в части 3 слова "оригинальное лекарственное средство" заменить словами "референтный лекарственный препарат"; 4) в статье 9: а) часть 1 дополнить пунктом 3 следующего содержания: "3) выборочный контроль качества лекарственных средств."; б) части 4 и 5 изложить в следующей редакции: "4. Федеральный государственный надзор в сфере обращения лекарственных средств включает в себя: 1) организацию и проведение проверок соблюдения субъектами обращения лекарственных средств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а также соблюдения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(далее - обязательные требования); 2) организацию и проведение проверок соответствия лекарственных средств, находящихся в гражданском обороте, установленным требованиям к их качеству; 3) организацию и проведение фармаконадзора; 4)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 том числе принятие решения о нахождении лекарственных средств в обращении,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r>
        <w:rPr>
          <w:b/>
        </w:rPr>
        <w:t xml:space="preserve">5. </w:t>
      </w:r>
      <w:r>
        <w:t>Федеральный государственный надзор в сфере обращения лекарственных средств осуществляется в порядке, установленном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 Предварительное согласование с органами прокуратуры сроков проведения внеплановой проверки субъектов обращения лекарственных средств, а также предварительное уведомление юридических лиц, индивидуальных предпринимателей о начале проведения этой проверки не требуется. Органы прокуратуры извещаются о проведении внеплановой проверки субъектов обращения лекарственных средств посредством направления соответствующих документов в течение трех рабочих дней с момента окончания проведения указанной внеплановой проверки."; в) дополнить частью 7 следующего содержания: "7. Выборочный контроль качества лекарственных средств осуществляется уполномоченным федеральным органом исполнительной власти в установленном им порядке и включает в себя</w:t>
      </w:r>
    </w:p>
    <w:p>
      <w:r>
        <w:rPr>
          <w:b/>
        </w:rPr>
        <w:t xml:space="preserve">2. </w:t>
      </w:r>
      <w:r>
        <w:t>Государственной регистрации подлежат</w:t>
      </w:r>
    </w:p>
    <w:p>
      <w:r>
        <w:rPr>
          <w:b/>
        </w:rPr>
        <w:t xml:space="preserve">3. </w:t>
      </w:r>
      <w:r>
        <w:t>Государственная регистрация лекарственных препаратов осуществляется по результатам экспертизы лекарственных средств, а государственная регистрация орфанных лекарственных препаратов осуществляется по результатам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по результатам экспертизы лекарственных средств</w:t>
      </w:r>
    </w:p>
    <w:p>
      <w:r>
        <w:rPr>
          <w:b/>
        </w:rPr>
        <w:t xml:space="preserve">4. </w:t>
      </w:r>
      <w:r>
        <w:t>Государственная регистрация лекарственного препарата осуществляется соответствующим уполномоченным федеральным органом исполнительной власти в срок, не превышающий ста шестидесяти рабочих дней со дня принятия соответствующего заявления о государственной регистрации лекарственного препарата. В указанный срок включается время, необходимое для повторного проведения экспертизы лекарственного средства в соответствии со статьей 25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статьями 16, 19 и 23 настоящего Федерального закона, не учитывается при исчислении срока государственной регистрации лекарственного препарата</w:t>
      </w:r>
    </w:p>
    <w:p>
      <w:r>
        <w:rPr>
          <w:b/>
        </w:rPr>
        <w:t xml:space="preserve">5. </w:t>
      </w:r>
      <w:r>
        <w:t>Государственной регистрации не подлежат</w:t>
      </w:r>
    </w:p>
    <w:p>
      <w:r>
        <w:rPr>
          <w:b/>
        </w:rPr>
        <w:t xml:space="preserve">6. </w:t>
      </w:r>
      <w:r>
        <w:t>Не допускается государственная регистрация</w:t>
      </w:r>
    </w:p>
    <w:p>
      <w:r>
        <w:rPr>
          <w:b/>
        </w:rPr>
        <w:t xml:space="preserve">7. </w:t>
      </w:r>
      <w:r>
        <w:t>По запросу (в электронной форме или на бумажном носителе) субъекта обращения лекарственных средств соответствующим уполномоченным федеральным органом исполнительной власти, осуществляющим государственную регистрацию лекарственных препаратов, в установленном им порядке осуществляется научное консультирование по вопросам, 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 Консультирование осуществляется с привлечением федеральных государственных бюджетных учреждений,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статьей 16 настоящего Федерального закона, в виде ответа в письменной форме уполномоченного федерального органа исполнительной власти на запрос.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w:t>
      </w:r>
    </w:p>
    <w:p>
      <w:r>
        <w:rPr>
          <w:b/>
        </w:rPr>
        <w:t xml:space="preserve">8. </w:t>
      </w:r>
      <w:r>
        <w:t>Государственная регистрация лекарственных препаратов, которые предназначены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и разработаны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
    <w:p>
      <w:r>
        <w:rPr>
          <w:b/>
        </w:rPr>
        <w:t xml:space="preserve">2. </w:t>
      </w:r>
      <w:r>
        <w:t>Экспертиза лекарственных препаратов для медицинского применения включает в себя</w:t>
      </w:r>
    </w:p>
    <w:p>
      <w:r>
        <w:rPr>
          <w:b/>
        </w:rPr>
        <w:t xml:space="preserve">3. </w:t>
      </w:r>
      <w:r>
        <w:t>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r>
        <w:rPr>
          <w:b/>
        </w:rPr>
        <w:t xml:space="preserve">2. </w:t>
      </w:r>
      <w:r>
        <w:t>В заявлении о государственной регистрации лекарственного препарата для ветеринарного применения указываются</w:t>
      </w:r>
    </w:p>
    <w:p>
      <w:r>
        <w:rPr>
          <w:b/>
        </w:rPr>
        <w:t xml:space="preserve">3. </w:t>
      </w:r>
      <w:r>
        <w:t>Регистрационное досье в целях экспертизы лекарственного препарата для ветеринарного применения формируется из следующих документов</w:t>
      </w:r>
    </w:p>
    <w:p>
      <w:r>
        <w:rPr>
          <w:b/>
        </w:rPr>
        <w:t xml:space="preserve">4. </w:t>
      </w:r>
      <w:r>
        <w:t>При проведении ускоренной процедуры экспертизы лекарственного препарата для ветеринарного применения в целях его государственной регистрации может представляться информация, полученная при проведении клинических исследований лекарственного препарата и опубликованная в специализированных печатных изданиях, а также документы, содержащие результаты исследования биоэквивалентности лекарственного препарата для ветеринарного применения</w:t>
      </w:r>
    </w:p>
    <w:p>
      <w:r>
        <w:rPr>
          <w:b/>
        </w:rPr>
        <w:t xml:space="preserve">5. </w:t>
      </w:r>
      <w:r>
        <w:t>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упаковок на каждую дозировку, каждую концентрацию, каждый объем и каждое количество доз в упаковке</w:t>
      </w:r>
    </w:p>
    <w:p>
      <w:r>
        <w:rPr>
          <w:b/>
        </w:rPr>
        <w:t xml:space="preserve">6. </w:t>
      </w:r>
      <w:r>
        <w:t>Заявитель вправе представить по собственной инициативе вместе с заявлением о государственной регистрации лекарственного препарата для ветеринарного применения документы, подтверждающие уплату государственной пошлины и указанные в пункте 7 части 2 настоящей статьи. В случае их непредставления соответствующий уполномоченный федеральный орган исполнительной власти проверяет факт уплаты заявителем государственной пошлины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
        <w:rPr>
          <w:b/>
        </w:rPr>
        <w:t xml:space="preserve">7. </w:t>
      </w:r>
      <w:r>
        <w:t>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w:t>
      </w:r>
    </w:p>
    <w:p>
      <w:r>
        <w:rPr>
          <w:b/>
        </w:rPr>
        <w:t xml:space="preserve">4. </w:t>
      </w:r>
      <w:r>
        <w:t>Раздел документации административного характера включает в себя</w:t>
      </w:r>
    </w:p>
    <w:p>
      <w:r>
        <w:rPr>
          <w:b/>
        </w:rPr>
        <w:t xml:space="preserve">5. </w:t>
      </w:r>
      <w:r>
        <w:t>Раздел химической, фармацевтической и биологической документации включает в себя документы, содержащие информацию о фармацевтической субстанции и лекарственном препарате для медицинского применения, процессе его производства и методах контроля качества, в том числе</w:t>
      </w:r>
    </w:p>
    <w:p>
      <w:r>
        <w:rPr>
          <w:b/>
        </w:rPr>
        <w:t xml:space="preserve">6. </w:t>
      </w:r>
      <w:r>
        <w:t>Раздел фармакологической, токсикологической документации включает в себя отчеты о результатах доклинических исследований лекарственного средства для медицинского применения, в том числе</w:t>
      </w:r>
    </w:p>
    <w:p>
      <w:r>
        <w:rPr>
          <w:b/>
        </w:rPr>
        <w:t xml:space="preserve">8. </w:t>
      </w:r>
      <w:r>
        <w:t>Требования к объему информации, предоставляемой в составе регистрационного досье, для отдельных видов лекарственных препаратов для медицинского применения устанавливаются уполномоченным федеральным органом исполнительной власти</w:t>
      </w:r>
    </w:p>
    <w:p>
      <w:r>
        <w:rPr>
          <w:b/>
        </w:rPr>
        <w:t xml:space="preserve">9. </w:t>
      </w:r>
      <w:r>
        <w:t>В отношении лекарственных препаратов, разрешенных для медицинского применения в Российской Федерации более двадцати лет (за исключением биологических лекарственных препаратов),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и клинических исследований лекарственных препаратов для медицинского применения обзора научных работ о результатах доклинических исследований лекарственных средств и клинических исследований данных лекарственных препаратов, в том числе включая опыт их пострегистрационного применения</w:t>
      </w:r>
    </w:p>
    <w:p>
      <w:r>
        <w:rPr>
          <w:b/>
        </w:rPr>
        <w:t xml:space="preserve">10. </w:t>
      </w:r>
      <w:r>
        <w:t>При государственной регистрации воспроизведенных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референтного лекарственного препарата и представление вместо клинических исследований в полном объеме, установленном разделом клинической документации, отчета о результатах исследований биоэквивалентности воспроизведенного лекарственного препарата для медицинского применения. Не требуется представление отчета о результатах исследований биоэквивалентности воспроизведенного лекарственного препарата для медицинского применения, если регистрируются воспроизведенные лекарственные препараты для медицинского применения, которые</w:t>
      </w:r>
    </w:p>
    <w:p>
      <w:r>
        <w:rPr>
          <w:b/>
        </w:rPr>
        <w:t xml:space="preserve">11. </w:t>
      </w:r>
      <w:r>
        <w:t>Для случаев, указанных в пунктах 1 - 3, 5 - 7 части 10 настоящей статьи, воспроизведенный лекарственный препарат для медицинского применения должен содержать такие же вспомогательные вещества в таких же количествах, как и референтный лекарственный препарат. Если составы вспомогательных веществ различаются, заявитель должен представить доказательства того, что используемые в данных концентрациях вспомогательные вещества не влияют на безопасность и (или) эффективность лекарственного препарата для медицинского применения. В случае, если заявитель не может представить такие доказательства и (или) не имеет доступа к соответствующим данным, он должен провести соответствующие исследования для доказательства отсутствия влияния разных вспомогательных веществ или вспомогательных устройств на безопасность и (или) эффективность лекарственного препарата для медицинского применения в порядке, установленном уполномоченным федеральным органом исполнительной власти</w:t>
      </w:r>
    </w:p>
    <w:p>
      <w:r>
        <w:rPr>
          <w:b/>
        </w:rPr>
        <w:t xml:space="preserve">12. </w:t>
      </w:r>
      <w:r>
        <w:t>При государственной регистрации комбинаций ранее зарегистрированных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референтных лекарственных препаратов, входящих в состав комбинации лекарственных препаратов, и об отсутствии их взаимодействия в одной лекарственной форме</w:t>
      </w:r>
    </w:p>
    <w:p>
      <w:r>
        <w:rPr>
          <w:b/>
        </w:rPr>
        <w:t xml:space="preserve">13. </w:t>
      </w:r>
      <w:r>
        <w:t>На экспертизу различных лекарственных форм одного и того же лекарственного препарата для медицинского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упаковок на каждую дозировку, каждую концентрацию, каждый объем и каждое количество доз в упаковке</w:t>
      </w:r>
    </w:p>
    <w:p>
      <w:r>
        <w:rPr>
          <w:b/>
        </w:rPr>
        <w:t xml:space="preserve">14. </w:t>
      </w:r>
      <w:r>
        <w:t>При государственной регистрации орфанного лекарственного препарата заявитель представляет информацию, необходимую для формирования раздела клинической документации, в объеме, установленном уполномоченным федеральным органом исполнительной власти</w:t>
      </w:r>
    </w:p>
    <w:p>
      <w:r>
        <w:rPr>
          <w:b/>
        </w:rPr>
        <w:t xml:space="preserve">15. </w:t>
      </w:r>
      <w:r>
        <w:t>При регистрации биологического лекарственного препарата, полученного из крови, плазмы крови человека, в составе регистрационного досье на лекарственный препарат для медицинского применения должны быть представлены дополнительно</w:t>
      </w:r>
    </w:p>
    <w:p>
      <w:r>
        <w:rPr>
          <w:b/>
        </w:rPr>
        <w:t xml:space="preserve">16. </w:t>
      </w:r>
      <w:r>
        <w:t>Клинические исследования лекарственного препарата для медицинского применения в целях его государственной регистрации проводятся в Российской Федерации в порядке, установленном статьями 38 - 44 настоящего Федерального закона. Отчет о проведенных исследованиях включается в состав раздела клинической документации регистрационного досье на лекарственный препарат для медицинского применения. Для лекарственных препаратов для медицинского применения, в отношении которых в результате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такая возможность признана и в отношении которых проведены клинические исследования, выполненные за пределами Российской Федерации в соответствии с правилами надлежащей лабораторной практики и правилами надлежащей клинической практики, допускается включение в состав раздела клинической документации вместо отчета о результатах клинических исследований лекарственного препарата для медицинского применения, проведенных в Российской Федерации, отчета о результатах клинических исследований, выполненных за пределами Российской Федерации</w:t>
      </w:r>
    </w:p>
    <w:p>
      <w:r>
        <w:rPr>
          <w:b/>
        </w:rPr>
        <w:t xml:space="preserve">17. </w:t>
      </w:r>
      <w:r>
        <w:t>Заявитель вправе представить по собственной инициативе вместе с заявлением о государственной регистрации лекарственного препарата для медицинского применения документы, подтверждающие уплату государственной пошлины и указанные в пункте 10 части 2 настоящей статьи. В случае их непредставления соответствующий уполномоченный федеральный орган исполнительной власти проверяет факт уплаты государственной пошлины заявителем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
        <w:rPr>
          <w:b/>
        </w:rPr>
        <w:t xml:space="preserve">18. </w:t>
      </w:r>
      <w:r>
        <w:t>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лекарственного препарата, без его согласия в течение шести лет с даты государственной регистрации референтного лекарственного препарата в Российской Федерации</w:t>
      </w:r>
    </w:p>
    <w:p>
      <w:r>
        <w:rPr>
          <w:b/>
        </w:rPr>
        <w:t xml:space="preserve">19. </w:t>
      </w:r>
      <w:r>
        <w:t>Держатель или владелец регистрационного удостоверения лекарственного препарата на биотехнологический или орфанный лекарственный препарат обязан предоставлять на возмездной основе образцы референтного лекарственного препарата заявителям для проведения клинических исследований. Стоимость образца референтного лекарственного препарата, включенного в перечень жизненно необходимых и важнейших лекарственных препаратов, не должна превышать зарегистрированную предельную отпускную цену на референтный лекарственный препарат или цену на лекарственный препарат в стране производителя</w:t>
      </w:r>
    </w:p>
    <w:p>
      <w:r>
        <w:rPr>
          <w:b/>
        </w:rPr>
        <w:t xml:space="preserve">20. </w:t>
      </w:r>
      <w:r>
        <w:t>Заявление о государственной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референтного лекарственного препарата в Российской Федерации</w:t>
      </w:r>
    </w:p>
    <w:p>
      <w:r>
        <w:rPr>
          <w:b/>
        </w:rPr>
        <w:t xml:space="preserve">21. </w:t>
      </w:r>
      <w:r>
        <w:t>Заявление о государственной регистрации биоаналогового (биоподобного) лекарственного препарата (биоаналога)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трех лет с даты государственной регистрации референтного лекарственного препарата в Российской Федерации</w:t>
      </w:r>
    </w:p>
    <w:p>
      <w:r>
        <w:rPr>
          <w:b/>
        </w:rPr>
        <w:t xml:space="preserve">22. </w:t>
      </w:r>
      <w:r>
        <w:t>Держатель или владелец регистрационного удостоверения лекарственного препарата представляет в уполномоченный федеральный орган исполнительной власти, осуществляющий функции по контролю и надзору в сфере здравоохранения,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ежегодно в течение последующих трех лет и в дальнейшем один раз в пять лет.";</w:t>
      </w:r>
    </w:p>
    <w:p>
      <w:r>
        <w:rPr>
          <w:b/>
        </w:rPr>
        <w:t xml:space="preserve">2. </w:t>
      </w:r>
      <w:r>
        <w:t>Уполномоченный федеральный орган исполнительной власти уведомляет в электронной форме или на бумажном носителе заявителя и экспертное учреждение о принятом решении о выдаче заданий на проведение экспертиз, предусмотренных частью 1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предусмотренных экспертиз с указанием причин такого отказа</w:t>
      </w:r>
    </w:p>
    <w:p>
      <w:r>
        <w:rPr>
          <w:b/>
        </w:rPr>
        <w:t xml:space="preserve">3. </w:t>
      </w:r>
      <w:r>
        <w:t>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этой информации (далее - запрос уполномоченного федерального органа исполнительной власти),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
        <w:rPr>
          <w:b/>
        </w:rPr>
        <w:t xml:space="preserve">4. </w:t>
      </w:r>
      <w:r>
        <w:t>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части 1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w:t>
      </w:r>
    </w:p>
    <w:p>
      <w:r>
        <w:rPr>
          <w:b/>
        </w:rPr>
        <w:t xml:space="preserve">5. </w:t>
      </w:r>
      <w:r>
        <w:t>Основанием для отказа в организации экспертиз, предусмотренных частью 1 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r>
        <w:rPr>
          <w:b/>
        </w:rPr>
        <w:t xml:space="preserve">2. </w:t>
      </w:r>
      <w:r>
        <w:t>Документы, содержащиеся в регистрационном досье на лекарственный препарат и поступившие на бумажных носителях в экспертное учреждение для осуществления их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подлежат возврату в уполномоченный федеральный орган исполнительной власти одновременно с заключениями соответствующих экспертиз.";</w:t>
      </w:r>
    </w:p>
    <w:p>
      <w:r>
        <w:rPr>
          <w:b/>
        </w:rPr>
        <w:t xml:space="preserve">2. </w:t>
      </w:r>
      <w:r>
        <w:t>При вынесении комиссией экспертов заключения о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уполномоченный федеральный орган исполнительной власти в срок, не превышающий пяти рабочих дней со дня получения данного заключения, принимает решение о выдаче задания на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лекарственного средства в соответствии со статьей 26 настоящего Федерального закона</w:t>
      </w:r>
    </w:p>
    <w:p>
      <w:r>
        <w:rPr>
          <w:b/>
        </w:rPr>
        <w:t xml:space="preserve">3. </w:t>
      </w:r>
      <w:r>
        <w:t>В случае принятия решения о невозможности рассматривать лекарственный препарат для медицинского применения при государственной регистрации в качестве орфанного лекарственного препарата уполномоченный федеральный орган исполнительной власти прекращает процедуру государственной регистрации лекарственного препарата. Заявитель вправе обратиться в регистрирующий орган с заявлением о государственной регистрации указанного лекарственного препарата в соответствии со статьей 18 настоящего Федерального закона.";</w:t>
      </w:r>
    </w:p>
    <w:p>
      <w:r>
        <w:rPr>
          <w:b/>
        </w:rPr>
        <w:t xml:space="preserve">2. </w:t>
      </w:r>
      <w:r>
        <w:t>В течение девяноста дней со дня получения решения уполномоченного федерального органа исполнительной власти о проведении экспертиз, предусмотренных частью 1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в количествах, необходимых для воспроизведения методов контроля качества</w:t>
      </w:r>
    </w:p>
    <w:p>
      <w:r>
        <w:rPr>
          <w:b/>
        </w:rPr>
        <w:t xml:space="preserve">3. </w:t>
      </w:r>
      <w:r>
        <w:t>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электронной форме или на бумажном носителе об этом уполномоченный федеральный орган исполнительной власти</w:t>
      </w:r>
    </w:p>
    <w:p>
      <w:r>
        <w:rPr>
          <w:b/>
        </w:rPr>
        <w:t xml:space="preserve">4. </w:t>
      </w:r>
      <w:r>
        <w:t>Указанные в частях 2 и 3 настоящей статьи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на бумажном носителе уполномоченного федерального органа исполнительной власти не включаются в срок проведения экспертиз, предусмотренных частью 1 настоящей статьи</w:t>
      </w:r>
    </w:p>
    <w:p>
      <w:r>
        <w:rPr>
          <w:b/>
        </w:rPr>
        <w:t xml:space="preserve">5. </w:t>
      </w:r>
      <w:r>
        <w:t>Документы, поступившие в экспертное учреждение для проведения экспертиз, предусмотренных частью 1 настоящей статьи, подлежат возврату в уполномоченный федеральный орган исполнительной власти одновременно с заключениями, полученными по результатам соответствующих экспертиз.";</w:t>
      </w:r>
    </w:p>
    <w:p>
      <w:r>
        <w:rPr>
          <w:b/>
        </w:rPr>
        <w:t xml:space="preserve">2. </w:t>
      </w:r>
      <w:r>
        <w:t>Ускоренная процедура экспертизы лекарственных средств в целях государственной регистрации лекарственных препаратов не применяется в отношении</w:t>
      </w:r>
    </w:p>
    <w:p>
      <w:r>
        <w:rPr>
          <w:b/>
        </w:rPr>
        <w:t xml:space="preserve">3. </w:t>
      </w:r>
      <w:r>
        <w:t>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проводятся в срок, не превышающий шестидесяти рабочих дней."; б) дополнить частью 31 следующего содержания: "31. В отношении орфанных лекарственных препаратов могут быть представлены результаты доклинических исследований лекарственных средств и клинических исследований лекарственных препаратов для медицинского применения, выполненных за пределами Российской Федерации в соответствии с правилами надлежащей лабораторной практики и правилами надлежащей клинической практики.";</w:t>
      </w:r>
    </w:p>
    <w:p>
      <w:r>
        <w:rPr>
          <w:b/>
        </w:rPr>
        <w:t xml:space="preserve">2. </w:t>
      </w:r>
      <w:r>
        <w:t>Сравнение параметров регистрируемых лекарственных препаратов для медицинского применения осуществляется комиссией экспертов экспертного учреждения при проведении экспертизы таких лекарственных препаратов в процессе их государственной регистрации. Выводы экспертов о взаимозаменяемости или невзаимозаменяемости лекарственных препаратов для медицинского применения, сделанные в результате этого сравнения, оформляются в виде приложения к заключению экспертов по форме, утвержденной уполномоченным федеральным органом исполнительной власти</w:t>
      </w:r>
    </w:p>
    <w:p>
      <w:r>
        <w:rPr>
          <w:b/>
        </w:rPr>
        <w:t xml:space="preserve">3. </w:t>
      </w:r>
      <w:r>
        <w:t>Положения настоящей статьи не распространяются на референтные лекарственные препараты, лекарственные растительные препараты, гомеопатические лекарственные препараты и лекарственные препараты, которые разрешены для медицинского применения в Российской Федерации более двадцати лет и в отношении которых невозможно проведение исследования их биоэквивалентности.";</w:t>
      </w:r>
    </w:p>
    <w:p>
      <w:r>
        <w:rPr>
          <w:b/>
        </w:rPr>
        <w:t xml:space="preserve">4. </w:t>
      </w:r>
      <w:r>
        <w:t>В случае утраты или повреждения регистрационного удостоверения лекарственного препарата по заявлению в письменной форме держателя или владельца регистрационного удостоверения лекарственного препарата или уполномоченного ими другого юридического лица о выдаче дубликата регистрационного удостоверения лекарственного препарата уполномоченный федеральный орган исполнительной власти в срок, не превышающий десяти рабочих дней со дня поступления заявления, выдает дубликат регистрационного удостоверения лекарственного препарата. За выдачу дубликата регистрационного удостоверения лекарственного препарата взимается государственная пошлина в соответствии с законодательством Российской Федерации о налогах и сборах.";</w:t>
      </w:r>
    </w:p>
    <w:p>
      <w:r>
        <w:rPr>
          <w:b/>
        </w:rPr>
        <w:t xml:space="preserve">2. </w:t>
      </w:r>
      <w:r>
        <w:t>Заявление о подтверждении государственной регистрации лекарственного препарата представляется в соответствующий уполномоченный федеральный орган исполнительной власти не ранее чем за сто восемьдесят дней до истечения срока действия регистрационного удостоверения лекарственного препарата</w:t>
      </w:r>
    </w:p>
    <w:p>
      <w:r>
        <w:rPr>
          <w:b/>
        </w:rPr>
        <w:t xml:space="preserve">3. </w:t>
      </w:r>
      <w:r>
        <w:t>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соответствии с требованиями статьи 64 настоящего Федерального закона</w:t>
      </w:r>
    </w:p>
    <w:p>
      <w:r>
        <w:rPr>
          <w:b/>
        </w:rPr>
        <w:t xml:space="preserve">4. </w:t>
      </w:r>
      <w:r>
        <w:t>К заявлению о подтверждении государственной регистрации лекарственного препарата прилагаются документы, содержащие результаты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по форме, утвержденной соответствующим уполномоченным федеральным органом исполнительной власти; копия лицензии на производство лекарственных средств или копия заключения о соответствии производителя лекарственных средств требованиям правил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 либо копия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порядке, и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случае, если производство лекарственного препарата осуществляется за пределами Российской Федерации. В отношении лекарственных препаратов для ветеринарного применения дополнительно представляются документы, указанные в подпунктах "а", "б", "к", "л" пункта 4 части 3 статьи 17 настоящего Федерального закона. В отношении биологических лекарственных препаратов заявитель дополнительно представляет результаты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С заявлением о подтверждении государственной регистрации лекарственного препарата заявитель представляет копию документа, подтверждающего уплату государственной пошлины за подтверждение государственной регистрации лекарственного препарата, либо вправе представить по собственной инициативе указанный документ. В случае непредставления указанного документа уполномоченный федеральный орган исполнительной власти проверяет факт уплаты государственной пошлины заявителем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w:t>
      </w:r>
    </w:p>
    <w:p>
      <w:r>
        <w:rPr>
          <w:b/>
        </w:rPr>
        <w:t xml:space="preserve">5. </w:t>
      </w:r>
      <w:r>
        <w:t>В течение десяти рабочих дней со дня принятия заявления о подтверждении государственной регистрации лекарственного препарата и документов, содержащих результаты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w:t>
      </w:r>
    </w:p>
    <w:p>
      <w:r>
        <w:rPr>
          <w:b/>
        </w:rPr>
        <w:t xml:space="preserve">6. </w:t>
      </w:r>
      <w:r>
        <w:t>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Запрос уполномоченного федерального органа исполнительной власти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
        <w:rPr>
          <w:b/>
        </w:rPr>
        <w:t xml:space="preserve">7. </w:t>
      </w:r>
      <w:r>
        <w:t>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части 5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подтверждения государственной регистрации лекарственного препарата</w:t>
      </w:r>
    </w:p>
    <w:p>
      <w:r>
        <w:rPr>
          <w:b/>
        </w:rPr>
        <w:t xml:space="preserve">8. </w:t>
      </w:r>
      <w:r>
        <w:t>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 содержащих результаты мониторинга эффективности и безопасности лекарственного препарата, и (или) в отношении биологических лекарственных препаратов результатов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 факт уплаты государственной пошлины за подтверждение государственной регистрации лекарственного препарата, либо непредставление заявителем в установленный срок ответа на указанный в части 6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p>
    <w:p>
      <w:r>
        <w:rPr>
          <w:b/>
        </w:rPr>
        <w:t xml:space="preserve">9. </w:t>
      </w:r>
      <w:r>
        <w:t>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сорока рабочих дней</w:t>
      </w:r>
    </w:p>
    <w:p>
      <w:r>
        <w:rPr>
          <w:b/>
        </w:rPr>
        <w:t xml:space="preserve">10. </w:t>
      </w:r>
      <w:r>
        <w:t>В случае недостаточности представленных эксперту материалов для дачи заключения эксперт обращается к руководителю экспертного учреждения о предоставлении ему необходимых материалов. Руководитель экспертного учреждения обращается с соответствующим запросом в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со дня поступления запроса руководителя экспертного учреждения указанный федеральный орган исполнительной власти направляет заявителю запрос о представлении необходимых материалов,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
        <w:rPr>
          <w:b/>
        </w:rPr>
        <w:t xml:space="preserve">11. </w:t>
      </w:r>
      <w:r>
        <w:t>Заявитель обязан представить ответ на запрос уполномоченного федерального органа исполнительной власти в срок, не превышающий шестидесяти рабочих дней со дня получения указанного запроса.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со дня поступления от заявителя ответа на запрос уполномоченного федерального органа исполнительной власти направляет этот ответ в экспертное учреждение. В случае непредставления по истечении шестидесяти рабочих дней заявителем ответа на указанный запрос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w:t>
      </w:r>
    </w:p>
    <w:p>
      <w:r>
        <w:rPr>
          <w:b/>
        </w:rPr>
        <w:t xml:space="preserve">12. </w:t>
      </w:r>
      <w:r>
        <w:t>В срок, не превышающий десяти рабочих дней со дня получения заключения комиссии экспертов по результатам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
        <w:rPr>
          <w:b/>
        </w:rPr>
        <w:t xml:space="preserve">13. </w:t>
      </w:r>
      <w:r>
        <w:t>Основанием для отказа в подтверждении государственной регистрации лекарственного препарата является решение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
        <w:rPr>
          <w:b/>
        </w:rPr>
        <w:t xml:space="preserve">14. </w:t>
      </w:r>
      <w:r>
        <w:t>В период проведения процедуры подтверждения государственной регистрации лекарственного препарата его обращение в Российской Федерации не приостанавливается</w:t>
      </w:r>
    </w:p>
    <w:p>
      <w:r>
        <w:rPr>
          <w:b/>
        </w:rPr>
        <w:t xml:space="preserve">15. </w:t>
      </w:r>
      <w:r>
        <w:t>Допускается обращение лекарственных препаратов для медицинского применения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w:t>
      </w:r>
    </w:p>
    <w:p>
      <w:r>
        <w:rPr>
          <w:b/>
        </w:rPr>
        <w:t xml:space="preserve">11. </w:t>
      </w:r>
      <w:r>
        <w:t>Внесение изменений в документы на фармацевтическую субстанцию, произведенную для реализации и включенную в государственный реестр лекарственных средств, осуществляется в порядке, установленном статьями 30 и 31 настоящего Федерального закона, с уплатой государственной пошлины, предусмотренной законодательством Российской Федерации о налогах и сборах</w:t>
      </w:r>
    </w:p>
    <w:p>
      <w:r>
        <w:rPr>
          <w:b/>
        </w:rPr>
        <w:t xml:space="preserve">12. </w:t>
      </w:r>
      <w:r>
        <w:t>Допускается обращение фармацевтических субстанций, произведенных для реализации, в течение ста восьмидесяти дней до и после принятия уполномоченным федеральным органом исполнительной власти решения о внесении изменений в документы на фармацевтическую субстанцию, произведенную для реализации и включенную в государственный реестр лекарственных средств</w:t>
      </w:r>
    </w:p>
    <w:p>
      <w:r>
        <w:rPr>
          <w:b/>
        </w:rPr>
        <w:t xml:space="preserve">13. </w:t>
      </w:r>
      <w:r>
        <w:t>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p>
    <w:p>
      <w:r>
        <w:rPr>
          <w:b/>
        </w:rPr>
        <w:t xml:space="preserve">2. </w:t>
      </w:r>
      <w:r>
        <w:t>Для получения разрешения на проведение клинического исследования лекарственного препарата для медицинского применения заявитель представляет в уполномоченный федеральный орган исполнительной власти</w:t>
      </w:r>
    </w:p>
    <w:p>
      <w:r>
        <w:rPr>
          <w:b/>
        </w:rPr>
        <w:t xml:space="preserve">3. </w:t>
      </w:r>
      <w:r>
        <w:t>В срок, не превышающий пяти рабочих дней со дня принятия указанного в пункте 1 части 2 настоящей статьи заявления и необходимых документов, уполномоченный федеральный орган исполнительной власти</w:t>
      </w:r>
    </w:p>
    <w:p>
      <w:r>
        <w:rPr>
          <w:b/>
        </w:rPr>
        <w:t xml:space="preserve">4. </w:t>
      </w:r>
      <w:r>
        <w:t>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части 3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
    <w:p>
      <w:r>
        <w:rPr>
          <w:b/>
        </w:rPr>
        <w:t xml:space="preserve">5. </w:t>
      </w:r>
      <w:r>
        <w:t>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 предусмотренных частью 2 настоящей статьи, в неполном объеме, непредставление заявителем в установленный срок ответа на указанный в части 4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 которая должна быть отражена в них, а также отсутствие информации, подтверждающей факт уплаты государственной пошлины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r>
        <w:rPr>
          <w:b/>
        </w:rPr>
        <w:t xml:space="preserve">6. </w:t>
      </w:r>
      <w:r>
        <w:t>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и направление этих заключений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с приложением документов, указанных в пунктах 3, 4, 10 и 11 части 2 настоящей статьи, и советом по этике задания уполномоченного федерального органа исполнительной власти с приложением документов, указанных в пунктах 3 - 6, 8 и 9 части 2 настоящей статьи</w:t>
      </w:r>
    </w:p>
    <w:p>
      <w:r>
        <w:rPr>
          <w:b/>
        </w:rPr>
        <w:t xml:space="preserve">7. </w:t>
      </w:r>
      <w:r>
        <w:t>В срок, не превышающий пяти рабочих дней со дня получения заключений, указанных в части 6 настоящей статьи, уполномоченный федеральный орган исполнительной власти</w:t>
      </w:r>
    </w:p>
    <w:p>
      <w:r>
        <w:rPr>
          <w:b/>
        </w:rPr>
        <w:t xml:space="preserve">8. </w:t>
      </w:r>
      <w:r>
        <w:t>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частью 6 настоящей статьи</w:t>
      </w:r>
    </w:p>
    <w:p>
      <w:r>
        <w:rPr>
          <w:b/>
        </w:rPr>
        <w:t xml:space="preserve">9. </w:t>
      </w:r>
      <w:r>
        <w:t>Решение 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установленном законодательством Российской Федерации.";</w:t>
      </w:r>
    </w:p>
    <w:p>
      <w:r>
        <w:rPr>
          <w:b/>
        </w:rPr>
        <w:t xml:space="preserve">2. </w:t>
      </w:r>
      <w:r>
        <w:t>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r>
        <w:rPr>
          <w:b/>
        </w:rPr>
        <w:t xml:space="preserve">3. </w:t>
      </w:r>
      <w:r>
        <w:t>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создан совет по этике, в федеральном бюджете на соответствующий год на обеспечение его деятельности, в размерах, установленных Правительством Российской Федерации</w:t>
      </w:r>
    </w:p>
    <w:p>
      <w:r>
        <w:rPr>
          <w:b/>
        </w:rPr>
        <w:t xml:space="preserve">4. </w:t>
      </w:r>
      <w:r>
        <w:t>Эксперты совета по этике несут ответственность в соответствии с законодательством Российской Федерации</w:t>
      </w:r>
    </w:p>
    <w:p>
      <w:r>
        <w:rPr>
          <w:b/>
        </w:rPr>
        <w:t xml:space="preserve">5. </w:t>
      </w:r>
      <w:r>
        <w:t>Состав совета по этике, положение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порядок организации и проведения этической экспертизы, форма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r>
        <w:rPr>
          <w:b/>
        </w:rPr>
        <w:t xml:space="preserve">6. </w:t>
      </w:r>
      <w:r>
        <w:t>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порядке.";</w:t>
      </w:r>
    </w:p>
    <w:p>
      <w:r>
        <w:rPr>
          <w:b/>
        </w:rPr>
        <w:t xml:space="preserve">2. </w:t>
      </w:r>
      <w:r>
        <w:t>Фармаконадзор осуществляется соответствующим уполномоченным федеральным органом исполнительной власти в установленном им порядке путем анализа предоставляемой субъектами обращения лекарственных средств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
        <w:rPr>
          <w:b/>
        </w:rPr>
        <w:t xml:space="preserve">3. </w:t>
      </w:r>
      <w:r>
        <w:t>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
        <w:rPr>
          <w:b/>
        </w:rPr>
        <w:t xml:space="preserve">4. </w:t>
      </w:r>
      <w:r>
        <w:t>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порядке, установленном соответствующим 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обращения лекарственных средств и 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w:t>
      </w:r>
    </w:p>
    <w:p>
      <w:r>
        <w:rPr>
          <w:b/>
        </w:rPr>
        <w:t xml:space="preserve">5. </w:t>
      </w:r>
      <w:r>
        <w:t>При выявлении информации о серьезных нежелательных реакциях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влияющих на изменение отношения ожидаемой пользы к возможному риску применения лекарственных препаратов,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обязаны принять меры, направленные на устранение негативных последствий применения таких лекарственных препаратов, предупреждение причинения вреда жизни или здоровью человека либо животного, защиту их от применения таких лекарственных препаратов, на дополнительный сбор данных об эффективности и безопасности таких лекарственных препаратов</w:t>
      </w:r>
    </w:p>
    <w:p>
      <w:r>
        <w:rPr>
          <w:b/>
        </w:rPr>
        <w:t xml:space="preserve">6. </w:t>
      </w:r>
      <w:r>
        <w:t>За несообщение или сокрытие информации, предусмотренной частью 3 настоящей статьи,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а также должностные лица, которым эта информация стала известна по роду их профессиональной деятельности, несут ответственность в соответствии с законодательством Российской Федерации</w:t>
      </w:r>
    </w:p>
    <w:p>
      <w:r>
        <w:rPr>
          <w:b/>
        </w:rPr>
        <w:t xml:space="preserve">7. </w:t>
      </w:r>
      <w:r>
        <w:t>При получении уполномоченным федеральным органом исполнительной власти в рамках осуществления им фармаконадзора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выявленных в ходе осуществления фармаконадзора контрольно-надзорными органами иностранных государств), уполномоченный федеральный орган исполнительной власти в установленном им порядке рассматривает вопрос о приостановлении применения такого лекарственного препарата.";</w:t>
      </w:r>
    </w:p>
    <w:p>
      <w:r>
        <w:rPr>
          <w:b/>
        </w:rPr>
        <w:t xml:space="preserve">2. </w:t>
      </w:r>
      <w:r>
        <w:t>При неисполнении или ненадлежащем исполнении держателями или владельцами регистрационных удостоверений лекарственных препаратов,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частями 3 и 4 статьи 64 настоящего Федерального закона, либо в случаях представления соответствующим уполномоченным федеральным органом исполнительной власти заключения о недостоверности результатов клинического исследования лекарственного препарата для медицинского применения, которое основано на результатах проверки медицинской организации, проводившей указанное клиническое исследование с нарушением правил надлежащей клинической практики, и привело к получению недостоверных результатов, либо в случае невыполнения предписания, 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порядке рассматривает вопрос о приостановлении применения такого лекарственного препарата.";</w:t>
      </w:r>
    </w:p>
    <w:p>
      <w:r>
        <w:rPr>
          <w:b/>
        </w:rPr>
        <w:t xml:space="preserve">5. </w:t>
      </w:r>
      <w:r>
        <w:t>обработку сведений, в обязательном порядке предоставляемых субъектами обращения лекарственных средств, о сериях, партиях лекарственных средств, поступающих в гражданский оборот в Российской Федерации</w:t>
      </w:r>
    </w:p>
    <w:p>
      <w:r>
        <w:rPr>
          <w:b/>
        </w:rPr>
        <w:t xml:space="preserve">5. </w:t>
      </w:r>
      <w:r>
        <w:t>отбор образцов лекарственных средств у субъектов обращения лекарственных средств в целях проведения испытаний на их соответствие требованиям нормативной документации или нормативных документов</w:t>
      </w:r>
    </w:p>
    <w:p>
      <w:r>
        <w:rPr>
          <w:b/>
        </w:rPr>
        <w:t xml:space="preserve">5. </w:t>
      </w:r>
      <w:r>
        <w:t>принятие по результатам проведенных испытаний решения о дальнейшем гражданском обороте соответствующего лекарственного средства</w:t>
      </w:r>
    </w:p>
    <w:p>
      <w:r>
        <w:rPr>
          <w:b/>
        </w:rPr>
        <w:t xml:space="preserve">5. </w:t>
      </w:r>
      <w:r>
        <w:t>принятие уполномоченным федеральным органом исполнительной власти решения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качества лекарственных средств,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
        <w:rPr>
          <w:b/>
        </w:rPr>
        <w:t xml:space="preserve">5. </w:t>
      </w:r>
      <w:r>
        <w:t>в статье 11:</w:t>
      </w:r>
    </w:p>
    <w:p>
      <w:r>
        <w:rPr>
          <w:b/>
        </w:rPr>
        <w:t xml:space="preserve">5. </w:t>
      </w:r>
      <w:r>
        <w:t>статью 13 изложить в следующей редакции: "Статья 13. Государственная регистрация лекарственных препаратов 1. Лекарственные препараты вводятся в обращение в Российской Федерации (в том числе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если они зарегистрированы соответствующим уполномоченным федеральным органом исполнительной власти</w:t>
      </w:r>
    </w:p>
    <w:p>
      <w:r>
        <w:rPr>
          <w:b/>
        </w:rPr>
        <w:t xml:space="preserve">5. </w:t>
      </w:r>
      <w:r>
        <w:t>часть 2 после слова "правилами" дополнить словом "надлежащей"</w:t>
      </w:r>
    </w:p>
    <w:p>
      <w:r>
        <w:rPr>
          <w:b/>
        </w:rPr>
        <w:t xml:space="preserve">5. </w:t>
      </w:r>
      <w:r>
        <w:t>часть 5 после слова "правил" дополнить словом "надлежащей"</w:t>
      </w:r>
    </w:p>
    <w:p>
      <w:r>
        <w:rPr>
          <w:b/>
        </w:rPr>
        <w:t xml:space="preserve">2. </w:t>
      </w:r>
      <w:r>
        <w:t>все лекарственные препараты, впервые подлежащие вводу в обращение в Российской Федерации</w:t>
      </w:r>
    </w:p>
    <w:p>
      <w:r>
        <w:rPr>
          <w:b/>
        </w:rPr>
        <w:t xml:space="preserve">2. </w:t>
      </w:r>
      <w:r>
        <w:t>лекарственные препараты, зарегистрированные ранее, но произведенные в других лекарственных формах в соответствии с перечнем наименований лекарственных форм, в новой дозировке при доказательстве ее клинической значимости и эффективности</w:t>
      </w:r>
    </w:p>
    <w:p>
      <w:r>
        <w:rPr>
          <w:b/>
        </w:rPr>
        <w:t xml:space="preserve">2. </w:t>
      </w:r>
      <w:r>
        <w:t>новые комбинации зарегистрированных ранее лекарственных препаратов</w:t>
      </w:r>
    </w:p>
    <w:p>
      <w:r>
        <w:rPr>
          <w:b/>
        </w:rPr>
        <w:t xml:space="preserve">5. </w:t>
      </w:r>
      <w:r>
        <w:t>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w:t>
      </w:r>
    </w:p>
    <w:p>
      <w:r>
        <w:rPr>
          <w:b/>
        </w:rPr>
        <w:t xml:space="preserve">5. </w:t>
      </w:r>
      <w:r>
        <w:t>лекарственные препараты, приобретенные физическими лицами за пределами Российской Федерации и предназначенные для личного использования</w:t>
      </w:r>
    </w:p>
    <w:p>
      <w:r>
        <w:rPr>
          <w:b/>
        </w:rPr>
        <w:t xml:space="preserve">5. </w:t>
      </w:r>
      <w:r>
        <w:t>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p>
    <w:p>
      <w:r>
        <w:rPr>
          <w:b/>
        </w:rPr>
        <w:t xml:space="preserve">5. </w:t>
      </w:r>
      <w:r>
        <w:t>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p>
    <w:p>
      <w:r>
        <w:rPr>
          <w:b/>
        </w:rPr>
        <w:t xml:space="preserve">5. </w:t>
      </w:r>
      <w:r>
        <w:t>фармацевтические субстанции</w:t>
      </w:r>
    </w:p>
    <w:p>
      <w:r>
        <w:rPr>
          <w:b/>
        </w:rPr>
        <w:t xml:space="preserve">5. </w:t>
      </w:r>
      <w:r>
        <w:t>радиофармацевтические лекарственные препараты, изготовленные непосредственно в медицинских организациях в порядке, установленном уполномоченным федеральным органом исполнительной власти</w:t>
      </w:r>
    </w:p>
    <w:p>
      <w:r>
        <w:rPr>
          <w:b/>
        </w:rPr>
        <w:t xml:space="preserve">5. </w:t>
      </w:r>
      <w:r>
        <w:t>лекарственные препараты, производимые для экспорта</w:t>
      </w:r>
    </w:p>
    <w:p>
      <w:r>
        <w:rPr>
          <w:b/>
        </w:rPr>
        <w:t xml:space="preserve">6. </w:t>
      </w:r>
      <w:r>
        <w:t>лекарственных препаратов, отличающихся друг от друга качественным составом действующих веществ, под одинаковым торговым наименованием</w:t>
      </w:r>
    </w:p>
    <w:p>
      <w:r>
        <w:rPr>
          <w:b/>
        </w:rPr>
        <w:t xml:space="preserve">6. </w:t>
      </w:r>
      <w:r>
        <w:t>одного лекарственного препарата, выпускаемого производителем под различными торговыми наименованиями и представленного на государственную регистрацию в виде двух и более лекарственных препаратов</w:t>
      </w:r>
    </w:p>
    <w:p>
      <w:r>
        <w:rPr>
          <w:b/>
        </w:rPr>
        <w:t xml:space="preserve">8. </w:t>
      </w:r>
      <w:r>
        <w:t>статью 14 изложить в следующей редакции: "Статья 14. Принципы экспертизы лекарственных средств 1. Экспертиза лекарственных средств основывается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r>
        <w:rPr>
          <w:b/>
        </w:rPr>
        <w:t xml:space="preserve">2. </w:t>
      </w:r>
      <w:r>
        <w:t>экспертизу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
        <w:rPr>
          <w:b/>
        </w:rPr>
        <w:t xml:space="preserve">2. </w:t>
      </w:r>
      <w:r>
        <w:t>экспертизу предложенных методов контроля качества лекарственного средства и качества представленных образцов лекарственного средства с использованием этих методов (далее - экспертиза качества лекарственного средства)</w:t>
      </w:r>
    </w:p>
    <w:p>
      <w:r>
        <w:rPr>
          <w:b/>
        </w:rPr>
        <w:t xml:space="preserve">2. </w:t>
      </w:r>
      <w:r>
        <w:t>экспертизу отношения ожидаемой пользы к возможному риску применения лекарственного препарата</w:t>
      </w:r>
    </w:p>
    <w:p>
      <w:r>
        <w:rPr>
          <w:b/>
        </w:rPr>
        <w:t xml:space="preserve">3. </w:t>
      </w:r>
      <w:r>
        <w:t>в статье 16:</w:t>
      </w:r>
    </w:p>
    <w:p>
      <w:r>
        <w:rPr>
          <w:b/>
        </w:rPr>
        <w:t xml:space="preserve">3. </w:t>
      </w:r>
      <w:r>
        <w:t>статью 17 изложить в следующей редакции: "Статья 17. Подача и рассмотрение заявления о государственной регистрации лекарственного препарата для ветеринарного применения 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ветеринарного применения, в электронной форме или на бумажном носителе заявление о государственной регистрации лекарственного препарата для ветеринарного применения, а также в порядке, установленном соответствующим уполномоченным федеральным органом исполнительной власти, в электронной форме или на бумажном носителе необходимые документы, из которых формируется регистрационное досье на лекарственный препарат для ветеринарного применения</w:t>
      </w:r>
    </w:p>
    <w:p>
      <w:r>
        <w:rPr>
          <w:b/>
        </w:rPr>
        <w:t xml:space="preserve">3. </w:t>
      </w:r>
      <w:r>
        <w:t>наименование изложить в следующей редакции: "Статья 16. Организация проведения экспертизы лекарственных средств"</w:t>
      </w:r>
    </w:p>
    <w:p>
      <w:r>
        <w:rPr>
          <w:b/>
        </w:rPr>
        <w:t xml:space="preserve">3. </w:t>
      </w:r>
      <w:r>
        <w:t>часть 12 изложить в следующей редакции: "12. Правила проведения экспертизы лекарственных средств и особенности экспертизы отдельных видов лекарственных препаратов (референтных лекарственных препаратов, воспроизведенных лекарственных препаратов, биологических лекарственных препаратов, биоаналоговых (биоподобных) лекарственных препаратов (биоаналогов), гомеопатических лекарственных препаратов, лекарственных растительных препаратов, комбинаций лекарственных препаратов), формы заключений комиссии экспертов устанавливаются соответствующим уполномоченным федеральным органом исполнительной власти."</w:t>
      </w:r>
    </w:p>
    <w:p>
      <w:r>
        <w:rPr>
          <w:b/>
        </w:rPr>
        <w:t xml:space="preserve">2. </w:t>
      </w:r>
      <w:r>
        <w:t>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p>
    <w:p>
      <w:r>
        <w:rPr>
          <w:b/>
        </w:rPr>
        <w:t xml:space="preserve">2. </w:t>
      </w:r>
      <w:r>
        <w:t>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
        <w:rPr>
          <w:b/>
        </w:rPr>
        <w:t xml:space="preserve">2. </w:t>
      </w:r>
      <w:r>
        <w:t>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p>
    <w:p>
      <w:r>
        <w:rPr>
          <w:b/>
        </w:rPr>
        <w:t xml:space="preserve">2. </w:t>
      </w:r>
      <w:r>
        <w:t>лекарственная форма, дозировка, способы введения и применения, срок годности лекарственного препарата для ветеринарного применения</w:t>
      </w:r>
    </w:p>
    <w:p>
      <w:r>
        <w:rPr>
          <w:b/>
        </w:rPr>
        <w:t xml:space="preserve">2. </w:t>
      </w:r>
      <w:r>
        <w:t>фармакотерапевтическая группа</w:t>
      </w:r>
    </w:p>
    <w:p>
      <w:r>
        <w:rPr>
          <w:b/>
        </w:rPr>
        <w:t xml:space="preserve">2. </w:t>
      </w:r>
      <w:r>
        <w:t>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
        <w:rPr>
          <w:b/>
        </w:rPr>
        <w:t xml:space="preserve">2. </w:t>
      </w:r>
      <w:r>
        <w:t>копии документов, подтверждающих уплату государственной пошлины:</w:t>
      </w:r>
    </w:p>
    <w:p>
      <w:r>
        <w:rPr>
          <w:b/>
        </w:rPr>
        <w:t xml:space="preserve">2. </w:t>
      </w:r>
      <w:r>
        <w:t>наличие согласия, предусмотренного частью 6 настоящей статьи, если с момента регистрации референтного лекарственного препарата для ветеринарного применения прошло менее чем шесть лет</w:t>
      </w:r>
    </w:p>
    <w:p>
      <w:r>
        <w:rPr>
          <w:b/>
        </w:rPr>
        <w:t xml:space="preserve">2. </w:t>
      </w:r>
      <w:r>
        <w:t>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r>
        <w:rPr>
          <w:b/>
        </w:rPr>
        <w:t xml:space="preserve">2. </w:t>
      </w:r>
      <w:r>
        <w:t>за выдачу регистрационного удостоверения лекарственного препарата</w:t>
      </w:r>
    </w:p>
    <w:p>
      <w:r>
        <w:rPr>
          <w:b/>
        </w:rPr>
        <w:t xml:space="preserve">3. </w:t>
      </w:r>
      <w:r>
        <w:t>копия документа на русском языке, выданного компетентным органом страны производителя для каждой производственной площадки регистрируемого лекарственного препарата для ветеринарного применения (в том числе для производителя фармацевтической субстанции), заверенного в установленном порядке и подтверждающего соответствие производителя регистрируемого лекарственного препарата для ветеринарного применения требованиям правил надлежащей производственной практики, либо копия лицензии на производство лекарственных средств для ветеринарного применения для российских производителей</w:t>
      </w:r>
    </w:p>
    <w:p>
      <w:r>
        <w:rPr>
          <w:b/>
        </w:rPr>
        <w:t xml:space="preserve">3. </w:t>
      </w:r>
      <w:r>
        <w:t>копия заключения о соответствии производителя лекарственного препарата для ветеринарного применения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(в том числе для производителя фармацевтической субстанции), либо копия лицензии на производство лекарственных средств для ветеринарного применения для российских производителей</w:t>
      </w:r>
    </w:p>
    <w:p>
      <w:r>
        <w:rPr>
          <w:b/>
        </w:rPr>
        <w:t xml:space="preserve">3. </w:t>
      </w:r>
      <w:r>
        <w:t>проект нормативного документа на лекарственный препарат для ветеринарного применения</w:t>
      </w:r>
    </w:p>
    <w:p>
      <w:r>
        <w:rPr>
          <w:b/>
        </w:rPr>
        <w:t xml:space="preserve">3. </w:t>
      </w:r>
      <w:r>
        <w:t>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p>
    <w:p>
      <w:r>
        <w:rPr>
          <w:b/>
        </w:rPr>
        <w:t xml:space="preserve">3. </w:t>
      </w:r>
      <w:r>
        <w:t>отчет о результатах доклинического исследования лекарственного средства для ветеринарного применения</w:t>
      </w:r>
    </w:p>
    <w:p>
      <w:r>
        <w:rPr>
          <w:b/>
        </w:rPr>
        <w:t xml:space="preserve">3. </w:t>
      </w:r>
      <w:r>
        <w:t>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p>
    <w:p>
      <w:r>
        <w:rPr>
          <w:b/>
        </w:rPr>
        <w:t xml:space="preserve">3. </w:t>
      </w:r>
      <w:r>
        <w:t>проект инструкции по ветеринарному применению лекарственного препарата, содержащей следующие сведения:</w:t>
      </w:r>
    </w:p>
    <w:p>
      <w:r>
        <w:rPr>
          <w:b/>
        </w:rPr>
        <w:t xml:space="preserve">3. </w:t>
      </w:r>
      <w:r>
        <w:t>проекты макетов первичной упаковки и вторичной упаковки лекарственного препарата для ветеринарного применения</w:t>
      </w:r>
    </w:p>
    <w:p>
      <w:r>
        <w:rPr>
          <w:b/>
        </w:rPr>
        <w:t xml:space="preserve">3. </w:t>
      </w:r>
      <w:r>
        <w:t>следующие сведения о лекарственном препарате для ветеринарного применения:</w:t>
      </w:r>
    </w:p>
    <w:p>
      <w:r>
        <w:rPr>
          <w:b/>
        </w:rPr>
        <w:t xml:space="preserve">3. </w:t>
      </w:r>
      <w:r>
        <w:t>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
    <w:p>
      <w:r>
        <w:rPr>
          <w:b/>
        </w:rPr>
        <w:t xml:space="preserve">3. </w:t>
      </w:r>
      <w:r>
        <w:t>согласие в письменной форме, предусмотренное частью 6 настоящей статьи, в случае регистрации воспроизведенного лекарственного препарата</w:t>
      </w:r>
    </w:p>
    <w:p>
      <w:r>
        <w:rPr>
          <w:b/>
        </w:rPr>
        <w:t xml:space="preserve">3. </w:t>
      </w:r>
      <w:r>
        <w:t>копия документа на русском языке, заверенного в установленном порядке и подтверждающего правомочность заявления о государственной регистрации лекарственного препарата для ветеринарного применения (доверенность)</w:t>
      </w:r>
    </w:p>
    <w:p>
      <w:r>
        <w:rPr>
          <w:b/>
        </w:rPr>
        <w:t xml:space="preserve">3. </w:t>
      </w:r>
      <w:r>
        <w:t>наименование фармацевтической субстанции, ее структура, общие свойства</w:t>
      </w:r>
    </w:p>
    <w:p>
      <w:r>
        <w:rPr>
          <w:b/>
        </w:rPr>
        <w:t xml:space="preserve">3. </w:t>
      </w:r>
      <w:r>
        <w:t>наименование и адрес производителя</w:t>
      </w:r>
    </w:p>
    <w:p>
      <w:r>
        <w:rPr>
          <w:b/>
        </w:rPr>
        <w:t xml:space="preserve">3. </w:t>
      </w:r>
      <w:r>
        <w:t>технология производства с описанием стадий производства и методов контроля на всех стадиях производства</w:t>
      </w:r>
    </w:p>
    <w:p>
      <w:r>
        <w:rPr>
          <w:b/>
        </w:rPr>
        <w:t xml:space="preserve">3. </w:t>
      </w:r>
      <w:r>
        <w:t>информация о примесях</w:t>
      </w:r>
    </w:p>
    <w:p>
      <w:r>
        <w:rPr>
          <w:b/>
        </w:rPr>
        <w:t xml:space="preserve">3. </w:t>
      </w:r>
      <w:r>
        <w:t>спецификация на фармацевтическую субстанцию</w:t>
      </w:r>
    </w:p>
    <w:p>
      <w:r>
        <w:rPr>
          <w:b/>
        </w:rPr>
        <w:t xml:space="preserve">3. </w:t>
      </w:r>
      <w:r>
        <w:t>описание методик контроля качества</w:t>
      </w:r>
    </w:p>
    <w:p>
      <w:r>
        <w:rPr>
          <w:b/>
        </w:rPr>
        <w:t xml:space="preserve">3. </w:t>
      </w:r>
      <w:r>
        <w:t>результаты анализа серий фармацевтической субстанции</w:t>
      </w:r>
    </w:p>
    <w:p>
      <w:r>
        <w:rPr>
          <w:b/>
        </w:rPr>
        <w:t xml:space="preserve">3. </w:t>
      </w:r>
      <w:r>
        <w:t>перечень стандартных образцов или веществ, используемых при осуществлении контроля качества</w:t>
      </w:r>
    </w:p>
    <w:p>
      <w:r>
        <w:rPr>
          <w:b/>
        </w:rPr>
        <w:t xml:space="preserve">3. </w:t>
      </w:r>
      <w:r>
        <w:t>описание характеристик и свойств упаковочных материалов и укупорочных средств</w:t>
      </w:r>
    </w:p>
    <w:p>
      <w:r>
        <w:rPr>
          <w:b/>
        </w:rPr>
        <w:t xml:space="preserve">3. </w:t>
      </w:r>
      <w:r>
        <w:t>данные о стабильности; л) срок годности, условия хранения</w:t>
      </w:r>
    </w:p>
    <w:p>
      <w:r>
        <w:rPr>
          <w:b/>
        </w:rPr>
        <w:t xml:space="preserve">3. </w:t>
      </w:r>
      <w:r>
        <w:t>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
        <w:rPr>
          <w:b/>
        </w:rPr>
        <w:t xml:space="preserve">3. </w:t>
      </w:r>
      <w:r>
        <w:t>лекарственная форма с указанием наименований и количественного состава действующих веществ и качественного состава вспомогательных веществ</w:t>
      </w:r>
    </w:p>
    <w:p>
      <w:r>
        <w:rPr>
          <w:b/>
        </w:rPr>
        <w:t xml:space="preserve">3. </w:t>
      </w:r>
      <w:r>
        <w:t>описание внешнего вида лекарственного препарата для ветеринарного применения</w:t>
      </w:r>
    </w:p>
    <w:p>
      <w:r>
        <w:rPr>
          <w:b/>
        </w:rPr>
        <w:t xml:space="preserve">3. </w:t>
      </w:r>
      <w:r>
        <w:t>фармакотерапевтическая группа лекарственного препарата для ветеринарного применения или указание "гомеопатический лекарственный препарат"</w:t>
      </w:r>
    </w:p>
    <w:p>
      <w:r>
        <w:rPr>
          <w:b/>
        </w:rPr>
        <w:t xml:space="preserve">3. </w:t>
      </w:r>
      <w:r>
        <w:t>фармакодинамика и фармакокинетика (за исключением фармакокинетики гомеопатических лекарственных препаратов и растительных лекарственных препаратов) или описание иммунобиологических свойств лекарственного препарата</w:t>
      </w:r>
    </w:p>
    <w:p>
      <w:r>
        <w:rPr>
          <w:b/>
        </w:rPr>
        <w:t xml:space="preserve">3. </w:t>
      </w:r>
      <w:r>
        <w:t>показания для применения</w:t>
      </w:r>
    </w:p>
    <w:p>
      <w:r>
        <w:rPr>
          <w:b/>
        </w:rPr>
        <w:t xml:space="preserve">3. </w:t>
      </w:r>
      <w:r>
        <w:t>противопоказания для применения</w:t>
      </w:r>
    </w:p>
    <w:p>
      <w:r>
        <w:rPr>
          <w:b/>
        </w:rPr>
        <w:t xml:space="preserve">3. </w:t>
      </w:r>
      <w:r>
        <w:t>меры предосторожности при применении</w:t>
      </w:r>
    </w:p>
    <w:p>
      <w:r>
        <w:rPr>
          <w:b/>
        </w:rPr>
        <w:t xml:space="preserve">3. </w:t>
      </w:r>
      <w:r>
        <w:t>указание возможности и особенностей применения у беременных животных, у животных в период лактации, у потомства животных</w:t>
      </w:r>
    </w:p>
    <w:p>
      <w:r>
        <w:rPr>
          <w:b/>
        </w:rPr>
        <w:t xml:space="preserve">3. </w:t>
      </w:r>
      <w:r>
        <w:t>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 л) возможные побочные действия, нежелательные реакции при применении лекарственного препарата для ветеринарного применения; м) симптомы передозировки, меры по оказанию помощи при передозировке; н) взаимодействие с другими лекарственными препаратами и (или) кормами; о) формы выпуска лекарственного препарата для ветеринарного применения; п) указание (при необходимости) особенностей действия лекарственного препарата для ветеринарного применения при первом приеме или при его отмене; р) описание (при необходимости) действий ветеринарного врача (ветеринарного фельдшера), иного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 с) срок годности и указание на запрет применения лекарственного препарата для ветеринарного применения по истечении срока годности; т) условия хранения; у) указание на необходимость хранения лекарственного препарата для ветеринарного применения в местах, недоступных для детей; ф) указание (при необходимости) специальных мер предосторожности при уничтожении неиспользованных лекарственных препаратов для ветеринарного применения; х) сроки возможного использования продукции животного происхождения после введения животному лекарственного препарата для ветеринарного применения; ц) условия отпуска; ч) наименования и адреса производственных площадок производителя лекарственного препарата для ветеринарного применения; 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потребителя</w:t>
      </w:r>
    </w:p>
    <w:p>
      <w:r>
        <w:rPr>
          <w:b/>
        </w:rPr>
        <w:t xml:space="preserve">3. </w:t>
      </w:r>
      <w:r>
        <w:t>описание и состав лекарственного препарата для ветеринарного применения</w:t>
      </w:r>
    </w:p>
    <w:p>
      <w:r>
        <w:rPr>
          <w:b/>
        </w:rPr>
        <w:t xml:space="preserve">3. </w:t>
      </w:r>
      <w:r>
        <w:t>описание фармацевтической разработки</w:t>
      </w:r>
    </w:p>
    <w:p>
      <w:r>
        <w:rPr>
          <w:b/>
        </w:rPr>
        <w:t xml:space="preserve">3. </w:t>
      </w:r>
      <w:r>
        <w:t>описание процесса производства и его контроля</w:t>
      </w:r>
    </w:p>
    <w:p>
      <w:r>
        <w:rPr>
          <w:b/>
        </w:rPr>
        <w:t xml:space="preserve">3. </w:t>
      </w:r>
      <w:r>
        <w:t>описание контроля критических стадий производства и промежуточной продукции</w:t>
      </w:r>
    </w:p>
    <w:p>
      <w:r>
        <w:rPr>
          <w:b/>
        </w:rPr>
        <w:t xml:space="preserve">3. </w:t>
      </w:r>
      <w:r>
        <w:t>наименования и адреса производственных площадок производителя лекарственного препарата для ветеринарного применения</w:t>
      </w:r>
    </w:p>
    <w:p>
      <w:r>
        <w:rPr>
          <w:b/>
        </w:rPr>
        <w:t xml:space="preserve">3. </w:t>
      </w:r>
      <w:r>
        <w:t>фармацевтическая совместимость</w:t>
      </w:r>
    </w:p>
    <w:p>
      <w:r>
        <w:rPr>
          <w:b/>
        </w:rPr>
        <w:t xml:space="preserve">3. </w:t>
      </w:r>
      <w:r>
        <w:t>микробиологические характеристики</w:t>
      </w:r>
    </w:p>
    <w:p>
      <w:r>
        <w:rPr>
          <w:b/>
        </w:rPr>
        <w:t xml:space="preserve">3. </w:t>
      </w:r>
      <w:r>
        <w:t>материальный баланс для производства серии готового продукта</w:t>
      </w:r>
    </w:p>
    <w:p>
      <w:r>
        <w:rPr>
          <w:b/>
        </w:rPr>
        <w:t xml:space="preserve">3. </w:t>
      </w:r>
      <w:r>
        <w:t>описание характеристик и свойств упаковочных материалов и укупорочных средств</w:t>
      </w:r>
    </w:p>
    <w:p>
      <w:r>
        <w:rPr>
          <w:b/>
        </w:rPr>
        <w:t xml:space="preserve">3. </w:t>
      </w:r>
      <w:r>
        <w:t>документальное подтверждение (валидация) процессов и (или) их оценка; л) требования к качеству вспомогательных веществ (сертификат, спецификация на вспомогательные вещества и их обоснование); м) аналитические методики, используемые при осуществлении контроля качества вспомогательных веществ; н) документальное подтверждение (валидация) аналитических методик, используемых при осуществлении контроля качества вспомогательных веществ; о) информация об использовании вспомогательных веществ человеческого и животного происхождения; п) информация об использовании новых вспомогательных веществ; р) требования к качеству лекарственного препарата для ветеринарного применения (сертификат, спецификация на лекарственный препарат и их обоснование); с) аналитические методики, используемые при осуществлении контроля качества лекарственного препарата для ветеринарного применения; т) документальное подтверждение (валидация) аналитических методик, используемых при осуществлении контроля качества лекарственного препарата для ветеринарного применения; 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 ф) характеристика примесей; х) перечень стандартных образцов, используемых при осуществлении контроля качества лекарственного препарата для ветеринарного применения; ц) данные о стабильности лекарственного препарата для ветеринарного применения</w:t>
      </w:r>
    </w:p>
    <w:p>
      <w:r>
        <w:rPr>
          <w:b/>
        </w:rPr>
        <w:t xml:space="preserve">7. </w:t>
      </w:r>
      <w:r>
        <w:t>в статье 18:</w:t>
      </w:r>
    </w:p>
    <w:p>
      <w:r>
        <w:rPr>
          <w:b/>
        </w:rPr>
        <w:t xml:space="preserve">7. </w:t>
      </w:r>
      <w:r>
        <w:t>наименование и адрес заявителя и производителя лекарственного препарата для медицинского применения и адрес места осуществления его производства (в случае наличия нескольких участников процесса производства необходимо указать каждого участника в соответствии с осуществляемой стадией производства)</w:t>
      </w:r>
    </w:p>
    <w:p>
      <w:r>
        <w:rPr>
          <w:b/>
        </w:rPr>
        <w:t xml:space="preserve">7. </w:t>
      </w:r>
      <w:r>
        <w:t>наименование лекарственного препарата для медицинского применения (международное непатентованное, или группировочное, или химическое и торговое наименования)</w:t>
      </w:r>
    </w:p>
    <w:p>
      <w:r>
        <w:rPr>
          <w:b/>
        </w:rPr>
        <w:t xml:space="preserve">7. </w:t>
      </w:r>
      <w:r>
        <w:t>перечень действующих и вспомогательных веществ, входящих в состав лекарственного препарата для медицинского применения, с указанием количества каждого из них</w:t>
      </w:r>
    </w:p>
    <w:p>
      <w:r>
        <w:rPr>
          <w:b/>
        </w:rPr>
        <w:t xml:space="preserve">7. </w:t>
      </w:r>
      <w:r>
        <w:t>лекарственная форма, дозировка, способы введения и применения, срок годности лекарственного препарата для медицинского применения</w:t>
      </w:r>
    </w:p>
    <w:p>
      <w:r>
        <w:rPr>
          <w:b/>
        </w:rPr>
        <w:t xml:space="preserve">7. </w:t>
      </w:r>
      <w:r>
        <w:t>фармакотерапевтическая группа, код анатомо-терапевтическо-химической классификации, рекомендованной Всемирной организацией здравоохранения, заявляемые показания для применения лекарственного препарата для медицинского применения</w:t>
      </w:r>
    </w:p>
    <w:p>
      <w:r>
        <w:rPr>
          <w:b/>
        </w:rPr>
        <w:t xml:space="preserve">7. </w:t>
      </w:r>
      <w:r>
        <w:t>отсутствие необходимости предоставления отчета о результатах клинического исследования, исследования биоэквивалентности лекарственного препарата, разрешенного для медицинского применения в Российской Федерации более двадцати лет, с указанием нормативных правовых актов, подтверждающих данный срок применения</w:t>
      </w:r>
    </w:p>
    <w:p>
      <w:r>
        <w:rPr>
          <w:b/>
        </w:rPr>
        <w:t xml:space="preserve">7. </w:t>
      </w:r>
      <w:r>
        <w:t>необходимость оформления разрешения на ввоз в Российскую Федерацию конкретной партии зарегистрированных и (или) незарегистрированных лекарственных средств, предназначенных для проведения экспертизы лекарственных средств в целях государственной регистрации</w:t>
      </w:r>
    </w:p>
    <w:p>
      <w:r>
        <w:rPr>
          <w:b/>
        </w:rPr>
        <w:t xml:space="preserve">7. </w:t>
      </w:r>
      <w:r>
        <w:t>необходимость проведения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
        <w:rPr>
          <w:b/>
        </w:rPr>
        <w:t xml:space="preserve">7. </w:t>
      </w:r>
      <w:r>
        <w:t>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
        <w:rPr>
          <w:b/>
        </w:rPr>
        <w:t xml:space="preserve">7. </w:t>
      </w:r>
      <w:r>
        <w:t>копии документов, подтверждающих уплату государственной пошлины:</w:t>
      </w:r>
    </w:p>
    <w:p>
      <w:r>
        <w:rPr>
          <w:b/>
        </w:rPr>
        <w:t xml:space="preserve">7. </w:t>
      </w:r>
      <w:r>
        <w:t>наименование изложить в следующей редакции: "Статья 18. Подача и рассмотрение заявления о государственной регистрации лекарственного препарата для медицинского применения"</w:t>
      </w:r>
    </w:p>
    <w:p>
      <w:r>
        <w:rPr>
          <w:b/>
        </w:rPr>
        <w:t xml:space="preserve">7. </w:t>
      </w:r>
      <w:r>
        <w:t>наличие согласия производителя лекарственного препарата, производство которого осуществляется за пределами Российской Федерации, на проведение инспектирования производителя на соответствие требованиям правил надлежащей производственной практики</w:t>
      </w:r>
    </w:p>
    <w:p>
      <w:r>
        <w:rPr>
          <w:b/>
        </w:rPr>
        <w:t xml:space="preserve">7. </w:t>
      </w:r>
      <w:r>
        <w:t>часть 1 изложить в следующей редакции: "1. Для государственной регистрации лекарственного препарата для медицинского применения юридическое лицо, действующее в собственных интересах или уполномоченное представлять интересы другого юридического лица и заявляющее лекарственный препарат на государственную регистрацию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в электронной форме и на бумажном носителе заявление о государственной регистрации лекарственного препарата для медицинского применения, а также в порядке, установленном уполномоченным федеральным органом исполнительной власти, в электронной форме и на бумажном носителе необходимые документы, из которых формируется регистрационное досье на лекарственный препарат для медицинского применения."</w:t>
      </w:r>
    </w:p>
    <w:p>
      <w:r>
        <w:rPr>
          <w:b/>
        </w:rPr>
        <w:t xml:space="preserve">7. </w:t>
      </w:r>
      <w:r>
        <w:t>часть 2 изложить в следующей редакции: "2. В заявлении о государственной регистрации лекарственного препарата для медицинского применения указываются:</w:t>
      </w:r>
    </w:p>
    <w:p>
      <w:r>
        <w:rPr>
          <w:b/>
        </w:rPr>
        <w:t xml:space="preserve">7. </w:t>
      </w:r>
      <w:r>
        <w:t>наличие согласия, предусмотренного частью 18 настоящей статьи</w:t>
      </w:r>
    </w:p>
    <w:p>
      <w:r>
        <w:rPr>
          <w:b/>
        </w:rPr>
        <w:t xml:space="preserve">7. </w:t>
      </w:r>
      <w:r>
        <w:t>указание вида лекарственного препарата, представленного на регистрацию (референтный лекарственный препарат, воспроизведенный лекарственный препарат, биологический лекарственный препарат, биоаналоговый (биоподобный) лекарственный препарат (биоаналог), гомеопатический лекарственный препарат, лекарственный растительный препарат).";</w:t>
      </w:r>
    </w:p>
    <w:p>
      <w:r>
        <w:rPr>
          <w:b/>
        </w:rPr>
        <w:t xml:space="preserve">7. </w:t>
      </w:r>
      <w:r>
        <w:t>за проведение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
        <w:rPr>
          <w:b/>
        </w:rPr>
        <w:t xml:space="preserve">7. </w:t>
      </w:r>
      <w:r>
        <w:t>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разрешенного для медицинского применения в Российской Федерации более двадцати лет, при осуществлении государственной регистрации лекарственного препарата</w:t>
      </w:r>
    </w:p>
    <w:p>
      <w:r>
        <w:rPr>
          <w:b/>
        </w:rPr>
        <w:t xml:space="preserve">7. </w:t>
      </w:r>
      <w:r>
        <w:t>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при его государственной регистрации</w:t>
      </w:r>
    </w:p>
    <w:p>
      <w:r>
        <w:rPr>
          <w:b/>
        </w:rPr>
        <w:t xml:space="preserve">7. </w:t>
      </w:r>
      <w:r>
        <w:t>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которого проведены международные многоцентровые клинические исследования, часть из которых проведена в Российской Федерации, при осуществлении государственной регистрации лекарственного препарата</w:t>
      </w:r>
    </w:p>
    <w:p>
      <w:r>
        <w:rPr>
          <w:b/>
        </w:rPr>
        <w:t xml:space="preserve">7. </w:t>
      </w:r>
      <w:r>
        <w:t>части 3 - 6 изложить в следующей редакции: "3. Регистрационное досье на лекарственный препарат для медицинского применения предоставляется в форме общего технического документа</w:t>
      </w:r>
    </w:p>
    <w:p>
      <w:r>
        <w:rPr>
          <w:b/>
        </w:rPr>
        <w:t xml:space="preserve">4. </w:t>
      </w:r>
      <w:r>
        <w:t>заявление о государственной регистрации лекарственного препарата для медицинского применения в электронной форме и на бумажном носителе</w:t>
      </w:r>
    </w:p>
    <w:p>
      <w:r>
        <w:rPr>
          <w:b/>
        </w:rPr>
        <w:t xml:space="preserve">4. </w:t>
      </w:r>
      <w:r>
        <w:t>копию документа на русском языке, заверенного в установленном порядке и подтверждающего правомочность заявителя подавать заявление о государственной регистрации лекарственного препарата для медицинского применения (доверенность)</w:t>
      </w:r>
    </w:p>
    <w:p>
      <w:r>
        <w:rPr>
          <w:b/>
        </w:rPr>
        <w:t xml:space="preserve">4. </w:t>
      </w:r>
      <w:r>
        <w:t>копию лицензии на производство лекарственных средств или копию заключения о соответствии производителя лекарственных средств требованиям правил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w:t>
      </w:r>
    </w:p>
    <w:p>
      <w:r>
        <w:rPr>
          <w:b/>
        </w:rPr>
        <w:t xml:space="preserve">4. </w:t>
      </w:r>
      <w:r>
        <w:t>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порядке, и копию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случае, если производство лекарственного препарата осуществляется за пределами Российской Федерации</w:t>
      </w:r>
    </w:p>
    <w:p>
      <w:r>
        <w:rPr>
          <w:b/>
        </w:rPr>
        <w:t xml:space="preserve">4. </w:t>
      </w:r>
      <w:r>
        <w:t>проект инструкции по медицинскому применению лекарственного препарата, содержащей следующие сведения:</w:t>
      </w:r>
    </w:p>
    <w:p>
      <w:r>
        <w:rPr>
          <w:b/>
        </w:rPr>
        <w:t xml:space="preserve">4. </w:t>
      </w:r>
      <w:r>
        <w:t>инструкцию по медицинскому применению или краткую характеристику лекарственного препарата, утвержденные в стране производителя</w:t>
      </w:r>
    </w:p>
    <w:p>
      <w:r>
        <w:rPr>
          <w:b/>
        </w:rPr>
        <w:t xml:space="preserve">4. </w:t>
      </w:r>
      <w:r>
        <w:t>проекты макетов первичной упаковки и вторичной упаковки лекарственного препарата для медицинского применения</w:t>
      </w:r>
    </w:p>
    <w:p>
      <w:r>
        <w:rPr>
          <w:b/>
        </w:rPr>
        <w:t xml:space="preserve">4. </w:t>
      </w:r>
      <w:r>
        <w:t>проект нормативной документации или нормативного документа на лекарственный препарат для медицинского применения либо указание соответствующей фармакопейной статьи</w:t>
      </w:r>
    </w:p>
    <w:p>
      <w:r>
        <w:rPr>
          <w:b/>
        </w:rPr>
        <w:t xml:space="preserve">4. </w:t>
      </w:r>
      <w:r>
        <w:t>документ, содержащий информацию о наличии или об отсутствии фактов регистрации лекарственного препарата для медицинского применения за пределами Российской Федерации</w:t>
      </w:r>
    </w:p>
    <w:p>
      <w:r>
        <w:rPr>
          <w:b/>
        </w:rPr>
        <w:t xml:space="preserve">4. </w:t>
      </w:r>
      <w:r>
        <w:t>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w:t>
      </w:r>
    </w:p>
    <w:p>
      <w:r>
        <w:rPr>
          <w:b/>
        </w:rPr>
        <w:t xml:space="preserve">4. </w:t>
      </w:r>
      <w:r>
        <w:t>план управления рисками для биологических лекарственных препаратов для медицинского применения</w:t>
      </w:r>
    </w:p>
    <w:p>
      <w:r>
        <w:rPr>
          <w:b/>
        </w:rPr>
        <w:t xml:space="preserve">4. </w:t>
      </w:r>
      <w:r>
        <w:t>документ о системе фармаконадзора держателя или владельца регистрационного удостоверения лекарственного препарата</w:t>
      </w:r>
    </w:p>
    <w:p>
      <w:r>
        <w:rPr>
          <w:b/>
        </w:rPr>
        <w:t xml:space="preserve">4. </w:t>
      </w:r>
      <w:r>
        <w:t>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для медицинского применения, представленного на государственную регистрацию</w:t>
      </w:r>
    </w:p>
    <w:p>
      <w:r>
        <w:rPr>
          <w:b/>
        </w:rPr>
        <w:t xml:space="preserve">4. </w:t>
      </w:r>
      <w:r>
        <w:t>наименование лекарственного препарата (международное непатентованное, или группировочное, или химическое и торговое наименования)</w:t>
      </w:r>
    </w:p>
    <w:p>
      <w:r>
        <w:rPr>
          <w:b/>
        </w:rPr>
        <w:t xml:space="preserve">4. </w:t>
      </w:r>
      <w:r>
        <w:t>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
        <w:rPr>
          <w:b/>
        </w:rPr>
        <w:t xml:space="preserve">4. </w:t>
      </w:r>
      <w:r>
        <w:t>описание внешнего вида лекарственного препарата для медицинского применения</w:t>
      </w:r>
    </w:p>
    <w:p>
      <w:r>
        <w:rPr>
          <w:b/>
        </w:rPr>
        <w:t xml:space="preserve">4. </w:t>
      </w:r>
      <w:r>
        <w:t>физико-химические свойства (для радиофармацевтических лекарственных препаратов)</w:t>
      </w:r>
    </w:p>
    <w:p>
      <w:r>
        <w:rPr>
          <w:b/>
        </w:rPr>
        <w:t xml:space="preserve">4. </w:t>
      </w:r>
      <w:r>
        <w:t>фармакотерапевтическая группа, код лекарственного препарата для медицинского применения по анатомо-терапевтическо-химической классификации, рекомендованной Всемирной организацией здравоохранения, или указание "гомеопатический лекарственный препарат"</w:t>
      </w:r>
    </w:p>
    <w:p>
      <w:r>
        <w:rPr>
          <w:b/>
        </w:rPr>
        <w:t xml:space="preserve">4. </w:t>
      </w:r>
      <w:r>
        <w:t>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
        <w:rPr>
          <w:b/>
        </w:rPr>
        <w:t xml:space="preserve">4. </w:t>
      </w:r>
      <w:r>
        <w:t>показания для применения</w:t>
      </w:r>
    </w:p>
    <w:p>
      <w:r>
        <w:rPr>
          <w:b/>
        </w:rPr>
        <w:t xml:space="preserve">4. </w:t>
      </w:r>
      <w:r>
        <w:t>противопоказания для применения</w:t>
      </w:r>
    </w:p>
    <w:p>
      <w:r>
        <w:rPr>
          <w:b/>
        </w:rPr>
        <w:t xml:space="preserve">4. </w:t>
      </w:r>
      <w:r>
        <w:t>меры предосторожности при применении</w:t>
      </w:r>
    </w:p>
    <w:p>
      <w:r>
        <w:rPr>
          <w:b/>
        </w:rPr>
        <w:t xml:space="preserve">4. </w:t>
      </w:r>
      <w:r>
        <w:t>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 л) режим дозирования, способы введения и применения, при необходимости время приема лекарственного препарата для медицинского применения, продолжительность лечения, в том числе у детей до и после одного года; м) возможные нежелательные реакции при применении лекарственного препарата для медицинского применения; н) симптомы передозировки, меры по оказанию помощи при передозировке; о) взаимодействие с другими лекарственными препаратами и (или) пищевыми продуктами; п) формы выпуска лекарственного препарата; р) указание (при необходимости) особенностей действия лекарственного препарата для медицинского применения при первом приеме или при его отмене; с) описание (при необходимости) действий врача (фельдшера) и (или) пациента при пропуске приема одной или нескольких доз лекарственного препарата для медицинского применения; т) возможное влияние лекарственного препарата для медицинского применения на способность управлять транспортными средствами, механизмами; у) срок годности и указание на запрет применения лекарственного препарата для медицинского применения по истечении срока годности; ф) условия хранения; х) указание на необходимость хранения лекарственного препарата для медицинского применения в местах, недоступных для детей; ц) указание (при необходимости) специальных мер предосторожности при уничтожении неиспользованных лекарственных препаратов для медицинского применения; ч) условия отпуска; ш) наименования и адреса производственных площадок производителя лекарственного препарата; щ) наименование, адрес организации, уполномоченной держателем или владельцем регистрационного удостоверения лекарственного препарата для медицинского применения на принятие претензий от потребителя</w:t>
      </w:r>
    </w:p>
    <w:p>
      <w:r>
        <w:rPr>
          <w:b/>
        </w:rPr>
        <w:t xml:space="preserve">5. </w:t>
      </w:r>
      <w:r>
        <w:t>копию документа, содержащего следующую информацию о фармацевтической субстанции или фармацевтических субстанциях, входящих в состав лекарственного препарата:</w:t>
      </w:r>
    </w:p>
    <w:p>
      <w:r>
        <w:rPr>
          <w:b/>
        </w:rPr>
        <w:t xml:space="preserve">5. </w:t>
      </w:r>
      <w:r>
        <w:t>документ, содержащий следующие сведения о лекарственном препарате для медицинского применения:</w:t>
      </w:r>
    </w:p>
    <w:p>
      <w:r>
        <w:rPr>
          <w:b/>
        </w:rPr>
        <w:t xml:space="preserve">5. </w:t>
      </w:r>
      <w:r>
        <w:t>наименование фармацевтической субстанции, ее структура, общие свойства</w:t>
      </w:r>
    </w:p>
    <w:p>
      <w:r>
        <w:rPr>
          <w:b/>
        </w:rPr>
        <w:t xml:space="preserve">5. </w:t>
      </w:r>
      <w:r>
        <w:t>наименование и адрес производителя</w:t>
      </w:r>
    </w:p>
    <w:p>
      <w:r>
        <w:rPr>
          <w:b/>
        </w:rPr>
        <w:t xml:space="preserve">5. </w:t>
      </w:r>
      <w:r>
        <w:t>технология производства с описанием стадий производства и методов контроля на всех стадиях производства</w:t>
      </w:r>
    </w:p>
    <w:p>
      <w:r>
        <w:rPr>
          <w:b/>
        </w:rPr>
        <w:t xml:space="preserve">5. </w:t>
      </w:r>
      <w:r>
        <w:t>описание разработки процесса производства</w:t>
      </w:r>
    </w:p>
    <w:p>
      <w:r>
        <w:rPr>
          <w:b/>
        </w:rPr>
        <w:t xml:space="preserve">5. </w:t>
      </w:r>
      <w:r>
        <w:t>описание контроля критических стадий производства и промежуточной продукции</w:t>
      </w:r>
    </w:p>
    <w:p>
      <w:r>
        <w:rPr>
          <w:b/>
        </w:rPr>
        <w:t xml:space="preserve">5. </w:t>
      </w:r>
      <w:r>
        <w:t>документальное подтверждение (валидация) процессов и (или) их оценка</w:t>
      </w:r>
    </w:p>
    <w:p>
      <w:r>
        <w:rPr>
          <w:b/>
        </w:rPr>
        <w:t xml:space="preserve">5. </w:t>
      </w:r>
      <w:r>
        <w:t>свойства и структура действующих веществ</w:t>
      </w:r>
    </w:p>
    <w:p>
      <w:r>
        <w:rPr>
          <w:b/>
        </w:rPr>
        <w:t xml:space="preserve">5. </w:t>
      </w:r>
      <w:r>
        <w:t>характеристика примесей</w:t>
      </w:r>
    </w:p>
    <w:p>
      <w:r>
        <w:rPr>
          <w:b/>
        </w:rPr>
        <w:t xml:space="preserve">5. </w:t>
      </w:r>
      <w:r>
        <w:t>спецификация на фармацевтическую субстанцию и ее обоснование</w:t>
      </w:r>
    </w:p>
    <w:p>
      <w:r>
        <w:rPr>
          <w:b/>
        </w:rPr>
        <w:t xml:space="preserve">5. </w:t>
      </w:r>
      <w:r>
        <w:t>аналитические методики, используемые при осуществлении контроля качества фармацевтической субстанции; л) документальное подтверждение (валидация) аналитических методик, используемых при осуществлении контроля качества фармацевтической субстанции; м) результаты анализа серий фармацевтической субстанции; н) перечень стандартных образцов или веществ, используемых при осуществлении контроля качества; о) описание характеристик и свойств упаковочных материалов и укупорочных средств; п) данные о стабильности фармацевтической субстанции; р) срок годности</w:t>
      </w:r>
    </w:p>
    <w:p>
      <w:r>
        <w:rPr>
          <w:b/>
        </w:rPr>
        <w:t xml:space="preserve">5. </w:t>
      </w:r>
      <w:r>
        <w:t>описание и состав лекарственного препарата для медицинского применения</w:t>
      </w:r>
    </w:p>
    <w:p>
      <w:r>
        <w:rPr>
          <w:b/>
        </w:rPr>
        <w:t xml:space="preserve">5. </w:t>
      </w:r>
      <w:r>
        <w:t>описание фармацевтической разработки (обоснование выбора состава, первичной упаковки и иного)</w:t>
      </w:r>
    </w:p>
    <w:p>
      <w:r>
        <w:rPr>
          <w:b/>
        </w:rPr>
        <w:t xml:space="preserve">5. </w:t>
      </w:r>
      <w:r>
        <w:t>технология производства с описанием стадий производства и методов контроля на всех стадиях производства</w:t>
      </w:r>
    </w:p>
    <w:p>
      <w:r>
        <w:rPr>
          <w:b/>
        </w:rPr>
        <w:t xml:space="preserve">5. </w:t>
      </w:r>
      <w:r>
        <w:t>описание контроля критических стадий процесса производства и промежуточной продукции</w:t>
      </w:r>
    </w:p>
    <w:p>
      <w:r>
        <w:rPr>
          <w:b/>
        </w:rPr>
        <w:t xml:space="preserve">5. </w:t>
      </w:r>
      <w:r>
        <w:t>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каждого из них)</w:t>
      </w:r>
    </w:p>
    <w:p>
      <w:r>
        <w:rPr>
          <w:b/>
        </w:rPr>
        <w:t xml:space="preserve">5. </w:t>
      </w:r>
      <w:r>
        <w:t>фармацевтическая совместимость</w:t>
      </w:r>
    </w:p>
    <w:p>
      <w:r>
        <w:rPr>
          <w:b/>
        </w:rPr>
        <w:t xml:space="preserve">5. </w:t>
      </w:r>
      <w:r>
        <w:t>микробиологические характеристики</w:t>
      </w:r>
    </w:p>
    <w:p>
      <w:r>
        <w:rPr>
          <w:b/>
        </w:rPr>
        <w:t xml:space="preserve">5. </w:t>
      </w:r>
      <w:r>
        <w:t>материальный баланс для производства серии готового продукта</w:t>
      </w:r>
    </w:p>
    <w:p>
      <w:r>
        <w:rPr>
          <w:b/>
        </w:rPr>
        <w:t xml:space="preserve">5. </w:t>
      </w:r>
      <w:r>
        <w:t>описание характеристик и свойств упаковочных материалов и укупорочных средств</w:t>
      </w:r>
    </w:p>
    <w:p>
      <w:r>
        <w:rPr>
          <w:b/>
        </w:rPr>
        <w:t xml:space="preserve">5. </w:t>
      </w:r>
      <w:r>
        <w:t>документальное подтверждение (валидация) процессов производства и (или) их оценка; л) требования к качеству вспомогательных веществ (сертификат, спецификация на вспомогательные вещества и их обоснование); м) аналитические методики, используемые при осуществлении контроля качества вспомогательных веществ; н) документальное подтверждение (валидация) аналитических методик, используемых при осуществлении контроля качества вспомогательных веществ; о) информация об использовании вспомогательных веществ человеческого и животного происхождения; п) информация об использовании новых вспомогательных веществ; р) требования к качеству лекарственного препарата для медицинского применения (сертификат, спецификация на лекарственный препарат и их обоснование); с) аналитические методики, используемые при осуществлении контроля качества лекарственного препарата для медицинского применения; 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 у) результаты анализов серий лекарственного препарата для медицинского применения; ф) характеристика примесей; х) перечень стандартных образцов, используемых при осуществлении контроля качества лекарственного препарата для медицинского применения; ц) данные о стабильности лекарственного препарата для медицинского применения</w:t>
      </w:r>
    </w:p>
    <w:p>
      <w:r>
        <w:rPr>
          <w:b/>
        </w:rPr>
        <w:t xml:space="preserve">6. </w:t>
      </w:r>
      <w:r>
        <w:t>отчет о фармакодинамических исследованиях</w:t>
      </w:r>
    </w:p>
    <w:p>
      <w:r>
        <w:rPr>
          <w:b/>
        </w:rPr>
        <w:t xml:space="preserve">6. </w:t>
      </w:r>
      <w:r>
        <w:t>отчет о фармакокинетических исследованиях</w:t>
      </w:r>
    </w:p>
    <w:p>
      <w:r>
        <w:rPr>
          <w:b/>
        </w:rPr>
        <w:t xml:space="preserve">6. </w:t>
      </w:r>
      <w:r>
        <w:t>отчет о токсикологических исследованиях.";</w:t>
      </w:r>
    </w:p>
    <w:p>
      <w:r>
        <w:rPr>
          <w:b/>
        </w:rPr>
        <w:t xml:space="preserve">6. </w:t>
      </w:r>
      <w:r>
        <w:t>отчеты об исследованиях биодоступности и биоэквивалентности, исследованиях, устанавливающих корреляцию результатов, полученных в условиях in vitro и in vivo</w:t>
      </w:r>
    </w:p>
    <w:p>
      <w:r>
        <w:rPr>
          <w:b/>
        </w:rPr>
        <w:t xml:space="preserve">6. </w:t>
      </w:r>
      <w:r>
        <w:t>отчеты о фармакокинетических исследованиях</w:t>
      </w:r>
    </w:p>
    <w:p>
      <w:r>
        <w:rPr>
          <w:b/>
        </w:rPr>
        <w:t xml:space="preserve">6. </w:t>
      </w:r>
      <w:r>
        <w:t>отчеты о фармакодинамических исследованиях</w:t>
      </w:r>
    </w:p>
    <w:p>
      <w:r>
        <w:rPr>
          <w:b/>
        </w:rPr>
        <w:t xml:space="preserve">6. </w:t>
      </w:r>
      <w:r>
        <w:t>отчеты о клинических исследованиях эффективности и безопасности</w:t>
      </w:r>
    </w:p>
    <w:p>
      <w:r>
        <w:rPr>
          <w:b/>
        </w:rPr>
        <w:t xml:space="preserve">6. </w:t>
      </w:r>
      <w:r>
        <w:t>отчет о пострегистрационном опыте применения (при наличии)</w:t>
      </w:r>
    </w:p>
    <w:p>
      <w:r>
        <w:rPr>
          <w:b/>
        </w:rPr>
        <w:t xml:space="preserve">6. </w:t>
      </w:r>
      <w:r>
        <w:t>дополнить частями 7 - 22 следующего содержания: "7. Раздел клинической документации включает в себя отчеты о результатах клинических исследований лекарственного препарата для медицинского применения, в том числе:</w:t>
      </w:r>
    </w:p>
    <w:p>
      <w:r>
        <w:rPr>
          <w:b/>
        </w:rPr>
        <w:t xml:space="preserve">10. </w:t>
      </w:r>
      <w:r>
        <w:t>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r>
        <w:rPr>
          <w:b/>
        </w:rPr>
        <w:t xml:space="preserve">10. </w:t>
      </w:r>
      <w:r>
        <w:t>представляют собой растворы для перорального применения</w:t>
      </w:r>
    </w:p>
    <w:p>
      <w:r>
        <w:rPr>
          <w:b/>
        </w:rPr>
        <w:t xml:space="preserve">10. </w:t>
      </w:r>
      <w:r>
        <w:t>произведены в форме порошков или лиофилизатов для приготовления растворов</w:t>
      </w:r>
    </w:p>
    <w:p>
      <w:r>
        <w:rPr>
          <w:b/>
        </w:rPr>
        <w:t xml:space="preserve">10. </w:t>
      </w:r>
      <w:r>
        <w:t>являются газами</w:t>
      </w:r>
    </w:p>
    <w:p>
      <w:r>
        <w:rPr>
          <w:b/>
        </w:rPr>
        <w:t xml:space="preserve">10. </w:t>
      </w:r>
      <w:r>
        <w:t>являются ушными или глазными лекарственными препаратами, произведенными в форме водных растворов</w:t>
      </w:r>
    </w:p>
    <w:p>
      <w:r>
        <w:rPr>
          <w:b/>
        </w:rPr>
        <w:t xml:space="preserve">10. </w:t>
      </w:r>
      <w:r>
        <w:t>предназначены для местного применения и приготовлены в форме водных растворов</w:t>
      </w:r>
    </w:p>
    <w:p>
      <w:r>
        <w:rPr>
          <w:b/>
        </w:rPr>
        <w:t xml:space="preserve">10. </w:t>
      </w:r>
      <w:r>
        <w:t>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устройств</w:t>
      </w:r>
    </w:p>
    <w:p>
      <w:r>
        <w:rPr>
          <w:b/>
        </w:rPr>
        <w:t xml:space="preserve">15. </w:t>
      </w:r>
      <w:r>
        <w:t>в разделе документации административного характера документ, содержащий информацию о субъектах обращения донорской крови и (или) ее компонентов, о том, где была осуществлена донация (крови и (или) плазмы крови), а также данные об инфекционных заболеваниях, передающихся парентеральным путем, информация о субъектах обращения донорской крови и (или) ее компонентов, в отношении которых осуществляется контроль донорской крови и (или) ее компонентов</w:t>
      </w:r>
    </w:p>
    <w:p>
      <w:r>
        <w:rPr>
          <w:b/>
        </w:rPr>
        <w:t xml:space="preserve">15. </w:t>
      </w:r>
      <w:r>
        <w:t>в разделе химической, фармацевтической и биологической документации:</w:t>
      </w:r>
    </w:p>
    <w:p>
      <w:r>
        <w:rPr>
          <w:b/>
        </w:rPr>
        <w:t xml:space="preserve">15. </w:t>
      </w:r>
      <w:r>
        <w:t>критерии и способы отбора, транспортирования и хранения донорской крови и (или) ее компонентов</w:t>
      </w:r>
    </w:p>
    <w:p>
      <w:r>
        <w:rPr>
          <w:b/>
        </w:rPr>
        <w:t xml:space="preserve">15. </w:t>
      </w:r>
      <w:r>
        <w:t>результаты исследований отобранных донорской крови и (или) плазмы крови и пулов на наличие возбудителей инфекций, включая информацию об использованных методиках исследований и в случае исследования пулов плазмы крови результаты документального подтверждения (валидации) использованных методик</w:t>
      </w:r>
    </w:p>
    <w:p>
      <w:r>
        <w:rPr>
          <w:b/>
        </w:rPr>
        <w:t xml:space="preserve">15. </w:t>
      </w:r>
      <w:r>
        <w:t>технические характеристики упаковки для отбора донорской крови и (или) плазмы крови, включая информацию об использованных растворах антикоагулянтов</w:t>
      </w:r>
    </w:p>
    <w:p>
      <w:r>
        <w:rPr>
          <w:b/>
        </w:rPr>
        <w:t xml:space="preserve">22. </w:t>
      </w:r>
      <w:r>
        <w:t>статью 19 изложить в следующей редакции: "Статья 19. Принятие решения о выдаче экспертному учреждению задания на проведение экспертизы лекарственного средства 1. В течение десяти рабочих дней со дня принятия заявления о государственной регистрации лекарственного препарата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w:t>
      </w:r>
    </w:p>
    <w:p>
      <w:r>
        <w:rPr>
          <w:b/>
        </w:rPr>
        <w:t xml:space="preserve">22. </w:t>
      </w:r>
      <w:r>
        <w:t>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
        <w:rPr>
          <w:b/>
        </w:rPr>
        <w:t xml:space="preserve">22. </w:t>
      </w:r>
      <w:r>
        <w:t>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w:t>
      </w:r>
    </w:p>
    <w:p>
      <w:r>
        <w:rPr>
          <w:b/>
        </w:rPr>
        <w:t xml:space="preserve">22. </w:t>
      </w:r>
      <w:r>
        <w:t>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лекарственных средств в соответствии со статьей 26 настоящего Федерального закона</w:t>
      </w:r>
    </w:p>
    <w:p>
      <w:r>
        <w:rPr>
          <w:b/>
        </w:rPr>
        <w:t xml:space="preserve">22. </w:t>
      </w:r>
      <w:r>
        <w:t>экспертизы лекарственного средства в отношении лекарственного препарата для ветеринарного применения</w:t>
      </w:r>
    </w:p>
    <w:p>
      <w:r>
        <w:rPr>
          <w:b/>
        </w:rPr>
        <w:t xml:space="preserve">5. </w:t>
      </w:r>
      <w:r>
        <w:t>статью 20 изложить в следующей редакции: "Статья 20.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1.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направление данного заключения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и в электронной форме или на бумажных носителях необходимых документов, указанных в пунктах 1, 2, 5, 6, 10 части 4 и в части 7 статьи 18 настоящего Федерального закона</w:t>
      </w:r>
    </w:p>
    <w:p>
      <w:r>
        <w:rPr>
          <w:b/>
        </w:rPr>
        <w:t xml:space="preserve">2. </w:t>
      </w:r>
      <w:r>
        <w:t>статью 21 изложить в следующей редакции: "Статья 21. Решение о возможности рассматривать лекарственный препарат при осуществлении государственной регистрации в качестве орфанного лекарственного препарата 1. В срок, не превышающий пяти рабочих дней со дня получения заключения, указанного в части 1 статьи 20 настоящего Федерального закона, уполномоченный федеральный орган исполнительной власти осуществляет оценку полученного заключения для определения его соответствия заданию на проведение соответствующей экспертизы и уведомляет заявителя в электронной форме или на бумажном носителе о результатах проведенной экспертизы с приложением копии экспертного заключения (с сохранением конфиденциальности информации о составе экспертной комиссии) и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
        <w:rPr>
          <w:b/>
        </w:rPr>
        <w:t xml:space="preserve">3. </w:t>
      </w:r>
      <w:r>
        <w:t>статью 22 признать утратившей силу</w:t>
      </w:r>
    </w:p>
    <w:p>
      <w:r>
        <w:rPr>
          <w:b/>
        </w:rPr>
        <w:t xml:space="preserve">3. </w:t>
      </w:r>
      <w:r>
        <w:t>статью 23 изложить в следующей редакции: "Статья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соответствующего задания уполномоченного федерального органа исполнительной власти и необходимых документов в электронной форме или на бумажных носителях</w:t>
      </w:r>
    </w:p>
    <w:p>
      <w:r>
        <w:rPr>
          <w:b/>
        </w:rPr>
        <w:t xml:space="preserve">5. </w:t>
      </w:r>
      <w:r>
        <w:t>в статье 25:</w:t>
      </w:r>
    </w:p>
    <w:p>
      <w:r>
        <w:rPr>
          <w:b/>
        </w:rPr>
        <w:t xml:space="preserve">5. </w:t>
      </w:r>
      <w:r>
        <w:t>в статье 26:</w:t>
      </w:r>
    </w:p>
    <w:p>
      <w:r>
        <w:rPr>
          <w:b/>
        </w:rPr>
        <w:t xml:space="preserve">5. </w:t>
      </w:r>
      <w:r>
        <w:t>наименование изложить в следующей редакции: "Статья 25. Повторное проведение экспертизы лекарственных средств"</w:t>
      </w:r>
    </w:p>
    <w:p>
      <w:r>
        <w:rPr>
          <w:b/>
        </w:rPr>
        <w:t xml:space="preserve">5. </w:t>
      </w:r>
      <w:r>
        <w:t>в части 1 слова "или совета по этике" и слова "и (или) этической экспертизы" исключить</w:t>
      </w:r>
    </w:p>
    <w:p>
      <w:r>
        <w:rPr>
          <w:b/>
        </w:rPr>
        <w:t xml:space="preserve">5. </w:t>
      </w:r>
      <w:r>
        <w:t>в части 2 после слов "Повторная экспертиза лекарственного средства проводится" дополнить словами "с учетом результатов ранее проведенной экспертизы", слово "сорока" заменить словом "тридцати", слова ", повторная этическая экспертиза - в срок, не превышающий пятнадцати рабочих дней со дня получения советом по этике задания на проведение повторной этической экспертизы" исключить</w:t>
      </w:r>
    </w:p>
    <w:p>
      <w:r>
        <w:rPr>
          <w:b/>
        </w:rPr>
        <w:t xml:space="preserve">5. </w:t>
      </w:r>
      <w:r>
        <w:t>в части 3 слова ", и средства, перечисленные ранее на проведение такой экспертизы, подлежат возврату в федеральный бюджет" исключить</w:t>
      </w:r>
    </w:p>
    <w:p>
      <w:r>
        <w:rPr>
          <w:b/>
        </w:rPr>
        <w:t xml:space="preserve">5. </w:t>
      </w:r>
      <w:r>
        <w:t>части 1 - 3 изложить в следующей редакции: "1. 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w:t>
      </w:r>
    </w:p>
    <w:p>
      <w:r>
        <w:rPr>
          <w:b/>
        </w:rPr>
        <w:t xml:space="preserve">2. </w:t>
      </w:r>
      <w:r>
        <w:t>биоаналоговых (биоподобных) лекарственных препаратов (биоаналогов)</w:t>
      </w:r>
    </w:p>
    <w:p>
      <w:r>
        <w:rPr>
          <w:b/>
        </w:rPr>
        <w:t xml:space="preserve">2. </w:t>
      </w:r>
      <w:r>
        <w:t>референтных лекарственных препаратов (за исключением орфанных лекарственных препаратов)</w:t>
      </w:r>
    </w:p>
    <w:p>
      <w:r>
        <w:rPr>
          <w:b/>
        </w:rPr>
        <w:t xml:space="preserve">2. </w:t>
      </w:r>
      <w:r>
        <w:t>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w:t>
      </w:r>
    </w:p>
    <w:p>
      <w:r>
        <w:rPr>
          <w:b/>
        </w:rPr>
        <w:t xml:space="preserve">2. </w:t>
      </w:r>
      <w:r>
        <w:t>новых комбинаций зарегистрированных ранее лекарственных препаратов</w:t>
      </w:r>
    </w:p>
    <w:p>
      <w:r>
        <w:rPr>
          <w:b/>
        </w:rPr>
        <w:t xml:space="preserve">2. </w:t>
      </w:r>
      <w:r>
        <w:t>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дозировке</w:t>
      </w:r>
    </w:p>
    <w:p>
      <w:r>
        <w:rPr>
          <w:b/>
        </w:rPr>
        <w:t xml:space="preserve">3. </w:t>
      </w:r>
      <w:r>
        <w:t>в статье 27:</w:t>
      </w:r>
    </w:p>
    <w:p>
      <w:r>
        <w:rPr>
          <w:b/>
        </w:rPr>
        <w:t xml:space="preserve">3. </w:t>
      </w:r>
      <w:r>
        <w:t>дополнить статьей 271 следующего содержания: "Статья 271. Порядок определения взаимозаменяемости лекарственных препаратов для медицинского применения 1. Взаимозаменяемость лекарственных препаратов для медицинского применения определяется в порядке, установленном Правительством Российской Федерации, на основании следующих параметров:</w:t>
      </w:r>
    </w:p>
    <w:p>
      <w:r>
        <w:rPr>
          <w:b/>
        </w:rPr>
        <w:t xml:space="preserve">3. </w:t>
      </w:r>
      <w:r>
        <w:t>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взаимозаменяемости лекарственных препаратов, если при проведении исследования биоэквивалентности лекарственного препарата или в случае невозможности проведения этого исследования при проведении исследования терапевтической эквивалентности лекарственного препарата доказано отсутствие клинически значимых различий фармакокинетики и (или) безопасности и эффективности лекарственного препарата для медицинского применения)</w:t>
      </w:r>
    </w:p>
    <w:p>
      <w:r>
        <w:rPr>
          <w:b/>
        </w:rPr>
        <w:t xml:space="preserve">3. </w:t>
      </w:r>
      <w:r>
        <w:t>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их взаимозаменяемости, если при проведении исследования биоэквивалентности лекарственного препарата или в случае невозможности проведения этого исследования при проведении исследования терапевтической эквивалентности лекарственного препарата доказано отсутствие клинически значимых различий фармакокинетики и (или) безопасности и эффективности лекарственного препарата для медицинского применения)</w:t>
      </w:r>
    </w:p>
    <w:p>
      <w:r>
        <w:rPr>
          <w:b/>
        </w:rPr>
        <w:t xml:space="preserve">3. </w:t>
      </w:r>
      <w:r>
        <w:t>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для медицинского применения не являются препятствием для их взаимозаменяемости, если при проведении исследования биоэквивалентности лекарственного препарата для медицинского применения или в случае невозможности проведения этого исследования при проведении исследования терапевтической эквивалентности лекарственного препарата для медицинского применения доказано отсутствие клинически значимых различий фармакокинетики и (или) безопасности и эффективности лекарственного препарата для медицинского применения. При этом различия состава вспомогательных веществ не должны приводить к риску возникновения серьезных нежелательных реакций у отдельных групп пациентов или повышения частоты их возникновения)</w:t>
      </w:r>
    </w:p>
    <w:p>
      <w:r>
        <w:rPr>
          <w:b/>
        </w:rPr>
        <w:t xml:space="preserve">3. </w:t>
      </w:r>
      <w:r>
        <w:t>идентичность способа введения и применения</w:t>
      </w:r>
    </w:p>
    <w:p>
      <w:r>
        <w:rPr>
          <w:b/>
        </w:rPr>
        <w:t xml:space="preserve">3. </w:t>
      </w:r>
      <w:r>
        <w:t>отсутствие клинически значимых различий при проведении исследования биоэквивалентности лекарственного препарата или в случае невозможности проведения этого исследования отсутствие клинически значимых различий показателей безопасности и эффективности лекарственного препарата при проведении исследования терапевтической эквивалентности. Данный параметр не применяется в отношении воспроизведенных лекарственных препаратов, указанных в части 10 статьи 18 настоящего Федерального закона. В отношении биоаналоговых (биоподобных) лекарственных препаратов (биоаналогов) данные об отсутствии клинически значимых различий безопасности, эффективности и иммуногенности лекарственного препарата по результатам проведения клинических исследований предоставляются в порядке, установленном настоящей частью</w:t>
      </w:r>
    </w:p>
    <w:p>
      <w:r>
        <w:rPr>
          <w:b/>
        </w:rPr>
        <w:t xml:space="preserve">3. </w:t>
      </w:r>
      <w:r>
        <w:t>соответствие производителя лекарственного средства требованиям надлежащей производственной практики</w:t>
      </w:r>
    </w:p>
    <w:p>
      <w:r>
        <w:rPr>
          <w:b/>
        </w:rPr>
        <w:t xml:space="preserve">3. </w:t>
      </w:r>
      <w:r>
        <w:t>в части 1: в абзаце первом слово "пяти" заменить словом "десяти"; пункт 1 изложить в следующей редакции: "1) размещает на своем официальном сайте в сети "Интернет" соответствующие заключения комиссии экспертов и осуществляет их оценку для определения соответствия заданию на проведение этих экспертиз;"; в пункте 3 слово "отказа." заменить словами "отказа. За выдачу регистрационного удостоверения лекарственного препарата взимается государственная пошлина в соответствии с законодательством Российской Федерации о налогах и сборах."</w:t>
      </w:r>
    </w:p>
    <w:p>
      <w:r>
        <w:rPr>
          <w:b/>
        </w:rPr>
        <w:t xml:space="preserve">3. </w:t>
      </w:r>
      <w:r>
        <w:t>часть 3 изложить в следующей редакции: "3. Повторное представление в соответствующий уполномоченный федеральный орган 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r>
        <w:rPr>
          <w:b/>
        </w:rPr>
        <w:t xml:space="preserve">3. </w:t>
      </w:r>
      <w:r>
        <w:t>статью 28 дополнить частями 3 и 4 следующего содержания: "3. В случае внесения в соответствии со статьями 30 и 31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w:t>
      </w:r>
    </w:p>
    <w:p>
      <w:r>
        <w:rPr>
          <w:b/>
        </w:rPr>
        <w:t xml:space="preserve">4. </w:t>
      </w:r>
      <w:r>
        <w:t>статью 29 изложить в следующей редакции: "Статья 29. Подтверждение государственной регистрации лекарственного препарата 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части 2 статьи 28 настоящего Федерального закона, в срок, не превышающий шестидесяти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 Не осуществляется подтверждение государственной регистрации в отношении лекарственного препарата,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частью 37 статьи 71 настоящего Федерального закона</w:t>
      </w:r>
    </w:p>
    <w:p>
      <w:r>
        <w:rPr>
          <w:b/>
        </w:rPr>
        <w:t xml:space="preserve">5. </w:t>
      </w:r>
      <w:r>
        <w:t>проводит проверку полноты сведений, содержащихся в представленных заявителем документах</w:t>
      </w:r>
    </w:p>
    <w:p>
      <w:r>
        <w:rPr>
          <w:b/>
        </w:rPr>
        <w:t xml:space="preserve">5. </w:t>
      </w:r>
      <w:r>
        <w:t>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статьи 64 настоящего Федерального закона</w:t>
      </w:r>
    </w:p>
    <w:p>
      <w:r>
        <w:rPr>
          <w:b/>
        </w:rPr>
        <w:t xml:space="preserve">5. </w:t>
      </w:r>
      <w:r>
        <w:t>уведомляет в электронной форме или письменной форме заявителя и экспертное учреждение о принятом решении либо в случае принятия решения об отказе в проведении экспертизы указывает причины такого отказа</w:t>
      </w:r>
    </w:p>
    <w:p>
      <w:r>
        <w:rPr>
          <w:b/>
        </w:rPr>
        <w:t xml:space="preserve">12. </w:t>
      </w:r>
      <w:r>
        <w:t>осуществляет оценку этого заключения для определения его соответствия заданию на проведение указанной экспертизы</w:t>
      </w:r>
    </w:p>
    <w:p>
      <w:r>
        <w:rPr>
          <w:b/>
        </w:rPr>
        <w:t xml:space="preserve">12. </w:t>
      </w:r>
      <w:r>
        <w:t>принимает решение о подтверждении государственной регистрации лекарственного препарата или об отказе в подтверждении государственной регистрации лекарственного препарата</w:t>
      </w:r>
    </w:p>
    <w:p>
      <w:r>
        <w:rPr>
          <w:b/>
        </w:rPr>
        <w:t xml:space="preserve">12. </w:t>
      </w:r>
      <w:r>
        <w:t>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удостоверение лекарственного препарата</w:t>
      </w:r>
    </w:p>
    <w:p>
      <w:r>
        <w:rPr>
          <w:b/>
        </w:rPr>
        <w:t xml:space="preserve">15. </w:t>
      </w:r>
      <w:r>
        <w:t>в статье 30:</w:t>
      </w:r>
    </w:p>
    <w:p>
      <w:r>
        <w:rPr>
          <w:b/>
        </w:rPr>
        <w:t xml:space="preserve">15. </w:t>
      </w:r>
      <w:r>
        <w:t>сведений, указанных в инструкции по медицинскому применению лекарственного препарата:</w:t>
      </w:r>
    </w:p>
    <w:p>
      <w:r>
        <w:rPr>
          <w:b/>
        </w:rPr>
        <w:t xml:space="preserve">15. </w:t>
      </w:r>
      <w:r>
        <w:t>состава лекарственного препарата для медицинского применения</w:t>
      </w:r>
    </w:p>
    <w:p>
      <w:r>
        <w:rPr>
          <w:b/>
        </w:rPr>
        <w:t xml:space="preserve">15. </w:t>
      </w:r>
      <w:r>
        <w:t>изменения места производства лекарственного препарата для медицинского применения</w:t>
      </w:r>
    </w:p>
    <w:p>
      <w:r>
        <w:rPr>
          <w:b/>
        </w:rPr>
        <w:t xml:space="preserve">15. </w:t>
      </w:r>
      <w:r>
        <w:t>изменения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w:t>
      </w:r>
    </w:p>
    <w:p>
      <w:r>
        <w:rPr>
          <w:b/>
        </w:rPr>
        <w:t xml:space="preserve">15. </w:t>
      </w:r>
      <w:r>
        <w:t>изменения срока годности лекарственного препарата для медицинского применения</w:t>
      </w:r>
    </w:p>
    <w:p>
      <w:r>
        <w:rPr>
          <w:b/>
        </w:rPr>
        <w:t xml:space="preserve">15. </w:t>
      </w:r>
      <w:r>
        <w:t>сведений о необходимости внесения иных изменений в инструкцию по медицинскому применению лекарственного препарата, а также в иные документы, содержащиеся в регистрационном досье на зарегистрированный лекарственный препарат. При этом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классификацией изменений, вносимых в документы, содержащиеся в регистрационном досье на зарегистрированный лекарственный препарат.";</w:t>
      </w:r>
    </w:p>
    <w:p>
      <w:r>
        <w:rPr>
          <w:b/>
        </w:rPr>
        <w:t xml:space="preserve">15. </w:t>
      </w:r>
      <w:r>
        <w:t>в статье 31:</w:t>
      </w:r>
    </w:p>
    <w:p>
      <w:r>
        <w:rPr>
          <w:b/>
        </w:rPr>
        <w:t xml:space="preserve">15. </w:t>
      </w:r>
      <w:r>
        <w:t>в статье 32:</w:t>
      </w:r>
    </w:p>
    <w:p>
      <w:r>
        <w:rPr>
          <w:b/>
        </w:rPr>
        <w:t xml:space="preserve">15. </w:t>
      </w:r>
      <w:r>
        <w:t>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частями 3 и 4 статьи 64 настоящего Федерального закона, в рамках осуществления фармаконадзора</w:t>
      </w:r>
    </w:p>
    <w:p>
      <w:r>
        <w:rPr>
          <w:b/>
        </w:rPr>
        <w:t xml:space="preserve">15. </w:t>
      </w:r>
      <w:r>
        <w:t>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
        <w:rPr>
          <w:b/>
        </w:rPr>
        <w:t xml:space="preserve">15. </w:t>
      </w:r>
      <w:r>
        <w:t>часть 1 изложить в следующей редакции: "1.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приложенные к нему изменения в указанные документы, а также документы, подтверждающие необходимость внесения таких изменений. При необходимости внесения изменений в документы регистрационного досье на зарегистрированный лекарственный препарат, требующих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заявитель дополнительно представляет в уполномоченный федеральный орган исполнительной власти копию лицензии на производство лекарственных средств или копию заключения о соответствии производителя лекарственных средств требованиям правил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 либо 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порядке, и копию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случае, если производство лекарственного препарата осуществляется за пределами Российской Федерации. Принятие решения о внесении изменений или об отказе в их внесении осуществляется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в срок, не превышающий девяноста рабочих дней, а в остальных случаях в срок, не превышающий тридцати рабочих дней со дня принятия уполномоченным федеральным органом исполнительной власти заявления о внесении таких изменений."; (В редакции Федерального закона от 13.07.2015 № 241-ФЗ)</w:t>
      </w:r>
    </w:p>
    <w:p>
      <w:r>
        <w:rPr>
          <w:b/>
        </w:rPr>
        <w:t xml:space="preserve">15. </w:t>
      </w:r>
      <w:r>
        <w:t>часть 2 изложить в следующей редакции: "2. Экспертиза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проводится в случае внесения изменений в документы, содержащиеся в регистрационном досье на зарегистрированный лекарственный препарат, в отношении:</w:t>
      </w:r>
    </w:p>
    <w:p>
      <w:r>
        <w:rPr>
          <w:b/>
        </w:rPr>
        <w:t xml:space="preserve">15. </w:t>
      </w:r>
      <w:r>
        <w:t>в статье 33:</w:t>
      </w:r>
    </w:p>
    <w:p>
      <w:r>
        <w:rPr>
          <w:b/>
        </w:rPr>
        <w:t xml:space="preserve">15. </w:t>
      </w:r>
      <w:r>
        <w:t>наименование фармацевтической субстанции (международное непатентованное, или группировочное, или химическое и торговое наименования)</w:t>
      </w:r>
    </w:p>
    <w:p>
      <w:r>
        <w:rPr>
          <w:b/>
        </w:rPr>
        <w:t xml:space="preserve">15. </w:t>
      </w:r>
      <w:r>
        <w:t>наименование и адрес производителя фармацевтической субстанции</w:t>
      </w:r>
    </w:p>
    <w:p>
      <w:r>
        <w:rPr>
          <w:b/>
        </w:rPr>
        <w:t xml:space="preserve">15. </w:t>
      </w:r>
      <w:r>
        <w:t>срок годности фармацевтической субстанции</w:t>
      </w:r>
    </w:p>
    <w:p>
      <w:r>
        <w:rPr>
          <w:b/>
        </w:rPr>
        <w:t xml:space="preserve">15. </w:t>
      </w:r>
      <w:r>
        <w:t>условия хранения фармацевтической субстанции</w:t>
      </w:r>
    </w:p>
    <w:p>
      <w:r>
        <w:rPr>
          <w:b/>
        </w:rPr>
        <w:t xml:space="preserve">15. </w:t>
      </w:r>
      <w:r>
        <w:t>номер фармакопейной статьи либо в случае ее отсутствия номер нормативной документации или нормативного документа</w:t>
      </w:r>
    </w:p>
    <w:p>
      <w:r>
        <w:rPr>
          <w:b/>
        </w:rPr>
        <w:t xml:space="preserve">15. </w:t>
      </w:r>
      <w:r>
        <w:t>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и Конвенцией о психотропных веществах 1971 года</w:t>
      </w:r>
    </w:p>
    <w:p>
      <w:r>
        <w:rPr>
          <w:b/>
        </w:rPr>
        <w:t xml:space="preserve">15. </w:t>
      </w:r>
      <w:r>
        <w:t>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w:t>
      </w:r>
    </w:p>
    <w:p>
      <w:r>
        <w:rPr>
          <w:b/>
        </w:rPr>
        <w:t xml:space="preserve">15. </w:t>
      </w:r>
      <w:r>
        <w:t>в статье 34:</w:t>
      </w:r>
    </w:p>
    <w:p>
      <w:r>
        <w:rPr>
          <w:b/>
        </w:rPr>
        <w:t xml:space="preserve">15. </w:t>
      </w:r>
      <w:r>
        <w:t>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
        <w:rPr>
          <w:b/>
        </w:rPr>
        <w:t xml:space="preserve">15. </w:t>
      </w:r>
      <w:r>
        <w:t>копия лицензии на производство лекарственных средств или копия заключения о соответствии производителя лекарственных средств требованиям правил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w:t>
      </w:r>
    </w:p>
    <w:p>
      <w:r>
        <w:rPr>
          <w:b/>
        </w:rPr>
        <w:t xml:space="preserve">15. </w:t>
      </w:r>
      <w:r>
        <w:t>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
        <w:rPr>
          <w:b/>
        </w:rPr>
        <w:t xml:space="preserve">15. </w:t>
      </w:r>
      <w:r>
        <w:t>копия выданной уполномоченным органом страны производителя лицензии на производство лекарственного средства и ее перевод на русский язык, заверенные в установленном порядке, и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случае, если производство лекарственного средства осуществляется за пределами Российской Федерации; (В редакции Федерального закона от 13.07.2015 № 241-ФЗ) 3) документ, содержащий следующие сведения о фармацевтической субстанции:</w:t>
      </w:r>
    </w:p>
    <w:p>
      <w:r>
        <w:rPr>
          <w:b/>
        </w:rPr>
        <w:t xml:space="preserve">15. </w:t>
      </w:r>
      <w:r>
        <w:t>показания для применения</w:t>
      </w:r>
    </w:p>
    <w:p>
      <w:r>
        <w:rPr>
          <w:b/>
        </w:rPr>
        <w:t xml:space="preserve">15. </w:t>
      </w:r>
      <w:r>
        <w:t>противопоказания для применения</w:t>
      </w:r>
    </w:p>
    <w:p>
      <w:r>
        <w:rPr>
          <w:b/>
        </w:rPr>
        <w:t xml:space="preserve">15. </w:t>
      </w:r>
      <w:r>
        <w:t>меры предосторожности при применении</w:t>
      </w:r>
    </w:p>
    <w:p>
      <w:r>
        <w:rPr>
          <w:b/>
        </w:rPr>
        <w:t xml:space="preserve">15. </w:t>
      </w:r>
      <w:r>
        <w:t>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p>
    <w:p>
      <w:r>
        <w:rPr>
          <w:b/>
        </w:rPr>
        <w:t xml:space="preserve">15. </w:t>
      </w:r>
      <w:r>
        <w:t>режим дозирования, способы введения и применения, при необходимости время приема лекарственного препарата, продолжительность лечения, в том числе у детей до и после одного года</w:t>
      </w:r>
    </w:p>
    <w:p>
      <w:r>
        <w:rPr>
          <w:b/>
        </w:rPr>
        <w:t xml:space="preserve">15. </w:t>
      </w:r>
      <w:r>
        <w:t>возможные побочные действия и нежелательные реакции при применении лекарственного препарата</w:t>
      </w:r>
    </w:p>
    <w:p>
      <w:r>
        <w:rPr>
          <w:b/>
        </w:rPr>
        <w:t xml:space="preserve">15. </w:t>
      </w:r>
      <w:r>
        <w:t>симптомы передозировки, меры по оказанию помощи при передозировке</w:t>
      </w:r>
    </w:p>
    <w:p>
      <w:r>
        <w:rPr>
          <w:b/>
        </w:rPr>
        <w:t xml:space="preserve">15. </w:t>
      </w:r>
      <w:r>
        <w:t>взаимодействие с другими лекарственными препаратами и (или) пищевыми продуктами; л) формы выпуска лекарственного препарата; м) указание (при необходимости) особенностей действия лекарственного препарата при первом приеме или при его отмене; н) сведения о возможном влиянии лекарственного препарата для медицинского применения на способность управлять транспортными средствами, механизмами; о) срок годности и указание на запрет применения лекарственного препарата по истечении срока годности; п) условия хранения; р) условия отпуска</w:t>
      </w:r>
    </w:p>
    <w:p>
      <w:r>
        <w:rPr>
          <w:b/>
        </w:rPr>
        <w:t xml:space="preserve">15. </w:t>
      </w:r>
      <w:r>
        <w:t>часть 3 изложить в следующей редакции: "3.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наряду с документами, указанными в части 1 настоящей статьи, заявитель представляет копии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пошлины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либо вправе представить по собственной инициативе указанные документы. В случае их непредставления уполномоченный федеральный орган исполнительной власти проверяет факт уплаты государственных пошлин заявителем посредством использования информации об уплате государственных пошлин,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
        <w:rPr>
          <w:b/>
        </w:rPr>
        <w:t xml:space="preserve">15. </w:t>
      </w:r>
      <w:r>
        <w:t>пункт 3 части 4 после слов "уведомляет в" дополнить словами "электронной или"</w:t>
      </w:r>
    </w:p>
    <w:p>
      <w:r>
        <w:rPr>
          <w:b/>
        </w:rPr>
        <w:t xml:space="preserve">15. </w:t>
      </w:r>
      <w:r>
        <w:t>часть 5 дополнить словами ", или отсутствие информации, подтверждающей факт уплаты государственных пошлин, указанных в части 3 настоящей статьи"</w:t>
      </w:r>
    </w:p>
    <w:p>
      <w:r>
        <w:rPr>
          <w:b/>
        </w:rPr>
        <w:t xml:space="preserve">15. </w:t>
      </w:r>
      <w:r>
        <w:t>в части 7: в абзаце первом слово "пяти" заменить словом "десяти"; дополнить пунктом 3 следующего содержания: "3) выдает заявителю новое регистрационное удостоверение лекарственного препарата в случае изменения сведений, содержащихся в нем."</w:t>
      </w:r>
    </w:p>
    <w:p>
      <w:r>
        <w:rPr>
          <w:b/>
        </w:rPr>
        <w:t xml:space="preserve">15. </w:t>
      </w:r>
      <w:r>
        <w:t>часть 9 изложить в следующей редакции: "9. 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w:t>
      </w:r>
    </w:p>
    <w:p>
      <w:r>
        <w:rPr>
          <w:b/>
        </w:rPr>
        <w:t xml:space="preserve">15. </w:t>
      </w:r>
      <w:r>
        <w:t>в части 2 слова "указанных в подпунктах "г" - "е", "л", "м", "п", "у" пункта 16 части 3 статьи 18" заменить словами "указанных в подпунктах "е", "ж", "к", "л", "н", "с", "х" пункта 7 части 3 статьи 17", после слов "Федерального закона," дополнить словами "изменения и (или) дополнения производственной площадки лекарственного средства,"</w:t>
      </w:r>
    </w:p>
    <w:p>
      <w:r>
        <w:rPr>
          <w:b/>
        </w:rPr>
        <w:t xml:space="preserve">15. </w:t>
      </w:r>
      <w:r>
        <w:t>часть 8 изложить в следующей редакции: "8. 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w:t>
      </w:r>
    </w:p>
    <w:p>
      <w:r>
        <w:rPr>
          <w:b/>
        </w:rPr>
        <w:t xml:space="preserve">15. </w:t>
      </w:r>
      <w:r>
        <w:t>в пункте 2 слова "разработчиком лекарственного средства" заменить словами "держателем или владельцем регистрационного удостоверения лекарственного препарата"</w:t>
      </w:r>
    </w:p>
    <w:p>
      <w:r>
        <w:rPr>
          <w:b/>
        </w:rPr>
        <w:t xml:space="preserve">15. </w:t>
      </w:r>
      <w:r>
        <w:t>пункт 5 дополнить словами ", отличающегося качественным составом действующих веществ"</w:t>
      </w:r>
    </w:p>
    <w:p>
      <w:r>
        <w:rPr>
          <w:b/>
        </w:rPr>
        <w:t xml:space="preserve">15. </w:t>
      </w:r>
      <w:r>
        <w:t>дополнить пунктами 8 - 10 следующего содержания: "8) отсутствия лекарственного препарата в обращении в Российской Федерации в течение трех и более лет</w:t>
      </w:r>
    </w:p>
    <w:p>
      <w:r>
        <w:rPr>
          <w:b/>
        </w:rPr>
        <w:t xml:space="preserve">15. </w:t>
      </w:r>
      <w:r>
        <w:t>в части 1: в пункте 1: подпункт "а" после слов "международное непатентованное" дополнить словами ", или группировочное,"; подпункт "в" изложить в следующей редакции: "в) наименование держателя или владельца регистрационного удостоверения лекарственного препарата;"; подпункт "д" изложить в следующей редакции: "д) 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 подпункт "м" дополнить словами ",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 дополнить подпунктами "н" - "х" следующего содержания: "н) качественный состав и количественный состав действующих веществ и качественный состав вспомогательных веществ лекарственного препарата; о) информация обо всех разрешенных видах вторичной (потребительской) упаковки; п)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 р) наличие лекарственного препарата в перечне жизненно необходимых и важнейших лекарственных препаратов; с) наличие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и Конвенцией о психотропных веществах 1971 года; т) информация о том, является ли данный лекарственный препарат референтным лекарственным препаратом; у) сведения о подаче заявления о внесении изменений в документы, содержащиеся в регистрационном досье на лекарственный препарат; ф) сведения о взаимозаменяемости лекарственного препарата; х) срок введения лекарственного препарата в гражданский оборот;"; в пункте 2: подпункт "а" после слов "международное непатентованное" дополнить словами ", или группировочное,"; дополнить подпунктом "е" следующего содержания: "е) 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и Конвенцией о психотропных веществах 1971 года."</w:t>
      </w:r>
    </w:p>
    <w:p>
      <w:r>
        <w:rPr>
          <w:b/>
        </w:rPr>
        <w:t xml:space="preserve">15. </w:t>
      </w:r>
      <w:r>
        <w:t>часть 2 изложить в следующей редакции: "2.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статьей 34 настоящего Федерального закона. В отношении фармацевтических субстанций, произведенных для реализации, в государственном реестре лекарственных средств содержится следующая информация:</w:t>
      </w:r>
    </w:p>
    <w:p>
      <w:r>
        <w:rPr>
          <w:b/>
        </w:rPr>
        <w:t xml:space="preserve">15. </w:t>
      </w:r>
      <w:r>
        <w:t>наименование изложить в следующей редакции: "Статья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p>
    <w:p>
      <w:r>
        <w:rPr>
          <w:b/>
        </w:rPr>
        <w:t xml:space="preserve">15. </w:t>
      </w:r>
      <w:r>
        <w:t>в части 1 слова "неиспользуемой при производстве лекарственных препаратов" заменить словами "произведенной для реализации"</w:t>
      </w:r>
    </w:p>
    <w:p>
      <w:r>
        <w:rPr>
          <w:b/>
        </w:rPr>
        <w:t xml:space="preserve">15. </w:t>
      </w:r>
      <w:r>
        <w:t>часть 2 изложить в следующей редакции: "2. Экспертиза качества указанной в части 1 настоящей статьи фармацевтической субстанции, составление комиссией экспертов заключений по результатам этой экспертизы и их направление в уполномоченный федеральный орган исполнительной власти осуществляются в срок, не превышающий шестидесяти рабочих дней со дня получения экспертным учреждением соответствующего задания уполномоченного федерального органа исполнительной власти и следующих документов:</w:t>
      </w:r>
    </w:p>
    <w:p>
      <w:r>
        <w:rPr>
          <w:b/>
        </w:rPr>
        <w:t xml:space="preserve">15. </w:t>
      </w:r>
      <w:r>
        <w:t>наименование фармацевтической субстанции, ее структура, общие свойства</w:t>
      </w:r>
    </w:p>
    <w:p>
      <w:r>
        <w:rPr>
          <w:b/>
        </w:rPr>
        <w:t xml:space="preserve">15. </w:t>
      </w:r>
      <w:r>
        <w:t>наименование и адрес производителя</w:t>
      </w:r>
    </w:p>
    <w:p>
      <w:r>
        <w:rPr>
          <w:b/>
        </w:rPr>
        <w:t xml:space="preserve">15. </w:t>
      </w:r>
      <w:r>
        <w:t>технология производства с описанием стадий производства и методов контроля на всех стадиях производства</w:t>
      </w:r>
    </w:p>
    <w:p>
      <w:r>
        <w:rPr>
          <w:b/>
        </w:rPr>
        <w:t xml:space="preserve">15. </w:t>
      </w:r>
      <w:r>
        <w:t>описание разработки процесса производства</w:t>
      </w:r>
    </w:p>
    <w:p>
      <w:r>
        <w:rPr>
          <w:b/>
        </w:rPr>
        <w:t xml:space="preserve">15. </w:t>
      </w:r>
      <w:r>
        <w:t>описание контроля критических стадий процесса производства и промежуточной продукции</w:t>
      </w:r>
    </w:p>
    <w:p>
      <w:r>
        <w:rPr>
          <w:b/>
        </w:rPr>
        <w:t xml:space="preserve">15. </w:t>
      </w:r>
      <w:r>
        <w:t>документальное подтверждение (валидация) процессов и (или) их оценка</w:t>
      </w:r>
    </w:p>
    <w:p>
      <w:r>
        <w:rPr>
          <w:b/>
        </w:rPr>
        <w:t xml:space="preserve">15. </w:t>
      </w:r>
      <w:r>
        <w:t>свойства и структура действующих веществ</w:t>
      </w:r>
    </w:p>
    <w:p>
      <w:r>
        <w:rPr>
          <w:b/>
        </w:rPr>
        <w:t xml:space="preserve">15. </w:t>
      </w:r>
      <w:r>
        <w:t>характеристика примесей</w:t>
      </w:r>
    </w:p>
    <w:p>
      <w:r>
        <w:rPr>
          <w:b/>
        </w:rPr>
        <w:t xml:space="preserve">15. </w:t>
      </w:r>
      <w:r>
        <w:t>спецификация на фармацевтическую субстанцию и ее обоснование</w:t>
      </w:r>
    </w:p>
    <w:p>
      <w:r>
        <w:rPr>
          <w:b/>
        </w:rPr>
        <w:t xml:space="preserve">15. </w:t>
      </w:r>
      <w:r>
        <w:t>аналитические методики, используемые при осуществлении контроля качества фармацевтической субстанции; л) документальное подтверждение (валидация) аналитических методик, используемых при осуществлении контроля качества фармацевтической субстанции; м) результаты анализа серий фармацевтической субстанции; н) перечень стандартных образцов или веществ, используемых при осуществлении контроля качества; о) описание характеристик и свойств упаковочных материалов и укупорочных средств; п) данные о стабильности фармацевтической субстанции; р) срок годности."</w:t>
      </w:r>
    </w:p>
    <w:p>
      <w:r>
        <w:rPr>
          <w:b/>
        </w:rPr>
        <w:t xml:space="preserve">15. </w:t>
      </w:r>
      <w:r>
        <w:t>в части 3: пункт 2 изложить в следующей редакции: "2) копия документа, подтверждающего уплату государственной пошлины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 В случае его непредставления заявителем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 в пункте 3 слова "в пунктах 4 - 7 части 3 статьи 18 настоящего Федерального закона" заменить словами "в части 2 настоящей статьи"; дополнить пунктом 4 следующего содержания: "4) заявление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экспертизы."</w:t>
      </w:r>
    </w:p>
    <w:p>
      <w:r>
        <w:rPr>
          <w:b/>
        </w:rPr>
        <w:t xml:space="preserve">15. </w:t>
      </w:r>
      <w:r>
        <w:t>в части 4: в абзаце первом слово "пяти" заменить словом "десяти"; пункт 3 после слов "уведомляет в" дополнить словами "электронной или"</w:t>
      </w:r>
    </w:p>
    <w:p>
      <w:r>
        <w:rPr>
          <w:b/>
        </w:rPr>
        <w:t xml:space="preserve">15. </w:t>
      </w:r>
      <w:r>
        <w:t>часть 5 изложить в следующей редакции: "5. Основанием для отказа в направлении в экспертное учреждение задания на проведение экспертизы качества указанной в части 1 настоящей статьи фармацевтической субстанции является непредставление документов, указанных в части 2 настоящей статьи, отсутствие информации, подтверждающей факт уплаты государственной пошлины за включение фармацевтической 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
        <w:rPr>
          <w:b/>
        </w:rPr>
        <w:t xml:space="preserve">15. </w:t>
      </w:r>
      <w:r>
        <w:t>часть 6 после слов "уведомляет в" дополнить словами "электронной или"</w:t>
      </w:r>
    </w:p>
    <w:p>
      <w:r>
        <w:rPr>
          <w:b/>
        </w:rPr>
        <w:t xml:space="preserve">15. </w:t>
      </w:r>
      <w:r>
        <w:t>пункт 3 части 8 после слов "уведомляет об этом в" дополнить словами "электронной или"</w:t>
      </w:r>
    </w:p>
    <w:p>
      <w:r>
        <w:rPr>
          <w:b/>
        </w:rPr>
        <w:t xml:space="preserve">15. </w:t>
      </w:r>
      <w:r>
        <w:t>дополнить частями 10 - 13 следующего содержания: "10. Не допускается включение в государственный реестр лекарственных средств одной фармацевтической субстанции, произведенной для реализации и выпускаемой одним и тем же производителем, в виде двух и более реестровых записей</w:t>
      </w:r>
    </w:p>
    <w:p>
      <w:r>
        <w:rPr>
          <w:b/>
        </w:rPr>
        <w:t xml:space="preserve">13. </w:t>
      </w:r>
      <w:r>
        <w:t>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p>
    <w:p>
      <w:r>
        <w:rPr>
          <w:b/>
        </w:rPr>
        <w:t xml:space="preserve">13. </w:t>
      </w:r>
      <w:r>
        <w:t>подачи разработчиком лекарственного средства или производителем лекарственного средства либо уполномоченным ими другим юридическим лицом заявления об исключении из государственного реестра лекарственных средств фармацевтической субстанции, произведенной для реализации</w:t>
      </w:r>
    </w:p>
    <w:p>
      <w:r>
        <w:rPr>
          <w:b/>
        </w:rPr>
        <w:t xml:space="preserve">13. </w:t>
      </w:r>
      <w:r>
        <w:t>отсутствия фармацевтической субстанции, произведенной для реализации, в обращении в Российской Федерации в течение трех и более лет."</w:t>
      </w:r>
    </w:p>
    <w:p>
      <w:r>
        <w:rPr>
          <w:b/>
        </w:rPr>
        <w:t xml:space="preserve">13. </w:t>
      </w:r>
      <w:r>
        <w:t>статью 35 признать утратившей силу</w:t>
      </w:r>
    </w:p>
    <w:p>
      <w:r>
        <w:rPr>
          <w:b/>
        </w:rPr>
        <w:t xml:space="preserve">13. </w:t>
      </w:r>
      <w:r>
        <w:t>статью 36 изложить в следующей редакции: "Статья 36. 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учреждения или заключения совета по этике 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 лекарственного препарата, заключение комиссии экспертов экспертного учреждения или заключение совета по этике может быть обжаловано в порядке, установленном законодательством Российской Федерации. Заключение эксперта, оформленное по итогам экспертизы в целях определения взаимозаменяемости зарегистрированного лекарственного препарата, может быть обжаловано держателем или владельцем регистрационного удостоверения лекарственного препарата в комиссию экспертов экспертного учреждения.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w:t>
      </w:r>
    </w:p>
    <w:p>
      <w:r>
        <w:rPr>
          <w:b/>
        </w:rPr>
        <w:t xml:space="preserve">13. </w:t>
      </w:r>
      <w:r>
        <w:t>в статье 37:</w:t>
      </w:r>
    </w:p>
    <w:p>
      <w:r>
        <w:rPr>
          <w:b/>
        </w:rPr>
        <w:t xml:space="preserve">13. </w:t>
      </w:r>
      <w:r>
        <w:t>в статье 38:</w:t>
      </w:r>
    </w:p>
    <w:p>
      <w:r>
        <w:rPr>
          <w:b/>
        </w:rPr>
        <w:t xml:space="preserve">13. </w:t>
      </w:r>
      <w:r>
        <w:t>статью 39 изложить в следующей редакции: "Статья 39. Решение о проведении клинического исследования лекарственного препарата для медицинского применения 1. 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по результатам экспертизы документов, необходимых для получения разрешения на проведение клинического исследования лекарственного препарата и этической экспертизы</w:t>
      </w:r>
    </w:p>
    <w:p>
      <w:r>
        <w:rPr>
          <w:b/>
        </w:rPr>
        <w:t xml:space="preserve">13. </w:t>
      </w:r>
      <w:r>
        <w:t>часть 1 после слов "экспертизы лекарственных средств" дополнить словами "(включая результаты ее проведения)"</w:t>
      </w:r>
    </w:p>
    <w:p>
      <w:r>
        <w:rPr>
          <w:b/>
        </w:rPr>
        <w:t xml:space="preserve">13. </w:t>
      </w:r>
      <w:r>
        <w:t>часть 2 дополнить предложением следующего содержания: "Информация, указанная в части 1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w:t>
      </w:r>
    </w:p>
    <w:p>
      <w:r>
        <w:rPr>
          <w:b/>
        </w:rPr>
        <w:t xml:space="preserve">13. </w:t>
      </w:r>
      <w:r>
        <w:t>в абзаце первом части 1 слова "для государственной регистрации лекарственных препаратов и иного предназначения" исключить, после слова "правилами" дополнить словом "надлежащей"</w:t>
      </w:r>
    </w:p>
    <w:p>
      <w:r>
        <w:rPr>
          <w:b/>
        </w:rPr>
        <w:t xml:space="preserve">13. </w:t>
      </w:r>
      <w:r>
        <w:t>часть 4 изложить в следующей редакции: "4. Клинические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в соответствии с целями, указанными в части 1 настоящей статьи.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цель или цели, в установленном этим органом порядке."</w:t>
      </w:r>
    </w:p>
    <w:p>
      <w:r>
        <w:rPr>
          <w:b/>
        </w:rPr>
        <w:t xml:space="preserve">13. </w:t>
      </w:r>
      <w:r>
        <w:t>часть 5 признать утратившей силу</w:t>
      </w:r>
    </w:p>
    <w:p>
      <w:r>
        <w:rPr>
          <w:b/>
        </w:rPr>
        <w:t xml:space="preserve">2. </w:t>
      </w:r>
      <w:r>
        <w:t>заявление о выдаче разрешения на проведение клинического исследования лекарственного препарата для медицинского применения</w:t>
      </w:r>
    </w:p>
    <w:p>
      <w:r>
        <w:rPr>
          <w:b/>
        </w:rPr>
        <w:t xml:space="preserve">2. </w:t>
      </w:r>
      <w:r>
        <w:t>копии документов, подтверждающих уплату государственной пошлины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 или по собственной инициативе указанные документы. В случае непредставления заявителем указанных документов уполномоченный федеральный орган исполнительной власти проверяет факт уплаты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w:t>
      </w:r>
    </w:p>
    <w:p>
      <w:r>
        <w:rPr>
          <w:b/>
        </w:rPr>
        <w:t xml:space="preserve">2. </w:t>
      </w:r>
      <w:r>
        <w:t>протокол клинического исследования лекарственного препарата для медицинского применения</w:t>
      </w:r>
    </w:p>
    <w:p>
      <w:r>
        <w:rPr>
          <w:b/>
        </w:rPr>
        <w:t xml:space="preserve">2. </w:t>
      </w:r>
      <w:r>
        <w:t>брошюру исследователя</w:t>
      </w:r>
    </w:p>
    <w:p>
      <w:r>
        <w:rPr>
          <w:b/>
        </w:rPr>
        <w:t xml:space="preserve">2. </w:t>
      </w:r>
      <w:r>
        <w:t>информационный листок пациента</w:t>
      </w:r>
    </w:p>
    <w:p>
      <w:r>
        <w:rPr>
          <w:b/>
        </w:rPr>
        <w:t xml:space="preserve">2. </w:t>
      </w:r>
      <w:r>
        <w:t>сведения об опыте работы исследователей по соответствующим специальностям и их опыте работы по проведению клинических исследований</w:t>
      </w:r>
    </w:p>
    <w:p>
      <w:r>
        <w:rPr>
          <w:b/>
        </w:rPr>
        <w:t xml:space="preserve">2. </w:t>
      </w:r>
      <w:r>
        <w:t>сведения о медицинских организациях, в которых предполагается проведение клинического исследования лекарственного препарата для медицинского применения (полное и сокращенное наименования, организационно-правовая форма, место нахождения и место осуществления деятельности, телефон, телефакс, адрес электронной почты каждой медицинской организации)</w:t>
      </w:r>
    </w:p>
    <w:p>
      <w:r>
        <w:rPr>
          <w:b/>
        </w:rPr>
        <w:t xml:space="preserve">2. </w:t>
      </w:r>
      <w:r>
        <w:t>сведения о предполагаемых сроках проведения клинического исследования лекарственного препарата для медицинского применения</w:t>
      </w:r>
    </w:p>
    <w:p>
      <w:r>
        <w:rPr>
          <w:b/>
        </w:rPr>
        <w:t xml:space="preserve">2. </w:t>
      </w:r>
      <w:r>
        <w:t>копию договора обязательного страхования, заключенного в соответствии с типовыми правилами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r>
        <w:rPr>
          <w:b/>
        </w:rPr>
        <w:t xml:space="preserve">2. </w:t>
      </w:r>
      <w:r>
        <w:t>информацию о составе лекарственного препарата для медицинского применения</w:t>
      </w:r>
    </w:p>
    <w:p>
      <w:r>
        <w:rPr>
          <w:b/>
        </w:rPr>
        <w:t xml:space="preserve">2. </w:t>
      </w:r>
      <w:r>
        <w:t>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w:t>
      </w:r>
    </w:p>
    <w:p>
      <w:r>
        <w:rPr>
          <w:b/>
        </w:rPr>
        <w:t xml:space="preserve">2. </w:t>
      </w:r>
      <w:r>
        <w:t>копию лицензии на производство лекарственных средств в случае, если производство лекарственного препарата осуществляется в Российской Федерации, или копию заключения о соответствии производителя лекарственного препарата требованиям правил надлежащей производственной практики, выданного компетентным уполномоченным органом страны производителя лекарственного препарата</w:t>
      </w:r>
    </w:p>
    <w:p>
      <w:r>
        <w:rPr>
          <w:b/>
        </w:rPr>
        <w:t xml:space="preserve">3. </w:t>
      </w:r>
      <w:r>
        <w:t>проводит проверку полноты и достоверности сведений, содержащихся в представленных заявителем документах</w:t>
      </w:r>
    </w:p>
    <w:p>
      <w:r>
        <w:rPr>
          <w:b/>
        </w:rPr>
        <w:t xml:space="preserve">3. </w:t>
      </w:r>
      <w:r>
        <w:t>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p>
    <w:p>
      <w:r>
        <w:rPr>
          <w:b/>
        </w:rPr>
        <w:t xml:space="preserve">3. </w:t>
      </w:r>
      <w:r>
        <w:t>уведомляет в электронной форме или на бумажном носителе заявителя о принятом решении либо в случае принятия решения об отказе также с указанием причин такого отказа</w:t>
      </w:r>
    </w:p>
    <w:p>
      <w:r>
        <w:rPr>
          <w:b/>
        </w:rPr>
        <w:t xml:space="preserve">3. </w:t>
      </w:r>
      <w:r>
        <w:t>подготавливает и направляет в экспертное учреждение и совет по этике задание на проведение соответствующих экспертиз</w:t>
      </w:r>
    </w:p>
    <w:p>
      <w:r>
        <w:rPr>
          <w:b/>
        </w:rPr>
        <w:t xml:space="preserve">7. </w:t>
      </w:r>
      <w:r>
        <w:t>осуществляет оценку поступивших заключений для определения их соответствия заданиям на проведение соответствующих экспертиз</w:t>
      </w:r>
    </w:p>
    <w:p>
      <w:r>
        <w:rPr>
          <w:b/>
        </w:rPr>
        <w:t xml:space="preserve">7. </w:t>
      </w:r>
      <w:r>
        <w:t>принимает решение о выдаче разрешения на проведение клинического исследования лекарственного препарата для медицинского применения или об отказе в выдаче указанного разрешения</w:t>
      </w:r>
    </w:p>
    <w:p>
      <w:r>
        <w:rPr>
          <w:b/>
        </w:rPr>
        <w:t xml:space="preserve">7. </w:t>
      </w:r>
      <w:r>
        <w:t>выдает разрешение на проведение клинического исследования лекарственного препарата для медицинского применения или решение об отказе в выдаче указанного разрешения с указанием причин отказа</w:t>
      </w:r>
    </w:p>
    <w:p>
      <w:r>
        <w:rPr>
          <w:b/>
        </w:rPr>
        <w:t xml:space="preserve">9. </w:t>
      </w:r>
      <w:r>
        <w:t>дополнить статьей 391 следующего содержания: "Статья 391. Этическая экспертиза 1. Этическая экспертиза проводится советом по этике, созданным в порядке,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p>
    <w:p>
      <w:r>
        <w:rPr>
          <w:b/>
        </w:rPr>
        <w:t xml:space="preserve">6. </w:t>
      </w:r>
      <w:r>
        <w:t>в статье 40:</w:t>
      </w:r>
    </w:p>
    <w:p>
      <w:r>
        <w:rPr>
          <w:b/>
        </w:rPr>
        <w:t xml:space="preserve">6. </w:t>
      </w:r>
      <w:r>
        <w:t>в статье 44:</w:t>
      </w:r>
    </w:p>
    <w:p>
      <w:r>
        <w:rPr>
          <w:b/>
        </w:rPr>
        <w:t xml:space="preserve">6. </w:t>
      </w:r>
      <w:r>
        <w:t>в статье 45:</w:t>
      </w:r>
    </w:p>
    <w:p>
      <w:r>
        <w:rPr>
          <w:b/>
        </w:rPr>
        <w:t xml:space="preserve">6. </w:t>
      </w:r>
      <w:r>
        <w:t>в статье 46:</w:t>
      </w:r>
    </w:p>
    <w:p>
      <w:r>
        <w:rPr>
          <w:b/>
        </w:rPr>
        <w:t xml:space="preserve">6. </w:t>
      </w:r>
      <w:r>
        <w:t>в части 8 статьи 47 второе предложение исключить</w:t>
      </w:r>
    </w:p>
    <w:p>
      <w:r>
        <w:rPr>
          <w:b/>
        </w:rPr>
        <w:t xml:space="preserve">6. </w:t>
      </w:r>
      <w:r>
        <w:t>статью 54 после слов "по правилам" дополнить словами "надлежащей дистрибьюторской практики и правилам надлежащей практики хранения и перевозки лекарственных препаратов"</w:t>
      </w:r>
    </w:p>
    <w:p>
      <w:r>
        <w:rPr>
          <w:b/>
        </w:rPr>
        <w:t xml:space="preserve">6. </w:t>
      </w:r>
      <w:r>
        <w:t>часть 1 статьи 55 дополнить предложением следующего содержания: "Розничная торговля лекарственными препаратами осуществляется по правилам надлежащей аптечной практики, утвержденным уполномоченным федеральным органом исполнительной власти."</w:t>
      </w:r>
    </w:p>
    <w:p>
      <w:r>
        <w:rPr>
          <w:b/>
        </w:rPr>
        <w:t xml:space="preserve">6. </w:t>
      </w:r>
      <w:r>
        <w:t>в статье 59:</w:t>
      </w:r>
    </w:p>
    <w:p>
      <w:r>
        <w:rPr>
          <w:b/>
        </w:rPr>
        <w:t xml:space="preserve">6. </w:t>
      </w:r>
      <w:r>
        <w:t>в статье 60:</w:t>
      </w:r>
    </w:p>
    <w:p>
      <w:r>
        <w:rPr>
          <w:b/>
        </w:rPr>
        <w:t xml:space="preserve">6. </w:t>
      </w:r>
      <w:r>
        <w:t>(Пункт исключен - Федеральный закон от 08.03.2015 № 34-ФЗ) 43) в части 2 статьи 62:</w:t>
      </w:r>
    </w:p>
    <w:p>
      <w:r>
        <w:rPr>
          <w:b/>
        </w:rPr>
        <w:t xml:space="preserve">6. </w:t>
      </w:r>
      <w:r>
        <w:t>в части 1 слова "не менее чем пять лет" заменить словами "не менее чем три года"</w:t>
      </w:r>
    </w:p>
    <w:p>
      <w:r>
        <w:rPr>
          <w:b/>
        </w:rPr>
        <w:t xml:space="preserve">6. </w:t>
      </w:r>
      <w:r>
        <w:t>код лекарственного препарата по анатомо-терапевтическо-химической классификации, рекомендованной Всемирной организацией здравоохранения."</w:t>
      </w:r>
    </w:p>
    <w:p>
      <w:r>
        <w:rPr>
          <w:b/>
        </w:rPr>
        <w:t xml:space="preserve">6. </w:t>
      </w:r>
      <w:r>
        <w:t>часть 5 дополнить предложением следующего содержания: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для пациентов, принимающих участие в клинических исследованиях, уполномоченным федеральным органом исполнительной власти могут привлекаться эксперты совета по этике."</w:t>
      </w:r>
    </w:p>
    <w:p>
      <w:r>
        <w:rPr>
          <w:b/>
        </w:rPr>
        <w:t xml:space="preserve">6. </w:t>
      </w:r>
      <w:r>
        <w:t>в наименовании главы 13 после слова "Мониторинг" дополнить словами "эффективности и", слова "на территории Российской Федерации" заменить словами "в Российской Федерации"</w:t>
      </w:r>
    </w:p>
    <w:p>
      <w:r>
        <w:rPr>
          <w:b/>
        </w:rPr>
        <w:t xml:space="preserve">6. </w:t>
      </w:r>
      <w:r>
        <w:t>статью 64 изложить в следующей редакции: "Статья 64. Фармаконадзор 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ветеринарных специалистов, пациентов или владельцев животных и их защиты от применения таких лекарственных препаратов</w:t>
      </w:r>
    </w:p>
    <w:p>
      <w:r>
        <w:rPr>
          <w:b/>
        </w:rPr>
        <w:t xml:space="preserve">6. </w:t>
      </w:r>
      <w:r>
        <w:t>дополнить частью 81 следующего содержания: "81. Клиническое исследование лекарственного препарата для медицинского применения может быть приостановлено или прекращено при представлении соответствующим уполномоченным федеральным органом исполнительной власти заключения о проведении клинического исследования с нарушениями правил надлежащей клинической практики, основанного на результатах проверки деятельности одной или нескольких медицинских организаций, которые проводят клинические исследования лекарственного препарата для медицинского применения. Решение о проведении клинического исследования лекарственного препарата для медицинского применения подлежит отмене регистрирующим органом при представлении в федеральный орган исполнительной власти, осуществляющий функции по контролю и надзору в сфере здравоохранения, составленного по результатам проверки деятельности одной или нескольких медицинских организаций, которые проводят клинические исследования лекарственного препарата для медицинского применения, заключения о выявлении при проведении клинического исследования лекарственного препарата нарушений правил надлежащей клинической практики, влияющих на полноту и (или) достоверность клинических исследований."</w:t>
      </w:r>
    </w:p>
    <w:p>
      <w:r>
        <w:rPr>
          <w:b/>
        </w:rPr>
        <w:t xml:space="preserve">6. </w:t>
      </w:r>
      <w:r>
        <w:t>часть 12 после слова "правил" дополнить словом "надлежащей"</w:t>
      </w:r>
    </w:p>
    <w:p>
      <w:r>
        <w:rPr>
          <w:b/>
        </w:rPr>
        <w:t xml:space="preserve">6. </w:t>
      </w:r>
      <w:r>
        <w:t>в части 13 слова "на территории Российской Федерации и (или) за пределами территории" заменить словами "в Российской Федерации и (или) за пределами"</w:t>
      </w:r>
    </w:p>
    <w:p>
      <w:r>
        <w:rPr>
          <w:b/>
        </w:rPr>
        <w:t xml:space="preserve">6. </w:t>
      </w:r>
      <w:r>
        <w:t>в части 14 слова "на территорию Российской Федерации и вывоза за пределы территории" заменить словами "в Российскую Федерацию и вывоза за пределы"</w:t>
      </w:r>
    </w:p>
    <w:p>
      <w:r>
        <w:rPr>
          <w:b/>
        </w:rPr>
        <w:t xml:space="preserve">6. </w:t>
      </w:r>
      <w:r>
        <w:t>подпункт "г" пункта 2 части 5 изложить в следующей редакции: "г) 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w:t>
      </w:r>
    </w:p>
    <w:p>
      <w:r>
        <w:rPr>
          <w:b/>
        </w:rPr>
        <w:t xml:space="preserve">6. </w:t>
      </w:r>
      <w:r>
        <w:t>часть 6 признать утратившей силу</w:t>
      </w:r>
    </w:p>
    <w:p>
      <w:r>
        <w:rPr>
          <w:b/>
        </w:rPr>
        <w:t xml:space="preserve">6. </w:t>
      </w:r>
      <w:r>
        <w:t>часть 8 после слов "по договору обязательного страхования" дополнить словами ", а также нормативы, отражающие характер и степень повреждения здоровья,"</w:t>
      </w:r>
    </w:p>
    <w:p>
      <w:r>
        <w:rPr>
          <w:b/>
        </w:rPr>
        <w:t xml:space="preserve">6. </w:t>
      </w:r>
      <w:r>
        <w:t>в части 1 слова "правилам организации производства и контроля качества лекарственных средств" заменить словами "требованиям правил надлежащей производственной практики", слова "правилами организации производства и контроля качества лекарственных средств" заменить словами "требованиями правил надлежащей производственной практики", дополнить предложениями следующего содержания: "Выдача заключений о соответствии производителя лекарственных средств требованиям правил надлежащей производственной практики осуществляется по результатам инспектирования производителей лекарственных средств в порядке, установленном Правительством Российской Федерации. Размер платы за выдачу заключения о соответствии производителя лекарственных средств требованиям правил надлежащей производственной практики устанавливается Правительством Российской Федерации. Порядок организации и проведения инспектирования производителей лекарственных средств на соответствие требованиям правил надлежащей производственной практики устанавливается Правительством Российской Федерации."</w:t>
      </w:r>
    </w:p>
    <w:p>
      <w:r>
        <w:rPr>
          <w:b/>
        </w:rPr>
        <w:t xml:space="preserve">6. </w:t>
      </w:r>
      <w:r>
        <w:t>в части 2 слова "на территории Российской" заменить словами "в Российской", слова "правилам организации производства и контроля качества лекарственных средств" заменить словами "правилам надлежащей производственной практики"</w:t>
      </w:r>
    </w:p>
    <w:p>
      <w:r>
        <w:rPr>
          <w:b/>
        </w:rPr>
        <w:t xml:space="preserve">6. </w:t>
      </w:r>
      <w:r>
        <w:t>часть 4 дополнить словами ", за исключением фармацевтических субстанций, производимых для проведения клинических исследований и для экспорта", дополнить предложением следующего содержания: "К процессу производства фармацевтической субстанции относятся любые стадии 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w:t>
      </w:r>
    </w:p>
    <w:p>
      <w:r>
        <w:rPr>
          <w:b/>
        </w:rPr>
        <w:t xml:space="preserve">6. </w:t>
      </w:r>
      <w:r>
        <w:t>дополнить частью 41 следующего содержания: "41) Требования к объему тары, упаковке, комплектности отдельных лекарственных препаратов устанавливаются Правительством Российской Федерации."</w:t>
      </w:r>
    </w:p>
    <w:p>
      <w:r>
        <w:rPr>
          <w:b/>
        </w:rPr>
        <w:t xml:space="preserve">6. </w:t>
      </w:r>
      <w:r>
        <w:t>в части 6 слова "правилами производства и контроля качества лекарственных средств" заменить словами "требованиями правил надлежащей производственной практики"</w:t>
      </w:r>
    </w:p>
    <w:p>
      <w:r>
        <w:rPr>
          <w:b/>
        </w:rPr>
        <w:t xml:space="preserve">6. </w:t>
      </w:r>
      <w:r>
        <w:t>в части 1: пункт 1 после слов "международное непатентованное" дополнить словами ", или группировочное"; пункт 2 после слов "международное непатентованное" дополнить словами ", или группировочное,"</w:t>
      </w:r>
    </w:p>
    <w:p>
      <w:r>
        <w:rPr>
          <w:b/>
        </w:rPr>
        <w:t xml:space="preserve">6. </w:t>
      </w:r>
      <w:r>
        <w:t>часть 2 после слов "международное непатентованное" дополнить словами ", или группировочное,"</w:t>
      </w:r>
    </w:p>
    <w:p>
      <w:r>
        <w:rPr>
          <w:b/>
        </w:rPr>
        <w:t xml:space="preserve">6. </w:t>
      </w:r>
      <w:r>
        <w:t>часть 8 после слов "первичную упаковку" дополнить словами "(если для этого существует техническая возможность)"</w:t>
      </w:r>
    </w:p>
    <w:p>
      <w:r>
        <w:rPr>
          <w:b/>
        </w:rPr>
        <w:t xml:space="preserve">6. </w:t>
      </w:r>
      <w:r>
        <w:t>в части 1 слова "гражданского оборота" заменить словом "обращения"</w:t>
      </w:r>
    </w:p>
    <w:p>
      <w:r>
        <w:rPr>
          <w:b/>
        </w:rPr>
        <w:t xml:space="preserve">6. </w:t>
      </w:r>
      <w:r>
        <w:t>в части 2 слова "гражданского оборота" заменить словом "обращения"</w:t>
      </w:r>
    </w:p>
    <w:p>
      <w:r>
        <w:rPr>
          <w:b/>
        </w:rPr>
        <w:t xml:space="preserve">6. </w:t>
      </w:r>
      <w:r>
        <w:t>пункт 1 изложить в следующей редакции: "1) утверждения Правительством Российской Федерации перечня жизненно необходимых и важнейших лекарственных препаратов, который сформирован в установленном им порядке на основе комплексной оценки лекарственных препаратов, включая анализ сведений о сравнительной клинической эффективности и безопасности лекарственного средства, оценку экономических последствий применения лекарственного средства и изучение дополнительных последствий применения лекарственного средства;"</w:t>
      </w:r>
    </w:p>
    <w:p>
      <w:r>
        <w:rPr>
          <w:b/>
        </w:rPr>
        <w:t xml:space="preserve">6. </w:t>
      </w:r>
      <w:r>
        <w:t>пункт 2 дополнить словами ", а также внедрения механизмов формирования системы референтных цен"</w:t>
      </w:r>
    </w:p>
    <w:p>
      <w:r>
        <w:rPr>
          <w:b/>
        </w:rPr>
        <w:t xml:space="preserve">6. </w:t>
      </w:r>
      <w:r>
        <w:t>пункт 1 изложить в следующей редакции: "1)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r>
        <w:rPr>
          <w:b/>
        </w:rPr>
        <w:t xml:space="preserve">6. </w:t>
      </w:r>
      <w:r>
        <w:t>пункт 2 после слов "международное непатентованное" дополнить словами ", или группировочное,"</w:t>
      </w:r>
    </w:p>
    <w:p>
      <w:r>
        <w:rPr>
          <w:b/>
        </w:rPr>
        <w:t xml:space="preserve">6. </w:t>
      </w:r>
      <w:r>
        <w:t>пункт 4 дополнить словами ", а также комплектность"</w:t>
      </w:r>
    </w:p>
    <w:p>
      <w:r>
        <w:rPr>
          <w:b/>
        </w:rPr>
        <w:t xml:space="preserve">6. </w:t>
      </w:r>
      <w:r>
        <w:t>пункт 6 изложить в следующей редакции: "6) дата и номер приказа уполномоченного федерального органа исполнительной власти о государственной регистрации, перерегистрации предельной отпускной цены на лекарственный препарат, включенный в перечень жизненно необходимых и важнейших лекарственных препаратов;"</w:t>
      </w:r>
    </w:p>
    <w:p>
      <w:r>
        <w:rPr>
          <w:b/>
        </w:rPr>
        <w:t xml:space="preserve">6. </w:t>
      </w:r>
      <w:r>
        <w:t>дополнить пунктами 7 и 8 следующего содержания: "7) штриховой код, нанесенный на вторичную (потребительскую) упаковку лекарственного препарата</w:t>
      </w:r>
    </w:p>
    <w:p>
      <w:r>
        <w:rPr>
          <w:b/>
        </w:rPr>
        <w:t xml:space="preserve">7. </w:t>
      </w:r>
      <w:r>
        <w:t>статью 65 изложить в следующей редакции: "Статья 65. Приостановление применения лекарственного препарата 1. При получении информации о нежелательных реакциях при применении лекарственного препарата, не указанных в инструкции по применению лекарственного препарата, серьезных нежелательных реакциях, об особенностях его взаимодействия с другими лекарственными препаратами, которые могут представлять угрозу жизни или здоровью человека либо животного, а также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от уполномоченных органов иностранных государств,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 иностранных государств,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порядке, установленном уполномоченным федеральным органом исполнительной власти</w:t>
      </w:r>
    </w:p>
    <w:p>
      <w:r>
        <w:rPr>
          <w:b/>
        </w:rPr>
        <w:t xml:space="preserve">2. </w:t>
      </w:r>
      <w:r>
        <w:t>в статье 66:</w:t>
      </w:r>
    </w:p>
    <w:p>
      <w:r>
        <w:rPr>
          <w:b/>
        </w:rPr>
        <w:t xml:space="preserve">2. </w:t>
      </w:r>
      <w:r>
        <w:t>в статье 68:</w:t>
      </w:r>
    </w:p>
    <w:p>
      <w:r>
        <w:rPr>
          <w:b/>
        </w:rPr>
        <w:t xml:space="preserve">2. </w:t>
      </w:r>
      <w:r>
        <w:t>в наименовании слова "мониторинга безопасности лекарственных препаратов" заменить словом "фармаконадзора"</w:t>
      </w:r>
    </w:p>
    <w:p>
      <w:r>
        <w:rPr>
          <w:b/>
        </w:rPr>
        <w:t xml:space="preserve">2. </w:t>
      </w:r>
      <w:r>
        <w:t>слова "мониторинг безопасности лекарственных препаратов" заменить словом "фармаконадзор", слова "на территории Российской" заменить словами "в Российской", слово "мониторинга" заменить словом "фармаконадзора"</w:t>
      </w:r>
    </w:p>
    <w:p>
      <w:r>
        <w:rPr>
          <w:b/>
        </w:rPr>
        <w:t xml:space="preserve">2. </w:t>
      </w:r>
      <w:r>
        <w:t>слова "Нарушение законодательства" заменить словами "1. Нарушение законодательства"</w:t>
      </w:r>
    </w:p>
    <w:p>
      <w:r>
        <w:rPr>
          <w:b/>
        </w:rPr>
        <w:t xml:space="preserve">2. </w:t>
      </w:r>
      <w:r>
        <w:t>дополнить частью 2 следующего содержания: "2. За непредставление информации и (или) данных, предусмотренных настоящим Федеральным законом, субъекты обращения лекарственных средств несут ответственность в соответствии с законодательством Российской Федерации."</w:t>
      </w:r>
    </w:p>
    <w:p>
      <w:r>
        <w:rPr>
          <w:b/>
        </w:rPr>
        <w:t>Статья 2</w:t>
      </w:r>
    </w:p>
    <w:p>
      <w:r>
        <w:t>Признать утратившими силу</w:t>
      </w:r>
    </w:p>
    <w:p>
      <w:r>
        <w:t>пункт 2 статьи 1 Федерального закона от 11 октября 2010 года № 271-ФЗ "О внесении изменений в Федеральный закон "Об обращении лекарственных средств" (Собрание законодательства Российской Федерации, 2010, № 42, ст. 5293)</w:t>
      </w:r>
    </w:p>
    <w:p>
      <w:r>
        <w:t>пункт 3 и абзац четырнадцатый пункта 9 статьи 13 Федерального закона от 29 ноября 2010 года №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 49, ст. 6409)</w:t>
      </w:r>
    </w:p>
    <w:p>
      <w:r>
        <w:t>пункт 5 статьи 54 Федерального закона от 25 ноября 2013 года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 48, ст. 6165)</w:t>
      </w:r>
    </w:p>
    <w:p>
      <w:r>
        <w:rPr>
          <w:b/>
        </w:rPr>
        <w:t>Статья 3</w:t>
      </w:r>
    </w:p>
    <w:p>
      <w:r>
        <w:rPr>
          <w:b/>
        </w:rPr>
        <w:t xml:space="preserve">1. </w:t>
      </w:r>
      <w:r>
        <w:t>Определение взаимозаменяемости лекарственных препаратов для медицинского применения, зарегистрированных до дня вступления в силу настоящего Федерального закона, проводится комиссией экспертов федерального государственного бюджетного учреждения по проведению экспертизы лекарственных средств при проведении экспертизы лекарственных препаратов для медицинского применения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на основании задания соответствующего уполномоченного федерального органа исполнительной власти, в том числе выданного на основании заявления держателя или владельца регистрационного удостоверения лекарственного препарата, до 31 декабря 2017 года путем сравнения с референтным лекарственным препаратом в порядке, установленном Правительством Российской Федерации, и по параметрам, указанным в части 1 статьи 271 Федерального закона от 12 апреля 2010 года № 61-ФЗ "Об обращении лекарственных средств" (в редакции настоящего Федерального закона). (В редакции федеральных законов от 13.07.2015 № 241-ФЗ; от 03.07.2016 № 350-ФЗ)</w:t>
      </w:r>
    </w:p>
    <w:p>
      <w:r>
        <w:rPr>
          <w:b/>
        </w:rPr>
        <w:t xml:space="preserve">2. </w:t>
      </w:r>
      <w:r>
        <w:t>Держатели или владельцы регистрационных удостоверений лекарственных препаратов могут подать заявления об определении взаимозаменяемости лекарственных препаратов для медицинского применения в порядке, установленном статьей 30 Федерального закона от 12 апреля 2010 года № 61-ФЗ "Об обращении лекарственных средств" (в редакции настоящего Федерального закона), до 31 декабря 2016 года</w:t>
      </w:r>
    </w:p>
    <w:p>
      <w:r>
        <w:rPr>
          <w:b/>
        </w:rPr>
        <w:t xml:space="preserve">3. </w:t>
      </w:r>
      <w:r>
        <w:t>(Часть утратила силу - Федеральный закон от 27.12.2019 № 475-ФЗ)</w:t>
      </w:r>
    </w:p>
    <w:p>
      <w:r>
        <w:rPr>
          <w:b/>
        </w:rPr>
        <w:t xml:space="preserve">4. </w:t>
      </w:r>
      <w:r>
        <w:t>Использование результатов определения взаимозаменяемости лекарственных препаратов для медицинского применения допускается с 1 января 2018 года</w:t>
      </w:r>
    </w:p>
    <w:p>
      <w:r>
        <w:rPr>
          <w:b/>
        </w:rPr>
        <w:t xml:space="preserve">5. </w:t>
      </w:r>
      <w:r>
        <w:t>Уполномоченный федеральный орган исполнительной власти обязан выдать федеральному государственному бюджетному учреждению по проведению экспертизы лекарственных средств задание на 2015 - 2017 годы по определению взаимозаменяемости лекарственных препаратов для медицинского применения, зарегистрированных до дня вступления в силу настоящего Федерального закона</w:t>
      </w:r>
    </w:p>
    <w:p>
      <w:r>
        <w:rPr>
          <w:b/>
        </w:rPr>
        <w:t xml:space="preserve">6. </w:t>
      </w:r>
      <w:r>
        <w:t>До 1 января 2016 года для целей Федерального закона от 12 апреля 2010 года № 61-ФЗ "Об обращении лекарственных средств" (в редакции настоящего Федерального закона) в качестве референтного лекарственного препарата рассматривается оригинальный лекарственный препарат. (Дополнение частью - Федеральный закон от 13.07.2015 № 241-ФЗ) (В редакции федеральных законов от 03.07.2016 № 350-ФЗ, от 27.12.2019 № 475-ФЗ)</w:t>
      </w:r>
    </w:p>
    <w:p>
      <w:r>
        <w:rPr>
          <w:b/>
        </w:rPr>
        <w:t xml:space="preserve">7. </w:t>
      </w:r>
      <w:r>
        <w:t>Государственная регистрация лекарственных препаратов, заявления о которой поданы в уполномоченный федеральный орган исполнительной власти до дня вступления в силу настоящего Федерального закона, осуществляется в соответствии с требованиями законодательства об обращении лекарственных средств, действовавшими до дня вступления в силу настоящего Федерального закона. (Дополнение частью - Федеральный закон от 13.07.2015 № 241-ФЗ)</w:t>
      </w:r>
    </w:p>
    <w:p>
      <w:r>
        <w:rPr>
          <w:b/>
        </w:rPr>
        <w:t xml:space="preserve">8. </w:t>
      </w:r>
      <w:r>
        <w:t>Заявления о возобновлении государственной регистрации лекарственного препарата, о проведении экспертизы качества лекарственного средства и о проведении экспертизы отношения ожидаемой пользы к возможному риску применения лекарственного препарата для медицинского применения, поданные в уполномоченный федеральный орган исполнительной власти до дня вступления в силу настоящего Федерального закона, рассматриваются в соответствии с требованиями законодательства об обращении лекарственных средств, действовавшими до дня вступления в силу настоящего Федерального закона. (Дополнение частью - Федеральный закон от 13.07.2015 № 241-ФЗ)</w:t>
      </w:r>
    </w:p>
    <w:p>
      <w:r>
        <w:rPr>
          <w:b/>
        </w:rPr>
        <w:t>Статья 4</w:t>
      </w:r>
    </w:p>
    <w:p>
      <w:r>
        <w:rPr>
          <w:b/>
        </w:rPr>
        <w:t xml:space="preserve">1. </w:t>
      </w:r>
      <w:r>
        <w:t>Настоящий Федеральный закон вступает в силу с 1 июля 2015 года, за исключением положений, для которых настоящей статьей установлены иные сроки вступления их в силу</w:t>
      </w:r>
    </w:p>
    <w:p>
      <w:r>
        <w:rPr>
          <w:b/>
        </w:rPr>
        <w:t xml:space="preserve">2. </w:t>
      </w:r>
      <w:r>
        <w:t>Подпункт "д" пункта 2, подпункты "г" и "д" пункта 10, подпункт "б" пункта 22, подпункт "в" пункта 26 статьи 1 настоящего Федерального закона вступают в силу с 1 января 2016 года</w:t>
      </w:r>
    </w:p>
    <w:p>
      <w:r>
        <w:rPr>
          <w:b/>
        </w:rPr>
        <w:t xml:space="preserve">3. </w:t>
      </w:r>
      <w:r>
        <w:t>Абзац семнадцатый пункта 9, пункт 21, подпункт "а" пункта 22 статьи 1 настоящего Федерального закона вступают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