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Узбекистан о сотрудничестве по ввозу в Российскую Федерацию облученного ядерного топлива исследовательского реактора ИИН-3М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