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территориях опережающего социально-экономического развития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правовой режим территорий опережающего развития в Российской Федерации, меры государственной поддержки и порядок осуществления деятельности на таких территориях. (В редакции Федерального закона от 14.07.2022 № 271-ФЗ)</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инфраструктура территории опережающего развития - совокупность земельных участков с находящимися на них объектами капитального строительства, некапитальными строениями, сооружениями,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расположенных на территории опережающего развития, а также указанных объектов инфраструктур, расположенных вне такой территории, но обеспечивающих ее функционирование; (В редакции федеральных законов от 26.07.2019 № 254-ФЗ, от 14.07.2022 № 271-ФЗ) 2) резидент территории опережающего развития -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либо резидент иной территории опережающего развития, создавший филиал или представительство на этой территории опережающего развития, которые заключили в соответствии с настоящим Федеральным законом соглашение об осуществлении деятельности на территории опережающего развития (далее - соглашение об осуществлении деятельности) и включены в реестр резидентов территории опережающего развития (далее - реестр резидентов); (В редакции федеральных законов от 23.11.2020 № 374-ФЗ, от 14.07.2022 № 271-ФЗ) 3) территория опережающего развития - часть территории субъекта Российской Федерации, включая закрытое административно-территориальное образование, и (или) акватории водных объектов,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 (В редакции федеральных законов от 26.07.2019 № 254-ФЗ, от 14.07.2022 № 271-ФЗ) 4) уполномоченный федеральный орган - федеральный орган исполнительной власти, уполномоченный Правительством Российской Федерации в области создания территорий опережающего развития на территории федерального округа, территориях федеральных округов; (В редакции Федерального закона от 14.07.2022 № 271-ФЗ) 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 (В редакции Федерального закона от 14.07.2022 № 271-ФЗ)</w:t>
      </w:r>
    </w:p>
    <w:p>
      <w:pPr>
        <w:pStyle w:val="Heading3"/>
      </w:pPr>
      <w:r>
        <w:t>Создание и прекращение существования территории опережающего развития</w:t>
      </w:r>
    </w:p>
    <w:p>
      <w:r>
        <w:rPr>
          <w:b/>
        </w:rPr>
        <w:t>Статья 3. Создание территории опережающего развития</w:t>
      </w:r>
    </w:p>
    <w:p>
      <w:r>
        <w:t>(Наименование в редакции Федерального закона от 14.07.2022 № 271-ФЗ)</w:t>
      </w:r>
    </w:p>
    <w:p>
      <w:r>
        <w:rPr>
          <w:b/>
        </w:rPr>
        <w:t xml:space="preserve">1. </w:t>
      </w:r>
      <w:r>
        <w:t>Территория опережающего развития создается на семьдесят лет по решению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 (В редакции Федерального закона от 14.07.2022 № 271-ФЗ)</w:t>
      </w:r>
    </w:p>
    <w:p>
      <w:r>
        <w:rPr>
          <w:b/>
        </w:rPr>
        <w:t xml:space="preserve">11. </w:t>
      </w:r>
      <w:r>
        <w:t>Решения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которые включены в перечень, утверждаемый Правительством Российской Федерации, и не являются закрытыми административно-территориальными образованиями или не располагаются на территории Дальневосточного федерального округа, принимаются в соответствии со статьей 34 настоящего Федерального закона. (Дополнение частью - Федеральный закон от 03.07.2016 № 252-ФЗ) (В редакции федеральных законов от 05.12.2017 № 371-ФЗ, от 26.07.2019 № 254-ФЗ, от 14.07.2022 № 271-ФЗ)</w:t>
      </w:r>
    </w:p>
    <w:p>
      <w:r>
        <w:rPr>
          <w:b/>
        </w:rPr>
        <w:t xml:space="preserve">12. </w:t>
      </w:r>
      <w:r>
        <w:t>Решения Правительства Российской Федерации о создании территорий опережающего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монопрофильными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 (Дополнение частью - Федеральный закон от 05.12.2017 № 371-ФЗ) (В редакции Федерального закона от 14.07.2022 № 271-ФЗ)</w:t>
      </w:r>
    </w:p>
    <w:p>
      <w:r>
        <w:rPr>
          <w:b/>
        </w:rPr>
        <w:t xml:space="preserve">13. </w:t>
      </w:r>
      <w:r>
        <w:t>Решения Правительства Российской Федерации о создании территорий опережающего развития на территориях монопрофильных муниципальных образований (моногородов), которые включены в перечень, утверждаемый Правительством Российской Федерации, и расположены на территории Дальневосточного федерального округа, принимаются в соответствии с настоящей статьей. (Дополнение частью - Федеральный закон от 26.07.2019 № 254-ФЗ) (В редакции Федерального закона от 14.07.2022 № 271-ФЗ)</w:t>
      </w:r>
    </w:p>
    <w:p>
      <w:r>
        <w:rPr>
          <w:b/>
        </w:rPr>
        <w:t xml:space="preserve">2. </w:t>
      </w:r>
      <w:r>
        <w:t>Решение Правительства Российской Федерации о создании территории опережающего развития принимается в форме постановления, которое предусматривает: (В редакции Федерального закона от 14.07.2022 № 271-ФЗ) 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 (В редакции Федерального закона от 30.12.2021 № 477-ФЗ) 2) минимальный объем капитальных вложений резидентов территории опережающего развития в осуществление соответствующих видов экономической деятельности на территории опережающего развития; (В редакции Федерального закона от 14.07.2022 № 271-ФЗ) 3) положение о применении или неприменении на территории опережающего развития таможенной процедуры свободной таможенной зоны в соответствии с Таможенным кодексом Евразийского экономического союза и законодательством Российской Федерации, за исключением случая принятия Правительством Российской Федерации решения о создании территории опережающего развития на территории Магаданской области в административных границах города Магадана; (В редакции федеральных законов от 26.07.2019 № 254-ФЗ, от 14.07.2022 № 271-ФЗ, от 18.03.2023 № 84-ФЗ, от 07.06.2025 № 132-ФЗ) 4) описание местоположения границ территории опережающего развития; (В редакции Федерального закона от 14.07.2022 № 271-ФЗ) 5) (Пункт утратил силу - Федеральный закон от 26.07.2019 № 254-ФЗ)</w:t>
      </w:r>
    </w:p>
    <w:p>
      <w:r>
        <w:rPr>
          <w:b/>
        </w:rPr>
        <w:t xml:space="preserve">3. </w:t>
      </w:r>
      <w:r>
        <w:t>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приложением информации, указанной в части 2 настоящей статьи, а также: (В редакции федеральных законов от 14.07.2022 № 271-ФЗ, от 26.02.2024 № 35-ФЗ) 1) прогнозного анализа социально-экономических последствий создания территории опережающего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развития; (В редакции Федерального закона от 14.07.2022 № 271-ФЗ) 2) экономико-географических характеристик территории опережающего развития; (В редакции Федерального закона от 14.07.2022 № 271-ФЗ) 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развития, с учетом политической, экономической, социальной и демографической ситуации в этом субъекте Российской Федерации; (В редакции Федерального закона от 14.07.2022 № 271-ФЗ) 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r>
        <w:rPr>
          <w:b/>
        </w:rPr>
        <w:t xml:space="preserve">31. </w:t>
      </w:r>
      <w:r>
        <w:t>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природопользования, федеральным органом исполнительной власти в области транспорта и вносится в Правительство Российской Федерации в порядке, установленном частью 3 настоящей статьи. (Дополнение частью - Федеральный закон от 26.07.2019 № 254-ФЗ) (В редакции Федерального закона от 14.07.2022 № 271-ФЗ)</w:t>
      </w:r>
    </w:p>
    <w:p>
      <w:r>
        <w:rPr>
          <w:b/>
        </w:rPr>
        <w:t xml:space="preserve">32. </w:t>
      </w:r>
      <w:r>
        <w:t>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содержащее перечень географических координат характерных точек границ этой акватории и перечень координат характерных точек границ в системе координат, установленной для ведения Единого государственного реестра недвижимости, направляется на согласование в федеральные органы исполнительной власти, указанные в части 31 настоящей статьи, с приложением информации, указанной в пункте 4 части 2 и пунктах 1 - 4 части 3 настоящей статьи. (Дополнение частью - Федеральный закон от 26.07.2019 № 254-ФЗ) (В редакции Федерального закона от 14.07.2022 № 271-ФЗ)</w:t>
      </w:r>
    </w:p>
    <w:p>
      <w:r>
        <w:rPr>
          <w:b/>
        </w:rPr>
        <w:t xml:space="preserve">4. </w:t>
      </w:r>
      <w:r>
        <w:t>Территория опережающего развития создается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 (В редакции Федерального закона от 14.07.2022 № 271-ФЗ)</w:t>
      </w:r>
    </w:p>
    <w:p>
      <w:r>
        <w:rPr>
          <w:b/>
        </w:rPr>
        <w:t xml:space="preserve">5. </w:t>
      </w:r>
      <w:r>
        <w:t>В течение тридцати дней со дня принятия Правительством Российской Федерации решения, указанного в части 2 настоящей статьи, уполномоченный федеральный орган, высший исполнительный орган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развития, заключают соглашение о создании территории опережающего развития, которым устанавливаются: (В редакции федеральных законов от 26.07.2019 № 254-ФЗ, от 14.07.2022 № 271-ФЗ, от 26.02.2024 № 35-ФЗ) 1)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развития; (В редакции федеральных законов от 14.07.2022 № 271-ФЗ, от 26.02.2024 № 35-ФЗ) 2)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развития, и (или) находящегося в государственной или муниципальной собственности иного имущества; (В редакции федеральных законов от 14.07.2022 № 271-ФЗ, от 26.02.2024 № 35-ФЗ) 3) порядок финансирования строительства, реконструкции и (или) эксплуатации (далее - размещение) объектов инфраструктуры территории опережающего развития за счет средств федерального бюджета, бюджета субъекта Российской Федерации, местного бюджета, внебюджетных источников финансирования; (В редакции Федерального закона от 14.07.2022 № 271-ФЗ) 4) порядок эксплуатации объектов инфраструктуры территории опережающего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развития; (В редакции Федерального закона от 14.07.2022 № 271-ФЗ) 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развития, после прекращения существования территории опережающего развития; (В редакции Федерального закона от 14.07.2022 № 271-ФЗ) 6) (Пункт утратил силу - Федеральный закон от 26.07.2019 № 254-ФЗ) 7)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развития по их образованию; (В редакции Федерального закона от 14.07.2022 № 271-ФЗ) 8) сроки проведения работ по описанию местоположения границ территории опережающего развития в порядке, установленном Федеральным законом от 18 июня 2001 года № 78-ФЗ "О землеустройстве" для описания местоположения границ объекта землеустройства, не превышающие шести месяцев со дня заключения соглашения о создании территории опережающего развития, и обязательство соответствующей стороны соглашения о создании территории опережающего развития по проведению указанных работ; (Дополнение пунктом - Федеральный закон от 26.07.2019 № 254-ФЗ) (В редакции Федерального закона от 14.07.2022 № 271-ФЗ) 9) ответственность сторон за неисполнение или ненадлежащее исполнение обязательств по соглашению о создании территории опережающего развития. (Дополнение пунктом - Федеральный закон от 26.07.2019 № 254-ФЗ) (В редакции Федерального закона от 14.07.2022 № 271-ФЗ)</w:t>
      </w:r>
    </w:p>
    <w:p>
      <w:r>
        <w:rPr>
          <w:b/>
        </w:rPr>
        <w:t xml:space="preserve">51. </w:t>
      </w:r>
      <w:r>
        <w:t>Соглашением о создании территории опережающего развития могут устанавливаться: (В редакции Федерального закона от 14.07.2022 № 271-ФЗ) 1) условия предоставления резидентам территории опережающего развития налоговых льгот по уплате налогов на имущество организаций, земельного налога, в том числе сроки предоставления этих льгот; (В редакции Федерального закона от 14.07.2022 № 271-ФЗ) 2) порядок исполнения субъектом Российской Федерации, муниципальным образованием или муниципальными образованиями обязательств по финансовому обеспечению размещения объектов инфраструктуры территории опережающего развития посредством осуществления строительства и реконструкции объектов инфраструктуры территории опережающего развития. (В редакции Федерального закона от 14.07.2022 № 271-ФЗ) (Дополнение частью - Федеральный закон от 26.07.2019 № 254-ФЗ)</w:t>
      </w:r>
    </w:p>
    <w:p>
      <w:r>
        <w:rPr>
          <w:b/>
        </w:rPr>
        <w:t xml:space="preserve">6. </w:t>
      </w:r>
      <w:r>
        <w:t>Дополнительные условия соглашения о создании территории опережающего развития могут быть определены Правительством Российской Федерации. (В редакции Федерального закона от 14.07.2022 № 271-ФЗ)</w:t>
      </w:r>
    </w:p>
    <w:p>
      <w:r>
        <w:rPr>
          <w:b/>
        </w:rPr>
        <w:t xml:space="preserve">61. </w:t>
      </w:r>
      <w:r>
        <w:t>Соглашение о создании территории опережающего развития может быть заключено в форме электронного документа, подписанного усиленной квалифицированной электронной подписью. (Дополнение частью - Федеральный закон от 30.12.2021 № 477-ФЗ) (В редакции Федерального закона от 14.07.2022 № 271-ФЗ)</w:t>
      </w:r>
    </w:p>
    <w:p>
      <w:r>
        <w:rPr>
          <w:b/>
        </w:rPr>
        <w:t xml:space="preserve">7. </w:t>
      </w:r>
      <w:r>
        <w:t>Решение об изменении границ территории опережающего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(В редакции федеральных законов от 14.07.2022 № 271-ФЗ, от 26.02.2024 № 35-ФЗ)</w:t>
      </w:r>
    </w:p>
    <w:p>
      <w:r>
        <w:rPr>
          <w:b/>
        </w:rPr>
        <w:t xml:space="preserve">71. </w:t>
      </w:r>
      <w:r>
        <w:t>Две и более территории опережающего развития, созданные на территории одного субъекта Российской Федерации, могут быть объединены по решению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созданная (созданные) в соответствии со статьей 34 настоящего Федерального закона. (Дополнение частью - Федеральный закон от 30.12.2021 № 477-ФЗ) (В редакции Федерального закона от 14.07.2022 № 271-ФЗ)</w:t>
      </w:r>
    </w:p>
    <w:p>
      <w:r>
        <w:rPr>
          <w:b/>
        </w:rPr>
        <w:t xml:space="preserve">72. </w:t>
      </w:r>
      <w:r>
        <w:t>Предложение об объединении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развития. (Дополнение частью - Федеральный закон от 30.12.2021 № 477-ФЗ) (В редакции федеральных законов от 14.07.2022 № 271-ФЗ, от 26.02.2024 № 35-ФЗ)</w:t>
      </w:r>
    </w:p>
    <w:p>
      <w:r>
        <w:rPr>
          <w:b/>
        </w:rPr>
        <w:t xml:space="preserve">73. </w:t>
      </w:r>
      <w:r>
        <w:t>Решение об объединении территорий опережающего развития должно предусматривать: (В редакции Федерального закона от 14.07.2022 № 271-ФЗ) 1) срок заключения соглашения о создании территории опережающего развития в результате объединения; (В редакции Федерального закона от 14.07.2022 № 271-ФЗ) 2) перечень и сроки проведения мероприятий, направленных на объединение территорий опережающего развития; (В редакции Федерального закона от 14.07.2022 № 271-ФЗ) 3) меры, направленные на финансовое обеспечение размещения объектов инфраструктуры территории опережающего развития, созданной в результате объединения; (В редакции Федерального закона от 14.07.2022 № 271-ФЗ) 4) сведения, указанные в части 2 настоящей статьи. (Дополнение частью - Федеральный закон от 30.12.2021 № 477-ФЗ)</w:t>
      </w:r>
    </w:p>
    <w:p>
      <w:r>
        <w:rPr>
          <w:b/>
        </w:rPr>
        <w:t xml:space="preserve">74. </w:t>
      </w:r>
      <w:r>
        <w:t>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 (Дополнение частью - Федеральный закон от 30.12.2021 № 477-ФЗ) (В редакции Федерального закона от 14.07.2022 № 271-ФЗ)</w:t>
      </w:r>
    </w:p>
    <w:p>
      <w:r>
        <w:rPr>
          <w:b/>
        </w:rPr>
        <w:t xml:space="preserve">8. </w:t>
      </w:r>
      <w:r>
        <w:t>Территория опережающего развития не может создаваться в границах особой экономической зоны (за исключением особой экономической зоны, созданной в соответствии с Федеральным законом от 31 мая 1999 года №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состав территории опережающего развития не может входить особая экономическая зона (за исключением особой экономической зоны, созданной в соответствии с Федеральным законом от 31 мая 1999 года №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редакции Федерального закона от 07.06.2025 № 132-ФЗ)</w:t>
      </w:r>
    </w:p>
    <w:p>
      <w:r>
        <w:rPr>
          <w:b/>
        </w:rPr>
        <w:t xml:space="preserve">9. </w:t>
      </w:r>
      <w:r>
        <w:t>На территории опережающего развития могут создаваться объекты, образующие индустриальные (промышленные) парки. (В редакции Федерального закона от 14.07.2022 № 271-ФЗ)</w:t>
      </w:r>
    </w:p>
    <w:p>
      <w:r>
        <w:rPr>
          <w:b/>
        </w:rPr>
        <w:t xml:space="preserve">3. </w:t>
      </w:r>
      <w:r>
        <w:t>сведений о создаваемой территории опережающего развития, содержащихся в документах стратегического планирования, разрабатываемых на уровне субъекта Российской Федерации, муниципального образования или муниципальных образований. (Дополнение пунктом - Федеральный закон от 26.07.2019 № 254-ФЗ) (В редакции Федерального закона от 14.07.2022 № 271-ФЗ)</w:t>
      </w:r>
    </w:p>
    <w:p>
      <w:r>
        <w:rPr>
          <w:b/>
        </w:rPr>
        <w:t>Статья 4. Финансовое обеспечение размещения объектов инфраструктуры территории опережающего развития</w:t>
      </w:r>
    </w:p>
    <w:p>
      <w:r>
        <w:t>(Наименование в редакции Федерального закона от 14.07.2022 № 271-ФЗ)</w:t>
      </w:r>
    </w:p>
    <w:p>
      <w:r>
        <w:rPr>
          <w:b/>
        </w:rPr>
        <w:t xml:space="preserve">1. </w:t>
      </w:r>
      <w:r>
        <w:t>Финансовое обеспечение размещения объектов инфраструктуры территории опережающего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 (В редакции Федерального закона от 14.07.2022 № 271-ФЗ)</w:t>
      </w:r>
    </w:p>
    <w:p>
      <w:r>
        <w:rPr>
          <w:b/>
        </w:rPr>
        <w:t xml:space="preserve">2. </w:t>
      </w:r>
      <w:r>
        <w:t>Обязательства Российской Федерации по финансированию размещения объектов инфраструктуры территории опережающего развития могут исполняться посредством: (В редакции Федерального закона от 14.07.2022 № 271-ФЗ) 1) внесения взноса в уставный капитал управляющей компании,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развития; (В редакции Федерального закона от 14.07.2022 № 271-ФЗ) 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ставки рефинансирования;</w:t>
      </w:r>
    </w:p>
    <w:p>
      <w:r>
        <w:rPr>
          <w:b/>
        </w:rPr>
        <w:t xml:space="preserve">3. </w:t>
      </w:r>
      <w:r>
        <w:t>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развития осуществляются в соответствии с законодательством Российской Федерации и исполняются посредством: (В редакции Федерального закона от 14.07.2022 № 271-ФЗ) 1) внесения денежных средств в уставный капитал дочернего общества управляющей компании;</w:t>
      </w:r>
    </w:p>
    <w:p>
      <w:r>
        <w:rPr>
          <w:b/>
        </w:rPr>
        <w:t xml:space="preserve">2. </w:t>
      </w:r>
      <w:r>
        <w:t>использования иных механизмов проектного финансирования</w:t>
      </w:r>
    </w:p>
    <w:p>
      <w:r>
        <w:rPr>
          <w:b/>
        </w:rPr>
        <w:t xml:space="preserve">2. </w:t>
      </w:r>
      <w:r>
        <w:t>использования иных предусмотренных законодательством Российской Федерации способов</w:t>
      </w:r>
    </w:p>
    <w:p>
      <w:r>
        <w:rPr>
          <w:b/>
        </w:rPr>
        <w:t xml:space="preserve">3. </w:t>
      </w:r>
      <w:r>
        <w:t>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r>
        <w:rPr>
          <w:b/>
        </w:rPr>
        <w:t xml:space="preserve">3. </w:t>
      </w:r>
      <w:r>
        <w:t>осуществления строительства и реконструкции объектов инфраструктуры территории опережающего развития; (Дополнение пунктом - Федеральный закон от 26.07.2019 № 254-ФЗ) (В редакции Федерального закона от 14.07.2022 № 271-ФЗ) 3) использования иных предусмотренных законодательством Российской Федерации и законодательством субъектов Российской Федерации способов</w:t>
      </w:r>
    </w:p>
    <w:p>
      <w:r>
        <w:rPr>
          <w:b/>
        </w:rPr>
        <w:t>Статья 5. Прекращение существования территории опережающего развития</w:t>
      </w:r>
    </w:p>
    <w:p>
      <w:r>
        <w:t>(Наименование в редакции Федерального закона от 14.07.2022 № 271-ФЗ) Существование территории опережающего развития прекращается по решению Правительства Российской Федерации по предложению уполномоченного федерального органа в случае, если: (В редакции Федерального закона от 14.07.2022 № 271-ФЗ) 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r>
        <w:t>по истечении трех лет с даты принятия решения о создании территории опережающего развития не заключено ни одного соглашения об осуществлении деятельности на такой территории или все ранее заключенные соглашения расторгнуты; (В редакции Федерального закона от 14.07.2022 № 271-ФЗ) 3) муниципальное образование, на территории которого создана территория опережающего развития, относится к Арктической зоне Российской Федерации в соответствии с Федеральным законом от 13 июля 2020 года № 193-ФЗ "О государственной поддержке предпринимательской деятельности в Арктической зоне Российской Федерации". При этом резиденты указанной территории опережающего развития сохраняют статус резидента, полученный в соответствии с настоящим Федеральным законом, и осуществляют свою деятельность в соответствии с заключенными соглашениями об осуществлении деятельности до окончания срока их действия; (Дополнение пунктом - Федеральный закон от 13.07.2020 № 194-ФЗ) (В редакции Федерального закона от 14.07.2022 № 271-ФЗ) 4) это связано с объединением территорий опережающего развития на территории одного субъекта Российской Федерации в соответствии с частями 71 - 74 статьи 3 настоящего Федерального закона. (Дополнение пунктом - Федеральный закон от 30.12.2021 № 477-ФЗ) (В редакции Федерального закона от 14.07.2022 № 271-ФЗ)</w:t>
      </w:r>
    </w:p>
    <w:p>
      <w:pPr>
        <w:pStyle w:val="Heading3"/>
      </w:pPr>
      <w:r>
        <w:t>Управление территориями опережающего развития</w:t>
      </w:r>
    </w:p>
    <w:p>
      <w:r>
        <w:rPr>
          <w:b/>
        </w:rPr>
        <w:t>Статья 6. Наблюдательный совет территории опережающего развития</w:t>
      </w:r>
    </w:p>
    <w:p>
      <w:r>
        <w:t>(Наименование в редакции Федерального закона от 14.07.2022 № 271-ФЗ)</w:t>
      </w:r>
    </w:p>
    <w:p>
      <w:r>
        <w:rPr>
          <w:b/>
        </w:rPr>
        <w:t xml:space="preserve">1. </w:t>
      </w:r>
      <w:r>
        <w:t>В целях координации деятельности и контроля за выполнением соглашения о создании территории опережающего развития, содействия в реализации проектов резидентов территории опережающего развития, оценки эффективности функционирования территории опережающего развития в соответствии с методикой, установленной Правительством Российской Федерации, а также в целях рассмотрения и утверждения перспективных планов развития территории опережающего развития, осуществления контроля за реализацией этих планов создается наблюдательный совет территории опережающего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развития. (В редакции федеральных законов от 26.07.2019 № 254-ФЗ, от 30.12.2021 № 477-ФЗ, от 14.07.2022 № 271-ФЗ)</w:t>
      </w:r>
    </w:p>
    <w:p>
      <w:r>
        <w:rPr>
          <w:b/>
        </w:rPr>
        <w:t xml:space="preserve">2. </w:t>
      </w:r>
      <w:r>
        <w:t>В состав наблюдательного совета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развития. Представители резидентов территории опережающего развития могут приглашаться для участия в заседаниях наблюдательного совета. (В редакции федеральных законов от 14.07.2022 № 271-ФЗ, от 26.02.2024 № 35-ФЗ)</w:t>
      </w:r>
    </w:p>
    <w:p>
      <w:r>
        <w:rPr>
          <w:b/>
        </w:rPr>
        <w:t xml:space="preserve">3. </w:t>
      </w:r>
      <w:r>
        <w:t>Состав наблюдательного совета территории опережающего развития утверждается уполномоченным федеральным органом. (В редакции федеральных законов от 26.07.2019 № 254-ФЗ, от 14.07.2022 № 271-ФЗ)</w:t>
      </w:r>
    </w:p>
    <w:p>
      <w:r>
        <w:rPr>
          <w:b/>
        </w:rPr>
        <w:t xml:space="preserve">4. </w:t>
      </w:r>
      <w:r>
        <w:t>Полномочия наблюдательного совета территории опережающего развития устанавливаются положением о наблюдательном совете территории опережающего развития, утвержденным уполномоченным федеральным органом. (В редакции Федерального закона от 14.07.2022 № 271-ФЗ)</w:t>
      </w:r>
    </w:p>
    <w:p>
      <w:r>
        <w:rPr>
          <w:b/>
        </w:rPr>
        <w:t>Статья 7. Уполномоченный федеральный орган</w:t>
      </w:r>
    </w:p>
    <w:p>
      <w:r>
        <w:t>Уполномоченный федеральный орган осуществляет</w:t>
      </w:r>
    </w:p>
    <w:p>
      <w:r>
        <w:t>выдачу разрешений на строительство, разрешений на ввод объектов в эксплуатацию при осуществлении строительства и реконструкции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за исключением объектов, указанных в пункте 51 части 1 статьи 6 Градостроительного кодекса Российской Федерации, кроме автомобильных дорог федерального значения; (В редакции федеральных законов от 30.12.2021 № 477-ФЗ, от 14.07.2022 № 271-ФЗ) 2) согласование схемы территориального планирования субъекта Российской Федерации, в котором создается или функционирует территория опережающего развития, согласование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развития; (В редакции федеральных законов от 30.12.2021 № 477-ФЗ, от 14.07.2022 № 271-ФЗ) 3) утверждение документации по планировке территории опережающего 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(В редакции федеральных законов от 30.12.2021 № 477-ФЗ, от 14.07.2022 № 271-ФЗ) 4) утверждение порядка ведения реестра резидентов, состава сведений, содержащихся в реестре резидентов, а также порядка представления в органы государственной власти, в том числе налоговые органы и таможенные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развития; (В редакции федеральных законов от 03.07.2016 № 250-ФЗ, от 14.07.2022 № 271-ФЗ, от 18.03.2023 № 84-ФЗ) 5) (Пункт утратил силу - Федеральный закон от 30.12.2021 № 477-ФЗ) 6) контроль за деятельностью управляющей компании и ее дочернего общества</w:t>
      </w:r>
    </w:p>
    <w:p>
      <w:r>
        <w:t>согласование документов территориального планирования муниципальных образований, в границах которых расположена территория опережающего развития, а также правил землепользования и застройки; (В редакции Федерального закона от 14.07.2022 № 271-ФЗ) 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 (В редакции федеральных законов от 30.12.2021 № 477-ФЗ, от 14.07.2022 № 271-ФЗ) 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 (В редакции федеральных законов от 30.12.2021 № 477-ФЗ, от 14.07.2022 № 271-ФЗ) 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 (В редакции федеральных законов от 30.12.2021 № 477-ФЗ, от 14.07.2022 № 271-ФЗ) 11) иные предусмотренные настоящим Федеральным законом полномочия</w:t>
      </w:r>
    </w:p>
    <w:p>
      <w:r>
        <w:rPr>
          <w:b/>
        </w:rPr>
        <w:t>Статья 8. Управляющая компания</w:t>
      </w:r>
    </w:p>
    <w:p>
      <w:r>
        <w:rPr>
          <w:b/>
        </w:rPr>
        <w:t xml:space="preserve">1. </w:t>
      </w:r>
      <w:r>
        <w:t>Управляющая компания осуществляет следующие основные функции</w:t>
      </w:r>
    </w:p>
    <w:p>
      <w:r>
        <w:rPr>
          <w:b/>
        </w:rPr>
        <w:t xml:space="preserve">2. </w:t>
      </w:r>
      <w:r>
        <w:t>Управляющая компания осуществляет функции, предусмотренные настоящим Федеральным законом, самостоятельно или через свои дочерние общества</w:t>
      </w:r>
    </w:p>
    <w:p>
      <w:r>
        <w:rPr>
          <w:b/>
        </w:rPr>
        <w:t xml:space="preserve">3. </w:t>
      </w:r>
      <w:r>
        <w:t>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r>
        <w:rPr>
          <w:b/>
        </w:rPr>
        <w:t xml:space="preserve">4. </w:t>
      </w:r>
      <w:r>
        <w:t>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r>
        <w:rPr>
          <w:b/>
        </w:rPr>
        <w:t xml:space="preserve">5. </w:t>
      </w:r>
      <w:r>
        <w:t>Управляющая компания обязана размещать ежегодно на своем официальном сайте в сети "Интернет" отчет о своей деятельности. Требования к структуре такого отчета и сроки его размещения устанавливаются уполномоченным федеральным органом</w:t>
      </w:r>
    </w:p>
    <w:p>
      <w:r>
        <w:rPr>
          <w:b/>
        </w:rPr>
        <w:t xml:space="preserve">6. </w:t>
      </w:r>
      <w:r>
        <w:t>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 (Дополнение частью - Федеральный закон от 13.07.2015 № 213-ФЗ)</w:t>
      </w:r>
    </w:p>
    <w:p>
      <w:r>
        <w:rPr>
          <w:b/>
        </w:rPr>
        <w:t xml:space="preserve">1. </w:t>
      </w:r>
      <w:r>
        <w:t>выступает в качестве застройщика объектов инфраструктуры территории опережающего развития; (В редакции Федерального закона от 14.07.2022 № 271-ФЗ) 2) обеспечивает функционирование объектов инфраструктуры территории опережающего развития и (или) организует обеспечение их функционирования; (В редакции Федерального закона от 14.07.2022 № 271-ФЗ) 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развития; (В редакции Федерального закона от 14.07.2022 № 271-ФЗ) 4) организовывает предоставление резидентам территории опережающего развития услуг, необходимых для осуществления деятельности на территории опережающего развития (в том числе юридических услуг, услуг по ведению бухгалтерского учета, услуг по таможенному оформлению); (В редакции Федерального закона от 14.07.2022 № 271-ФЗ) 5) (Пункт утратил силу - Федеральный закон от 30.12.2021 № 477-ФЗ) 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развития и подлежащих сдаче в аренду; (В редакции Федерального закона от 14.07.2022 № 271-ФЗ) 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p>
      <w:r>
        <w:rPr>
          <w:b/>
        </w:rPr>
        <w:t xml:space="preserve">1. </w:t>
      </w:r>
      <w:r>
        <w:t>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 (Дополнение пунктом - Федеральный закон от 30.12.2021 № 477-ФЗ) (В редакции Федерального закона от 14.07.2022 № 271-ФЗ) 72) обеспечивает разработку перспективных планов развития территории опережающего развития в соответствии с порядком, утверждаемым уполномоченным федеральным органом; (Дополнение пунктом - Федеральный закон от 30.12.2021 № 477-ФЗ) (В редакции Федерального закона от 14.07.2022 № 271-ФЗ) 73) осуществляет контроль за выполнением резидентами территории опережающего развития соглашений об осуществлении деятельности в порядке, утвержденном уполномоченным федеральным органом; (Дополнение пунктом - Федеральный закон от 30.12.2021 № 477-ФЗ) (В редакции Федерального закона от 14.07.2022 № 271-ФЗ) 8) осуществляет иные функции, предусмотренные настоящим Федеральным законом и Федеральным законом "О свободном порте Владивосток". (В редакции Федерального закона от 13.07.2015 № 213-ФЗ)</w:t>
      </w:r>
    </w:p>
    <w:p>
      <w:r>
        <w:rPr>
          <w:b/>
        </w:rPr>
        <w:t>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w:t>
      </w:r>
    </w:p>
    <w:p>
      <w:r>
        <w:t>(Наименование в редакции Федерального закона от 26.02.2024 № 35-ФЗ)</w:t>
      </w:r>
    </w:p>
    <w:p>
      <w:r>
        <w:rPr>
          <w:b/>
        </w:rPr>
        <w:t xml:space="preserve">1. </w:t>
      </w:r>
      <w:r>
        <w:t>В соответствии с условиями соглашения о создании территории опережающего развития управляющей компании в порядке, установленном Правительством Российской Федерации, передается на праве собственности или аренды недвижимое имущество, находящееся в государственной или муниципальной собственности и расположенное на территории опережающего развития, и (или) находящееся в государственной или муниципальной собственности иное имущество, необходимое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Распоряжение таким имуществом и иным имуществом, принадлежащим управляющей компании и являющимся инфраструктурой территории опережающего развития, осуществляется управляющей компанией в порядке и на условиях, которые установлены Правительством Российской Федерации. (В редакции Федерального закона от 26.02.2024 № 35-ФЗ)</w:t>
      </w:r>
    </w:p>
    <w:p>
      <w:r>
        <w:rPr>
          <w:b/>
        </w:rPr>
        <w:t xml:space="preserve">2. </w:t>
      </w:r>
      <w:r>
        <w:t>Не может быть передано управляющей компании на праве собственности имущество, которое находится в государственной или муниципальной собственности и приватизация которого не допускается в соответствии с законодательством Российской Федерации. (В редакции Федерального закона от 26.02.2024 № 35-ФЗ)</w:t>
      </w:r>
    </w:p>
    <w:p>
      <w:r>
        <w:rPr>
          <w:b/>
        </w:rPr>
        <w:t xml:space="preserve">3. </w:t>
      </w:r>
      <w:r>
        <w:t>В границы территории опережающего развития допускается включать земельные участки, на которых расположены объекты капитального строительства, некапитальные строения,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лицам, а также земельные участки, объекты капитального строительства, некапитальные строения, сооружения, находящиеся в собственности граждан или юридических лиц. (В редакции Федерального закона от 14.07.2022 № 271-ФЗ)</w:t>
      </w:r>
    </w:p>
    <w:p>
      <w:r>
        <w:rPr>
          <w:b/>
        </w:rPr>
        <w:t>Статья 10. Обеспечение размещения объектов инфраструктуры территории опережающего развития</w:t>
      </w:r>
    </w:p>
    <w:p>
      <w:r>
        <w:t>(Наименование в редакции Федерального закона от 14.07.2022 № 271-ФЗ)</w:t>
      </w:r>
    </w:p>
    <w:p>
      <w:r>
        <w:rPr>
          <w:b/>
        </w:rPr>
        <w:t xml:space="preserve">1. </w:t>
      </w:r>
      <w:r>
        <w:t>В целях обеспечения размещения объектов инфраструктуры территории опережающего развития управляющая компания осуществляет следующие функции: (В редакции Федерального закона от 14.07.2022 № 271-ФЗ) 1) подготавливает предложения о внесении изменений в генеральные планы поселений, генеральные планы муниципальных округов,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развития, а также в правила землепользования и застройки указанных муниципальных образований; (В редакции федеральных законов от 14.07.2022 № 271-ФЗ, от 13.06.2023 № 228-ФЗ) 2) организует строительство и эксплуатацию автомобильных дорог;</w:t>
      </w:r>
    </w:p>
    <w:p>
      <w:r>
        <w:rPr>
          <w:b/>
        </w:rPr>
        <w:t xml:space="preserve">2. </w:t>
      </w:r>
      <w:r>
        <w:t>Управляющая компания осуществляет функции, указанные в части 1 настоящей статьи, самостоятельно или с привлечением в порядке, установленном законодательством Российской Федерации, третьих лиц</w:t>
      </w:r>
    </w:p>
    <w:p>
      <w:r>
        <w:rPr>
          <w:b/>
        </w:rPr>
        <w:t xml:space="preserve">3. </w:t>
      </w:r>
      <w:r>
        <w:t>Финансовое обеспечение функций, указанных в части 1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r>
        <w:rPr>
          <w:b/>
        </w:rPr>
        <w:t xml:space="preserve">4. </w:t>
      </w:r>
      <w:r>
        <w:t>В случае, если в границы территории опережающего развития входит городское или сельское поселение, управляющая компания осуществляет указанные в пунктах 2, 4 - 7 части 1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 (В редакции Федерального закона от 14.07.2022 № 271-ФЗ)</w:t>
      </w:r>
    </w:p>
    <w:p>
      <w:r>
        <w:rPr>
          <w:b/>
        </w:rPr>
        <w:t xml:space="preserve">1. </w:t>
      </w:r>
      <w:r>
        <w:t>организует размещение объектов инфраструктуры территории опережающего развития; (В редакции Федерального закона от 14.07.2022 № 271-ФЗ) 4) организует транспортное обслуживание на территории опережающего развития; (В редакции Федерального закона от 14.07.2022 № 271-ФЗ) 5) организует электроснабжение, теплоснабжение, газоснабжение, холодное и горячее водоснабжение, водоотведение на территории опережающего развития; (В редакции Федерального закона от 14.07.2022 № 271-ФЗ) 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развития; (В редакции Федерального закона от 14.07.2022 № 271-ФЗ) 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 (В редакции Федерального закона от 14.07.2022 № 271-ФЗ) 8) осуществляет иные функции для обеспечения жизнедеятельности лиц, находящихся на территории опережающего развития. (В редакции Федерального закона от 14.07.2022 № 271-ФЗ)</w:t>
      </w:r>
    </w:p>
    <w:p>
      <w:r>
        <w:rPr>
          <w:b/>
        </w:rPr>
        <w:t>Статья 11. Особенности деятельности дочерних обществ управляющей компании</w:t>
      </w:r>
    </w:p>
    <w:p>
      <w:r>
        <w:rPr>
          <w:b/>
        </w:rPr>
        <w:t xml:space="preserve">1. </w:t>
      </w:r>
      <w:r>
        <w:t>Дочернее общество управляющей компании осуществляет предусмотренные настоящим Федеральным законом функции в пределах, установленных управляющей компанией, по согласованию с уполномоченным федеральным органом. Порядок согласования устанавливается уполномоченным федеральным органом</w:t>
      </w:r>
    </w:p>
    <w:p>
      <w:r>
        <w:rPr>
          <w:b/>
        </w:rPr>
        <w:t xml:space="preserve">2. </w:t>
      </w:r>
      <w:r>
        <w:t>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pPr>
        <w:pStyle w:val="Heading3"/>
      </w:pPr>
      <w:r>
        <w:t>Правовое положение резидентов территории опережающего развития и особенности осуществления ими деятельности на территории опережающего развития</w:t>
      </w:r>
    </w:p>
    <w:p>
      <w:r>
        <w:rPr>
          <w:b/>
        </w:rPr>
        <w:t>Статья 12. Общие условия деятельности резидентов территории опережающего развития</w:t>
      </w:r>
    </w:p>
    <w:p>
      <w:r>
        <w:t>(Наименование в редакции Федерального закона от 14.07.2022 № 271-ФЗ)</w:t>
      </w:r>
    </w:p>
    <w:p>
      <w:r>
        <w:rPr>
          <w:b/>
        </w:rPr>
        <w:t xml:space="preserve">1. </w:t>
      </w:r>
      <w:r>
        <w:t>Резиденты территории опережающего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 (В редакции Федерального закона от 14.07.2022 № 271-ФЗ)</w:t>
      </w:r>
    </w:p>
    <w:p>
      <w:r>
        <w:rPr>
          <w:b/>
        </w:rPr>
        <w:t xml:space="preserve">2. </w:t>
      </w:r>
      <w:r>
        <w:t>Резидентами территории опережающего развития не могут быть</w:t>
      </w:r>
    </w:p>
    <w:p>
      <w:r>
        <w:rPr>
          <w:b/>
        </w:rPr>
        <w:t xml:space="preserve">3. </w:t>
      </w:r>
      <w:r>
        <w:t>Резиденты территории опережающего развития не вправе иметь филиалы и представительства за пределами этой или иной территории опережающего развития. (В редакции федеральных законов от 23.11.2020 № 374-ФЗ, от 14.07.2022 № 271-ФЗ)</w:t>
      </w:r>
    </w:p>
    <w:p>
      <w:r>
        <w:rPr>
          <w:b/>
        </w:rPr>
        <w:t xml:space="preserve">4. </w:t>
      </w:r>
      <w:r>
        <w:t>Резиденты территории опережающего развития приобретают право пользования водными объектами или их частями в соответствии с Водным кодексом Российской Федерации и другими федеральными законами. (Дополнение частью - Федеральный закон от 26.07.2019 № 254-ФЗ) (В редакции Федерального закона от 14.07.2022 № 271-ФЗ)</w:t>
      </w:r>
    </w:p>
    <w:p>
      <w:r>
        <w:rPr>
          <w:b/>
        </w:rPr>
        <w:t xml:space="preserve">5. </w:t>
      </w:r>
      <w:r>
        <w:t>Для исполнения обязательств резидента территории опережающего развития, созданной на территории Магаданской области, по соглашению об осуществлении деятельности не допускаются приобретение, получение безвозмездно или в качестве взноса в уставный (складочный) капитал резидента и использование резидентом указанной территории опережающего развития имущества, которое ранее учитывалось на балансе в качестве объектов основных средств иными лицами, зарегистрированными на территории Магаданской области. (Дополнение частью - Федеральный закон от 07.06.2025 № 132-ФЗ)</w:t>
      </w:r>
    </w:p>
    <w:p>
      <w:r>
        <w:rPr>
          <w:b/>
        </w:rPr>
        <w:t xml:space="preserve">2. </w:t>
      </w:r>
      <w:r>
        <w:t>организации, имеющие статус участника регионального инвестиционного проекта в соответствии с законодательством Российской Федерации о налогах и сборах</w:t>
      </w:r>
    </w:p>
    <w:p>
      <w:r>
        <w:rPr>
          <w:b/>
        </w:rPr>
        <w:t xml:space="preserve">2. </w:t>
      </w:r>
      <w:r>
        <w:t>индивидуальный предприниматель или юридическое лицо (правопреемники такого юридического лица), признаваемые (признававшиеся) участниками Особой экономической зоны в Магаданской области и на территориях Южно-Курильского, Курильского и Северо-Курильского городских округов Сахалинской области в соответствии с Федеральным законом от 31 мая 1999 года №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а также аффилированные с ними лица. (Часть в редакции Федерального закона от 07.06.2025 № 132-ФЗ)</w:t>
      </w:r>
    </w:p>
    <w:p>
      <w:r>
        <w:rPr>
          <w:b/>
        </w:rPr>
        <w:t>Статья 13. Порядок и основания приобретения и прекращения статуса резидента территории опережающего развития</w:t>
      </w:r>
    </w:p>
    <w:p>
      <w:r>
        <w:t>(Наименование в редакции Федерального закона от 14.07.2022 № 271-ФЗ)</w:t>
      </w:r>
    </w:p>
    <w:p>
      <w:r>
        <w:rPr>
          <w:b/>
        </w:rPr>
        <w:t xml:space="preserve">1. </w:t>
      </w:r>
      <w:r>
        <w:t>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с частью 92 настоящей статьи (далее - заявитель). Заявка на заключение соглашения об осуществлении деятельности (далее - заявка) содержит сведения: (В редакции Федерального закона от 14.07.2022 № 271-ФЗ) 1) о видах экономической деятельности заявителя на территории опережающего развития; (В редакции Федерального закона от 14.07.2022 № 271-ФЗ) 2) о площади земельного участка или об ином имуществе, необходимых для осуществления заявленной экономической деятельности;</w:t>
      </w:r>
    </w:p>
    <w:p>
      <w:r>
        <w:rPr>
          <w:b/>
        </w:rPr>
        <w:t xml:space="preserve">2. </w:t>
      </w:r>
      <w:r>
        <w:t>К заявке заявитель прилагает следующие документы</w:t>
      </w:r>
    </w:p>
    <w:p>
      <w:r>
        <w:rPr>
          <w:b/>
        </w:rPr>
        <w:t xml:space="preserve">3. </w:t>
      </w:r>
      <w:r>
        <w:t>Форма заявки устанавливается уполномоченным федеральным органом</w:t>
      </w:r>
    </w:p>
    <w:p>
      <w:r>
        <w:rPr>
          <w:b/>
        </w:rPr>
        <w:t xml:space="preserve">31. </w:t>
      </w:r>
      <w:r>
        <w:t>Заявка и документы, указанные в части 2 настоящей статьи, могут подаваться заявителем, намеревающимся приобрести статус резидента территории опережающего развития, в управляющую компанию в форме электронного документа в формате и порядке, которые утверждаются уполномоченным федеральным органом. (Дополнение частью - Федеральный закон от 30.12.2021 № 477-ФЗ) (В редакции Федерального закона от 14.07.2022 № 271-ФЗ)</w:t>
      </w:r>
    </w:p>
    <w:p>
      <w:r>
        <w:rPr>
          <w:b/>
        </w:rPr>
        <w:t xml:space="preserve">4. </w:t>
      </w:r>
      <w:r>
        <w:t>В случае, если документы, указанные в пунктах 3 и 4 части 2 настоящей статьи, не представлены заявителем,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
        <w:rPr>
          <w:b/>
        </w:rPr>
        <w:t xml:space="preserve">5. </w:t>
      </w:r>
      <w:r>
        <w:t>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w:t>
      </w:r>
    </w:p>
    <w:p>
      <w:r>
        <w:rPr>
          <w:b/>
        </w:rPr>
        <w:t xml:space="preserve">6. </w:t>
      </w:r>
      <w:r>
        <w:t>По результатам рассмотрения заявки управляющая компания принимает одно из следующих решений</w:t>
      </w:r>
    </w:p>
    <w:p>
      <w:r>
        <w:rPr>
          <w:b/>
        </w:rPr>
        <w:t xml:space="preserve">7. </w:t>
      </w:r>
      <w:r>
        <w:t>Решение об отказе в заключении соглашения об осуществлении деятельности принимается в следующих случаях</w:t>
      </w:r>
    </w:p>
    <w:p>
      <w:r>
        <w:rPr>
          <w:b/>
        </w:rPr>
        <w:t xml:space="preserve">8. </w:t>
      </w:r>
      <w:r>
        <w:t>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части 1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порядке и в сроки, которые установлены данным органом, или в суд</w:t>
      </w:r>
    </w:p>
    <w:p>
      <w:r>
        <w:rPr>
          <w:b/>
        </w:rPr>
        <w:t xml:space="preserve">9. </w:t>
      </w:r>
      <w:r>
        <w:t>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части 1 настоящей статьи, и направляет указанным заявителям проект соглашения об осуществлении деятельности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развития. В иных случаях соглашение об осуществлении деятельности заключается с юридическим лицом, созданным на территории опережающего развития лицом, подавшим заявку, или с резидентом иной территории опережающего развития, создавшим филиал или представительство на территории опережающего развития. (В редакции федеральных законов от 23.11.2020 № 374-ФЗ, от 14.07.2022 № 271-ФЗ, от 22.07.2024 № 197-ФЗ)</w:t>
      </w:r>
    </w:p>
    <w:p>
      <w:r>
        <w:rPr>
          <w:b/>
        </w:rPr>
        <w:t xml:space="preserve">91. </w:t>
      </w:r>
      <w:r>
        <w:t>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w:t>
      </w:r>
    </w:p>
    <w:p>
      <w:r>
        <w:rPr>
          <w:b/>
        </w:rPr>
        <w:t xml:space="preserve">92. </w:t>
      </w:r>
      <w:r>
        <w:t>Для участия в конкурсе, предусмотренном частью 91 настоящей статьи, заявитель подает в управляющую компанию заявку на участие в конкурсе. Заявка на участие в конкурсе содержит сведения, указанные в части 1 настоящей статьи, а также иные сведения, определенные уполномоченным федеральным органом. (Дополнение частью - Федеральный закон от 14.07.2022 № 271-ФЗ)</w:t>
      </w:r>
    </w:p>
    <w:p>
      <w:r>
        <w:rPr>
          <w:b/>
        </w:rPr>
        <w:t xml:space="preserve">93. </w:t>
      </w:r>
      <w:r>
        <w:t>К заявке на участие в конкурсе заявитель прилагает документы, указанные в части 2 настоящей статьи, а также иные документы, перечень которых устанавливается уполномоченным федеральным органом. (Дополнение частью - Федеральный закон от 14.07.2022 № 271-ФЗ)</w:t>
      </w:r>
    </w:p>
    <w:p>
      <w:r>
        <w:rPr>
          <w:b/>
        </w:rPr>
        <w:t xml:space="preserve">94. </w:t>
      </w:r>
      <w:r>
        <w:t>Форма заявки на участие в конкурсе устанавливается уполномоченным федеральным органом. (Дополнение частью - Федеральный закон от 14.07.2022 № 271-ФЗ)</w:t>
      </w:r>
    </w:p>
    <w:p>
      <w:r>
        <w:rPr>
          <w:b/>
        </w:rPr>
        <w:t xml:space="preserve">95. </w:t>
      </w:r>
      <w:r>
        <w:t>Требования к решению о проведении конкурса, предусмотренного частью 91 настоящей статьи, правила проведения такого конкурса, в том числе порядок рассмотрения и оценки заявки на участие в конкурсе, критерии конкурса, порядок определения победителя конкурса, устанавливаются уполномоченным федеральным органом. (Дополнение частью - Федеральный закон от 14.07.2022 № 271-ФЗ)</w:t>
      </w:r>
    </w:p>
    <w:p>
      <w:r>
        <w:rPr>
          <w:b/>
        </w:rPr>
        <w:t xml:space="preserve">10. </w:t>
      </w:r>
      <w:r>
        <w:t>Управляющая компания вносит в реестр резидентов запись о регистрации лиц, указанных в части 1 настоящей статьи, в качестве резидентов территории опережающего развития в течение трех рабочих дней с даты заключения соглашения об осуществлении деятельности. (В редакции Федерального закона от 14.07.2022 № 271-ФЗ)</w:t>
      </w:r>
    </w:p>
    <w:p>
      <w:r>
        <w:rPr>
          <w:b/>
        </w:rPr>
        <w:t xml:space="preserve">11. </w:t>
      </w:r>
      <w:r>
        <w:t>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развития. (В редакции Федерального закона от 14.07.2022 № 271-ФЗ)</w:t>
      </w:r>
    </w:p>
    <w:p>
      <w:r>
        <w:rPr>
          <w:b/>
        </w:rPr>
        <w:t xml:space="preserve">12. </w:t>
      </w:r>
      <w:r>
        <w:t>Индивидуальный предприниматель, юридическое лицо признаются резидентами территории опережающего развития с даты внесения соответствующей записи в реестр резидентов. (В редакции Федерального закона от 14.07.2022 № 271-ФЗ)</w:t>
      </w:r>
    </w:p>
    <w:p>
      <w:r>
        <w:rPr>
          <w:b/>
        </w:rPr>
        <w:t xml:space="preserve">13. </w:t>
      </w:r>
      <w:r>
        <w:t>Управляющая компания выдает резиденту территории опережающего развития свидетельство, удостоверяющее его регистрацию в качестве резидента территории опережающего развития. Форма свидетельства утверждается уполномоченным федеральным органом. (В редакции Федерального закона от 14.07.2022 № 271-ФЗ)</w:t>
      </w:r>
    </w:p>
    <w:p>
      <w:r>
        <w:rPr>
          <w:b/>
        </w:rPr>
        <w:t xml:space="preserve">14. </w:t>
      </w:r>
      <w:r>
        <w:t>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(В редакции федеральных законов от 03.07.2016 № 250-ФЗ, от 14.07.2022 № 271-ФЗ)</w:t>
      </w:r>
    </w:p>
    <w:p>
      <w:r>
        <w:rPr>
          <w:b/>
        </w:rPr>
        <w:t xml:space="preserve">15. </w:t>
      </w:r>
      <w:r>
        <w:t>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 (В редакции Федерального закона от 14.07.2022 № 271-ФЗ)</w:t>
      </w:r>
    </w:p>
    <w:p>
      <w:r>
        <w:rPr>
          <w:b/>
        </w:rPr>
        <w:t xml:space="preserve">16. </w:t>
      </w:r>
      <w:r>
        <w:t>Управляющая компания представляет в органы, указанные в частях 14 и 15 настоящей статьи, копию соглашения об осуществлении деятельности, а в случае продления срока его действия копию дополнительного соглашения</w:t>
      </w:r>
    </w:p>
    <w:p>
      <w:r>
        <w:rPr>
          <w:b/>
        </w:rPr>
        <w:t xml:space="preserve">17. </w:t>
      </w:r>
      <w:r>
        <w:t>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частях 14 и 15 настоящей статьи. (В редакции Федерального закона от 14.07.2022 № 271-ФЗ)</w:t>
      </w:r>
    </w:p>
    <w:p>
      <w:r>
        <w:rPr>
          <w:b/>
        </w:rPr>
        <w:t xml:space="preserve">18. </w:t>
      </w:r>
      <w:r>
        <w:t>Представление документов и сведений, предусмотренных частями 15, 16 и 17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Формат и структура представления сведений, предусмотренных частями 15, 16 и 17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19. </w:t>
      </w:r>
      <w:r>
        <w:t>Представление иных сведений и документов, не предусмотренных частями 15, 16 и 17 настоящей статьи,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 (Дополнение частью - Федеральный закон от 18.03.2023 № 84-ФЗ)</w:t>
      </w:r>
    </w:p>
    <w:p>
      <w:r>
        <w:rPr>
          <w:b/>
        </w:rPr>
        <w:t xml:space="preserve">1. </w:t>
      </w:r>
      <w:r>
        <w:t>о величине необходимой присоединяемой мощности энергопринимающих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r>
        <w:rPr>
          <w:b/>
        </w:rPr>
        <w:t xml:space="preserve">1. </w:t>
      </w:r>
      <w:r>
        <w:t>о сроке, на который предлагается заключить соглашение об осуществлении деятельности</w:t>
      </w:r>
    </w:p>
    <w:p>
      <w:r>
        <w:rPr>
          <w:b/>
        </w:rPr>
        <w:t xml:space="preserve">2. </w:t>
      </w:r>
      <w:r>
        <w:t>копии учредительных документов (для юридических лиц)</w:t>
      </w:r>
    </w:p>
    <w:p>
      <w:r>
        <w:rPr>
          <w:b/>
        </w:rPr>
        <w:t xml:space="preserve">2. </w:t>
      </w:r>
      <w:r>
        <w:t>бизнес-план, примерная форма которого устанавливается уполномоченным федеральным органом</w:t>
      </w:r>
    </w:p>
    <w:p>
      <w:r>
        <w:rPr>
          <w:b/>
        </w:rPr>
        <w:t xml:space="preserve">2. </w:t>
      </w:r>
      <w:r>
        <w:t>копия свидетельства о государственной регистрации юридического лица или индивидуального предпринимателя</w:t>
      </w:r>
    </w:p>
    <w:p>
      <w:r>
        <w:rPr>
          <w:b/>
        </w:rPr>
        <w:t xml:space="preserve">2. </w:t>
      </w:r>
      <w:r>
        <w:t>копия свидетельства о постановке на учет в налоговом органе</w:t>
      </w:r>
    </w:p>
    <w:p>
      <w:r>
        <w:rPr>
          <w:b/>
        </w:rPr>
        <w:t xml:space="preserve">2. </w:t>
      </w: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
        <w:rPr>
          <w:b/>
        </w:rPr>
        <w:t xml:space="preserve">6. </w:t>
      </w:r>
      <w:r>
        <w:t>о возможности заключения соглашения об осуществлении деятельности</w:t>
      </w:r>
    </w:p>
    <w:p>
      <w:r>
        <w:rPr>
          <w:b/>
        </w:rPr>
        <w:t xml:space="preserve">6. </w:t>
      </w:r>
      <w:r>
        <w:t>об отказе в заключении соглашения об осуществлении деятельности</w:t>
      </w:r>
    </w:p>
    <w:p>
      <w:r>
        <w:rPr>
          <w:b/>
        </w:rPr>
        <w:t xml:space="preserve">7. </w:t>
      </w:r>
      <w:r>
        <w:t>непредставление документов, предусмотренных частями 1 и 2 настоящей статьи, или несоответствие заявки требованиям, установленным частью 1 настоящей статьи</w:t>
      </w:r>
    </w:p>
    <w:p>
      <w:r>
        <w:rPr>
          <w:b/>
        </w:rPr>
        <w:t xml:space="preserve">7. </w:t>
      </w:r>
      <w:r>
        <w:t>отсутствие в границах территории опережающего развития имущества, которое соответствует условиям, указанным в заявке, и может быть передано во владение и (или) в пользование лицам, указанным в части 1 настоящей статьи; (В редакции Федерального закона от 14.07.2022 № 271-ФЗ) 3) отсутствие в границах территории опережающего развития свободного земельного участка, соответствующего условиям, указанным в заявке; (В редакции Федерального закона от 14.07.2022 № 271-ФЗ) 4) заявитель планирует осуществлять деятельность, предусмотренную постановлением Правительства Российской Федерации в соответствии с пунктом 1 части 2 статьи 3 настоящего Федерального закона, или является организацией, указанной в части 2 статьи 17 настоящего Федерального закона; (В редакции Федерального закона от 30.12.2021 № 477-ФЗ) 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частью 2 статьи 3 настоящего Федерального закона</w:t>
      </w:r>
    </w:p>
    <w:p>
      <w:r>
        <w:rPr>
          <w:b/>
        </w:rPr>
        <w:t xml:space="preserve">7. </w:t>
      </w:r>
      <w:r>
        <w:t>несоответствие заявки и бизнес-плана критериям, установленным уполномоченным федеральным органом</w:t>
      </w:r>
    </w:p>
    <w:p>
      <w:r>
        <w:rPr>
          <w:b/>
        </w:rPr>
        <w:t xml:space="preserve">7. </w:t>
      </w:r>
      <w:r>
        <w:t>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r>
        <w:rPr>
          <w:b/>
        </w:rPr>
        <w:t xml:space="preserve">7. </w:t>
      </w:r>
      <w:r>
        <w:t>наличие у индивидуального предпринимателя или юридического лица на первое число месяца, в котором подается заявка,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 (В редакции Федерального закона от 22.07.2024 № 197-ФЗ)</w:t>
      </w:r>
    </w:p>
    <w:p>
      <w:r>
        <w:rPr>
          <w:b/>
        </w:rPr>
        <w:t xml:space="preserve">91. </w:t>
      </w:r>
      <w:r>
        <w:t>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обеспечения функционирования таких объектов капитального строительства</w:t>
      </w:r>
    </w:p>
    <w:p>
      <w:r>
        <w:rPr>
          <w:b/>
        </w:rPr>
        <w:t xml:space="preserve">91. </w:t>
      </w:r>
      <w:r>
        <w:t>реализация соглашения об осуществлении деятельности, указанного в пункте 1 настоящей части, осуществляется на земельных участках, полномочия по распоряжению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 указанных в пункте 1 настоящей части. (Дополнение частью - Федеральный закон от 14.07.2022 № 271-ФЗ)</w:t>
      </w:r>
    </w:p>
    <w:p>
      <w:r>
        <w:rPr>
          <w:b/>
        </w:rPr>
        <w:t>Статья 14. Предмет и условия соглашения об осуществлении деятельности</w:t>
      </w:r>
    </w:p>
    <w:p>
      <w:r>
        <w:rPr>
          <w:b/>
        </w:rPr>
        <w:t xml:space="preserve">1. </w:t>
      </w:r>
      <w:r>
        <w:t>Соглашение об осуществлении деятельности заключается между управляющей компанией и индивидуальным предпринимателем или юридическим лицом</w:t>
      </w:r>
    </w:p>
    <w:p>
      <w:r>
        <w:rPr>
          <w:b/>
        </w:rPr>
        <w:t xml:space="preserve">2. </w:t>
      </w:r>
      <w:r>
        <w:t>В течение срока действия соглашения об осуществлении деятельности резидент территории опережающего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развития в собственность или аренду земельный участок, если для осуществления соответствующей деятельности резиденту территории опережающего развития требуется земельный участок, в порядке, предусмотренном статьей 9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 (В редакции Федерального закона от 14.07.2022 № 271-ФЗ)</w:t>
      </w:r>
    </w:p>
    <w:p>
      <w:r>
        <w:rPr>
          <w:b/>
        </w:rPr>
        <w:t xml:space="preserve">3. </w:t>
      </w:r>
      <w:r>
        <w:t>В соглашение об осуществлении деятельности включается условие о доле иностранных работников, привлекаемых резидентом территории опережающего развития. Такая доля определяется с учетом решения наблюдательного совета, принятого в порядке, предусмотренном статьей 6 настоящего Федерального закона. (В редакции Федерального закона от 14.07.2022 № 271-ФЗ)</w:t>
      </w:r>
    </w:p>
    <w:p>
      <w:r>
        <w:rPr>
          <w:b/>
        </w:rPr>
        <w:t xml:space="preserve">31. </w:t>
      </w:r>
      <w:r>
        <w:t>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деятельности. (Дополнение частью - Федеральный закон от 26.07.2019 № 254-ФЗ)</w:t>
      </w:r>
    </w:p>
    <w:p>
      <w:r>
        <w:rPr>
          <w:b/>
        </w:rPr>
        <w:t xml:space="preserve">4. </w:t>
      </w:r>
      <w:r>
        <w:t>Соглашение об осуществлении деятельности при необходимости содержит другие права и обязанности сторон</w:t>
      </w:r>
    </w:p>
    <w:p>
      <w:r>
        <w:rPr>
          <w:b/>
        </w:rPr>
        <w:t xml:space="preserve">5. </w:t>
      </w:r>
      <w:r>
        <w:t>Договор аренды имущества, расположенного на территории опережающего развития, заключается с резидентом территории опережающего развития на срок действия соглашения об осуществлении деятельности, если меньший срок не заявлен резидентом территории опережающего развития. Примерная форма договора аренды такого имущества и методика расчета арендной платы устанавливаются уполномоченным федеральным органом. (В редакции Федерального закона от 14.07.2022 № 271-ФЗ)</w:t>
      </w:r>
    </w:p>
    <w:p>
      <w:r>
        <w:rPr>
          <w:b/>
        </w:rPr>
        <w:t xml:space="preserve">6. </w:t>
      </w:r>
      <w:r>
        <w:t>Резидент территории опережающего развития не вправе передавать свои права и обязанности по соглашению об осуществлении деятельности другому лицу. (В редакции Федерального закона от 14.07.2022 № 271-ФЗ)</w:t>
      </w:r>
    </w:p>
    <w:p>
      <w:r>
        <w:rPr>
          <w:b/>
        </w:rPr>
        <w:t xml:space="preserve">7. </w:t>
      </w:r>
      <w:r>
        <w:t>Примерная форма соглашения об осуществлении деятельности утверждается Правительством Российской Федерации. (В редакции Федерального закона от 26.07.2019 № 254-ФЗ)</w:t>
      </w:r>
    </w:p>
    <w:p>
      <w:r>
        <w:rPr>
          <w:b/>
        </w:rPr>
        <w:t xml:space="preserve">8. </w:t>
      </w:r>
      <w:r>
        <w:t>Резидент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представителей управляющей компании к объектам инфраструктуры территории опережающего развития, принадлежащим этому резиденту и находящимся на территории опережающего развития, а также представляет в управляющую компанию необходимую для осуществления такого контроля информацию в порядке, утвержденном уполномоченным федеральным органом. (В редакции федеральных законов от 30.12.2021 № 477-ФЗ, от 14.07.2022 № 271-ФЗ)</w:t>
      </w:r>
    </w:p>
    <w:p>
      <w:r>
        <w:rPr>
          <w:b/>
        </w:rPr>
        <w:t xml:space="preserve">9. </w:t>
      </w:r>
      <w:r>
        <w:t>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w:t>
      </w:r>
    </w:p>
    <w:p>
      <w:r>
        <w:rPr>
          <w:b/>
        </w:rPr>
        <w:t xml:space="preserve">1. </w:t>
      </w:r>
      <w:r>
        <w:t>в отношении которых управляющей компанией принято решение, предусмотренное пунктом 1 части 6 статьи 13 настоящего Федерального закона</w:t>
      </w:r>
    </w:p>
    <w:p>
      <w:r>
        <w:rPr>
          <w:b/>
        </w:rPr>
        <w:t xml:space="preserve">1. </w:t>
      </w:r>
      <w:r>
        <w:t>который признан (которое признано) победителем конкурса на право заключения соглашения об осуществлении деятельности, предусмотренного частью 91 статьи 13 настоящего Федерального закона, а в случае отказа или уклонения такого победителя от заключения соглашения об осуществлении деятельности - индивидуальным предпринимателем или юридическим лицом, чье конкурсное предложение по результатам оценки непосредственно следует за конкурсным предложением указанного победителя. (Часть в редакции Федерального закона от 14.07.2022 № 271-ФЗ)</w:t>
      </w:r>
    </w:p>
    <w:p>
      <w:r>
        <w:rPr>
          <w:b/>
        </w:rPr>
        <w:t>Статья 15. Изменение и расторжение соглашения об осуществлении деятельности</w:t>
      </w:r>
    </w:p>
    <w:p>
      <w:r>
        <w:rPr>
          <w:b/>
        </w:rPr>
        <w:t xml:space="preserve">1. </w:t>
      </w:r>
      <w:r>
        <w:t>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r>
        <w:rPr>
          <w:b/>
        </w:rPr>
        <w:t xml:space="preserve">2. </w:t>
      </w:r>
      <w:r>
        <w:t>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r>
        <w:rPr>
          <w:b/>
        </w:rPr>
        <w:t xml:space="preserve">3. </w:t>
      </w:r>
      <w:r>
        <w:t>Существенным нарушением резидентом территории опережающего развития условий соглашения об осуществлении деятельности является: (В редакции Федерального закона от 14.07.2022 № 271-ФЗ) 1) неосуществление резидентом территории опережающего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 (В редакции Федерального закона от 14.07.2022 № 271-ФЗ) 2) непредставление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r>
        <w:rPr>
          <w:b/>
        </w:rPr>
        <w:t xml:space="preserve">4. </w:t>
      </w:r>
      <w:r>
        <w:t>В соглашении об осуществлении деятельности могут быть указаны иные действия резидента территории опережающего развития и (или) управляющей компании, признаваемые сторонами существенным нарушением условий соглашения об осуществлении деятельности. (В редакции Федерального закона от 14.07.2022 № 271-ФЗ)</w:t>
      </w:r>
    </w:p>
    <w:p>
      <w:r>
        <w:rPr>
          <w:b/>
        </w:rPr>
        <w:t xml:space="preserve">5. </w:t>
      </w:r>
      <w:r>
        <w:t>В случае расторжения соглашения об осуществлении деятельности расходы, понесенные в связи с его выполнением резидентом территории опережающего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 об осуществлении деятельности. (В редакции Федерального закона от 14.07.2022 № 271-ФЗ)</w:t>
      </w:r>
    </w:p>
    <w:p>
      <w:r>
        <w:rPr>
          <w:b/>
        </w:rPr>
        <w:t xml:space="preserve">3. </w:t>
      </w:r>
      <w:r>
        <w:t>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r>
        <w:rPr>
          <w:b/>
        </w:rPr>
        <w:t xml:space="preserve">3. </w:t>
      </w:r>
      <w:r>
        <w:t>наличие филиала или представительства за пределами этой или иной территории опережающего развития; (В редакции федеральных законов от 23.11.2020 № 374-ФЗ, от 14.07.2022 № 271-ФЗ) 5) непредставление управляющей компании в срок, установленный соглашением об осуществлении деятельности, информации о ходе реализации проекта, предусмотренного бизнес-планом; (Дополнение пунктом - Федеральный закон от 30.12.2021 № 477-ФЗ) 6) несоблюдение резидентом территории опережающего развития, созданной на территории Магаданской области, требования, установленного частью 5 статьи 12 настоящего Федерального закона. (Дополнение пунктом - Федеральный закон от 07.06.2025 № 132-ФЗ)</w:t>
      </w:r>
    </w:p>
    <w:p>
      <w:r>
        <w:rPr>
          <w:b/>
        </w:rPr>
        <w:t>Статья 16. Последствия прекращения действия соглашения об осуществлении деятельности</w:t>
      </w:r>
    </w:p>
    <w:p>
      <w:r>
        <w:rPr>
          <w:b/>
        </w:rPr>
        <w:t xml:space="preserve">1. </w:t>
      </w:r>
      <w:r>
        <w:t>В случае прекращения действия соглашения об осуществлении деятельности лицо утрачивает статус резидента территории опережающего развития. (В редакции Федерального закона от 14.07.2022 № 271-ФЗ)</w:t>
      </w:r>
    </w:p>
    <w:p>
      <w:r>
        <w:rPr>
          <w:b/>
        </w:rPr>
        <w:t xml:space="preserve">2. </w:t>
      </w:r>
      <w:r>
        <w:t>Лицо, утратившее статус резидента территории опережающего развития, вправе осуществлять предпринимательскую деятельность на территории опережающего развития, если иное не установлено настоящим Федеральным законом или соглашением об осуществлении деятельности. (В редакции Федерального закона от 14.07.2022 № 271-ФЗ)</w:t>
      </w:r>
    </w:p>
    <w:p>
      <w:r>
        <w:rPr>
          <w:b/>
        </w:rPr>
        <w:t xml:space="preserve">3. </w:t>
      </w:r>
      <w:r>
        <w:t>Лицо, утратившее статус резидента территории опережающего развития, вправе распорядиться принадлежащим ему движимым и недвижимым имуществом, находящимся на территории опережающего развития, по своему усмотрению в соответствии с гражданским законодательством, за исключением случаев, установленных частью 4 настоящей статьи. (В редакции Федерального закона от 14.07.2022 № 271-ФЗ)</w:t>
      </w:r>
    </w:p>
    <w:p>
      <w:r>
        <w:rPr>
          <w:b/>
        </w:rPr>
        <w:t xml:space="preserve">4. </w:t>
      </w:r>
      <w:r>
        <w:t>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Таможенным кодексом Евразийского экономического союза. (В редакции федеральных законов от 14.07.2022 № 271-ФЗ, от 18.03.2023 № 84-ФЗ)</w:t>
      </w:r>
    </w:p>
    <w:p>
      <w:r>
        <w:rPr>
          <w:b/>
        </w:rPr>
        <w:t xml:space="preserve">5. </w:t>
      </w:r>
      <w:r>
        <w:t>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 Свидетельство о выполнении условий соглашения об осуществлении деятельности выдается на бумажном носителе в форме и в порядке, которые определяются уполномоченным федеральным органом. (Дополнение частью - Федеральный закон от 18.03.2023 № 84-ФЗ)</w:t>
      </w:r>
    </w:p>
    <w:p>
      <w:r>
        <w:rPr>
          <w:b/>
        </w:rPr>
        <w:t>Статья 17. Особый правовой режим осуществления предпринимательской и иной деятельности на территории опережающего развития</w:t>
      </w:r>
    </w:p>
    <w:p>
      <w:r>
        <w:t>(Наименование в редакции Федерального закона от 14.07.2022 № 271-ФЗ)</w:t>
      </w:r>
    </w:p>
    <w:p>
      <w:r>
        <w:rPr>
          <w:b/>
        </w:rPr>
        <w:t xml:space="preserve">1. </w:t>
      </w:r>
      <w:r>
        <w:t>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 (В редакции федеральных законов от 26.07.2019 № 254-ФЗ, от 14.07.2022 № 271-ФЗ) 1) особенности регулирования отдельных отношений, связанных с функционированием территории опережающего развития; (В редакции Федерального закона от 14.07.2022 № 271-ФЗ) 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 (В редакции Федерального закона от 14.07.2022 № 271-ФЗ) 3) особенности налогообложения резидентов территории опережающего развития, установленные законодательством Российской Федерации о налогах и сборах; (В редакции Федерального закона от 14.07.2022 № 271-ФЗ) 4) особенности осуществления государственного контроля (надзора), муниципального контроля на территории опережающего развития; (В редакции Федерального закона от 14.07.2022 № 271-ФЗ) 5) приоритетное подключение к объектам инфраструктуры территории опережающего развития; (В редакции Федерального закона от 14.07.2022 № 271-ФЗ) 6) предоставление государственных услуг на территории опережающего развития; (В редакции Федерального закона от 14.07.2022 № 271-ФЗ) 7) применение таможенной процедуры свободной таможенной зоны с учетом положений, установленных настоящей статьей; (В редакции Федерального закона от 18.03.2023 № 84-ФЗ) 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 (В редакции Федерального закона от 14.07.2022 № 271-ФЗ) 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 (В редакции Федерального закона от 14.07.2022 № 271-ФЗ)</w:t>
      </w:r>
    </w:p>
    <w:p>
      <w:r>
        <w:rPr>
          <w:b/>
        </w:rPr>
        <w:t xml:space="preserve">2. </w:t>
      </w:r>
      <w:r>
        <w:t>Особый правовой режим осуществления предпринимательской и иной деятельности на территории опережающего развития, предусмотренный частью 1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банковскую, страховую или клиринговую деятельность, организациям, являющимся профессиональными участниками рынка ценных бумаг или негосударственными пенсионными фондами, за исключением случаев, предусмотренных частью 3 настоящей статьи. (Дополнение частью - Федеральный закон от 26.07.2019 № 254-ФЗ) (В редакции Федерального закона от 14.07.2022 № 271-ФЗ)</w:t>
      </w:r>
    </w:p>
    <w:p>
      <w:r>
        <w:rPr>
          <w:b/>
        </w:rPr>
        <w:t xml:space="preserve">3. </w:t>
      </w:r>
      <w:r>
        <w:t>Особый правовой режим осуществления предпринимательской и иной деятельности на территории опережающего развития, предусмотренный статьей 9, пунктами 2 и 5 части 1 настоящей статьи, статьями 26 - 31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пунктом 1 статьи 2463 Налогового кодекса Российской Федерации. (Дополнение частью - Федеральный закон от 14.07.2022 № 271-ФЗ)</w:t>
      </w:r>
    </w:p>
    <w:p>
      <w:r>
        <w:rPr>
          <w:b/>
        </w:rPr>
        <w:t xml:space="preserve">4. </w:t>
      </w:r>
      <w:r>
        <w:t>В целях применения указанных в части 3 настоящей статьи особенностей регулирования отношений на территории опережающего развития, а также пунктов 3, 8 - 10 статьи 7, пунктов 1, 2, 6 - 71 части 1 статьи 8 настоящего Федерального закона организации, использующие право на освобождение от исполнения обязанностей налогоплательщика, предусмотренное пунктом 1 статьи 2463 Налогового кодекса Российской Федерации, приравниваются к резидентам территории опережающего развития. При этом приобретение статуса резидента территории опережающего развития таким организациям не требуется. (Дополнение частью - Федеральный закон от 14.07.2022 № 271-ФЗ)</w:t>
      </w:r>
    </w:p>
    <w:p>
      <w:pPr>
        <w:pStyle w:val="Heading3"/>
      </w:pPr>
      <w:r>
        <w:t>Особенности регулирования отдельных отношений, связанных с функционированием территории опережающего развития</w:t>
      </w:r>
    </w:p>
    <w:p>
      <w:r>
        <w:rPr>
          <w:b/>
        </w:rPr>
        <w:t>Статья 18. Особенности осуществления трудовой деятельности лиц, работающих у резидентов территории опережающего развития</w:t>
      </w:r>
    </w:p>
    <w:p>
      <w:r>
        <w:t>(Наименование в редакции Федерального закона от 14.07.2022 № 271-ФЗ) Особенности трудовой деятельности лиц, работающих у резидентов территории опережающего развития, устанавливаются Трудовым кодексом Российской Федерации. (В редакции Федерального закона от 14.07.2022 № 271-ФЗ)</w:t>
      </w:r>
    </w:p>
    <w:p>
      <w:r>
        <w:rPr>
          <w:b/>
        </w:rPr>
        <w:t>Статья 19. Особенности осуществления медицинской деятельности на территории опережающего развития</w:t>
      </w:r>
    </w:p>
    <w:p>
      <w:r>
        <w:t>(Наименование в редакции Федерального закона от 14.07.2022 № 271-ФЗ)</w:t>
      </w:r>
    </w:p>
    <w:p>
      <w:r>
        <w:rPr>
          <w:b/>
        </w:rPr>
        <w:t xml:space="preserve">1. </w:t>
      </w:r>
      <w:r>
        <w:t>Медицинская деятельность на территории опережающего развития осуществляется медицинскими организациями в соответствии с Федеральным законом от 21 ноября 2011 года № 323-ФЗ "Об основах охраны здоровья граждан в Российской Федерации", если иное не установлено настоящей статьей. (В редакции Федерального закона от 14.07.2022 № 271-ФЗ)</w:t>
      </w:r>
    </w:p>
    <w:p>
      <w:r>
        <w:rPr>
          <w:b/>
        </w:rPr>
        <w:t xml:space="preserve">2. </w:t>
      </w:r>
      <w:r>
        <w:t>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опережающего развития, лицензирования медицинской деятельности, осуществляемой резидентом территории опережающего развития, а также применения порядка оказания медицинской помощи иностранным гражданам на территории опережающего развития. (В редакции Федерального закона от 14.07.2022 № 271-ФЗ)</w:t>
      </w:r>
    </w:p>
    <w:p>
      <w:r>
        <w:rPr>
          <w:b/>
        </w:rPr>
        <w:t>Статья 20. Особенности осуществления образовательной деятельности на территории опережающего развития</w:t>
      </w:r>
    </w:p>
    <w:p>
      <w:r>
        <w:t>(Наименование в редакции Федерального закона от 14.07.2022 № 271-ФЗ) 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развития, созданных на такой территории или являющихся резидентами территории опережающего развития. (В редакции Федерального закона от 14.07.2022 № 271-ФЗ)</w:t>
      </w:r>
    </w:p>
    <w:p>
      <w:r>
        <w:rPr>
          <w:b/>
        </w:rPr>
        <w:t>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r>
        <w:t>В целях осуществления на территориях опережающего развития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территориях опережающего развития. (В редакции Федерального закона от 14.07.2022 № 271-ФЗ)</w:t>
      </w:r>
    </w:p>
    <w:p>
      <w:pPr>
        <w:pStyle w:val="Heading3"/>
      </w:pPr>
      <w:r>
        <w:t>Особенности осуществления полномочий органов государственной власти, органов местного самоуправления, органов Фонда пенсионного и социального страхования Российской Федерации на территории опережающего развития</w:t>
      </w:r>
    </w:p>
    <w:p>
      <w:r>
        <w:rPr>
          <w:b/>
        </w:rPr>
        <w:t>Статья 22.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опережающего развития</w:t>
      </w:r>
    </w:p>
    <w:p>
      <w:r>
        <w:t>(Наименование в редакции федеральных законов от 03.07.2016 № 250-ФЗ, от 14.07.2022 № 271-ФЗ, от 28.12.2022 № 569-ФЗ)</w:t>
      </w:r>
    </w:p>
    <w:p>
      <w:r>
        <w:rPr>
          <w:b/>
        </w:rPr>
        <w:t xml:space="preserve">1. </w:t>
      </w:r>
      <w:r>
        <w:t>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опережающего развития в соответствии с законодательством Российской Федерации с учетом положений настоящего Федерального закона. (В редакции федеральных законов от 03.07.2016 № 250-ФЗ, от 14.07.2022 № 271-ФЗ, от 28.12.2022 № 569-ФЗ)</w:t>
      </w:r>
    </w:p>
    <w:p>
      <w:r>
        <w:rPr>
          <w:b/>
        </w:rPr>
        <w:t xml:space="preserve">2. </w:t>
      </w:r>
      <w:r>
        <w:t>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 (В редакции федеральных законов от 03.07.2016 № 250-ФЗ, от 14.07.2022 № 271-ФЗ, от 28.12.2022 № 569-ФЗ) 1) в сфере внутренних дел;</w:t>
      </w:r>
    </w:p>
    <w:p>
      <w:r>
        <w:rPr>
          <w:b/>
        </w:rPr>
        <w:t xml:space="preserve">3. </w:t>
      </w:r>
      <w:r>
        <w:t>Порядок создания и функционирования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части 2 настоящей статьи, устанавливается соответствующими федеральными органами исполнительной власти и Фондом пенсионного и социального страхования Российской Федерации по согласованию с уполномоченным федеральным органом. (В редакции федеральных законов от 03.07.2016 № 250-ФЗ, от 28.12.2022 № 569-ФЗ)</w:t>
      </w:r>
    </w:p>
    <w:p>
      <w:r>
        <w:rPr>
          <w:b/>
        </w:rPr>
        <w:t xml:space="preserve">4. </w:t>
      </w:r>
      <w:r>
        <w:t>В случае создания специальных подразделений, указанных в части 2 настоящей статьи, осуществление на территории опережающего развития полномочий федеральных органов исполнительной власти, Фонда пенсионного и социального страхования Российской Федерации в указанных в части 2 настоящей статьи сферах иными подразделениями не допускается. (В редакции федеральных законов от 03.07.2016 № 250-ФЗ, от 14.07.2022 № 271-ФЗ, от 28.12.2022 № 569-ФЗ)</w:t>
      </w:r>
    </w:p>
    <w:p>
      <w:r>
        <w:rPr>
          <w:b/>
        </w:rPr>
        <w:t xml:space="preserve">5. </w:t>
      </w:r>
      <w:r>
        <w:t>Финансовое обеспечение деятельности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части 2 настоящей статьи, осуществляется за счет средств федерального бюджета, бюджета Фонда пенсионного и социального страхования Российской Федерации в соответствии с бюджетным законодательством Российской Федерации. (В редакции федеральных законов от 03.07.2016 № 250-ФЗ, от 28.12.2022 № 569-ФЗ)</w:t>
      </w:r>
    </w:p>
    <w:p>
      <w:r>
        <w:rPr>
          <w:b/>
        </w:rPr>
        <w:t xml:space="preserve">2. </w:t>
      </w:r>
      <w:r>
        <w:t>(Пункт утратил силу - Федеральный закон от 27.12.2018 № 528-ФЗ) 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
        <w:rPr>
          <w:b/>
        </w:rPr>
        <w:t xml:space="preserve">2. </w:t>
      </w:r>
      <w:r>
        <w:t>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r>
        <w:rPr>
          <w:b/>
        </w:rPr>
        <w:t xml:space="preserve">2. </w:t>
      </w:r>
      <w:r>
        <w:t>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
        <w:rPr>
          <w:b/>
        </w:rPr>
        <w:t xml:space="preserve">2. </w:t>
      </w:r>
      <w:r>
        <w:t>в области таможенного дела</w:t>
      </w:r>
    </w:p>
    <w:p>
      <w:r>
        <w:rPr>
          <w:b/>
        </w:rPr>
        <w:t xml:space="preserve">2. </w:t>
      </w:r>
      <w:r>
        <w:t>на осуществление функций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r>
        <w:rPr>
          <w:b/>
        </w:rPr>
        <w:t xml:space="preserve">2. </w:t>
      </w:r>
      <w:r>
        <w:t>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
        <w:rPr>
          <w:b/>
        </w:rPr>
        <w:t xml:space="preserve">2. </w:t>
      </w:r>
      <w:r>
        <w:t>на осуществление федерального государственного строительного надзора</w:t>
      </w:r>
    </w:p>
    <w:p>
      <w:r>
        <w:rPr>
          <w:b/>
        </w:rPr>
        <w:t xml:space="preserve">2. </w:t>
      </w:r>
      <w:r>
        <w:t>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 (В редакции Федерального закона от 03.07.2016 № 250-ФЗ)</w:t>
      </w:r>
    </w:p>
    <w:p>
      <w:r>
        <w:rPr>
          <w:b/>
        </w:rPr>
        <w:t>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развития</w:t>
      </w:r>
    </w:p>
    <w:p>
      <w:r>
        <w:t>(Наименование в редакции Федерального закона от 14.07.2022 № 271-ФЗ)</w:t>
      </w:r>
    </w:p>
    <w:p>
      <w:r>
        <w:rPr>
          <w:b/>
        </w:rPr>
        <w:t xml:space="preserve">1. </w:t>
      </w:r>
      <w:r>
        <w:t>Полномочия органов государственной власти субъектов Российской Федерации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 (В редакции Федерального закона от 14.07.2022 № 271-ФЗ)</w:t>
      </w:r>
    </w:p>
    <w:p>
      <w:r>
        <w:rPr>
          <w:b/>
        </w:rPr>
        <w:t xml:space="preserve">2. </w:t>
      </w:r>
      <w:r>
        <w:t>Полномочия органов местного самоуправления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 (В редакции Федерального закона от 14.07.2022 № 271-ФЗ)</w:t>
      </w:r>
    </w:p>
    <w:p>
      <w:r>
        <w:rPr>
          <w:b/>
        </w:rPr>
        <w:t>Статья 24. Особенности осуществления государственного контроля (надзора) и муниципального контроля на территории опережающего развития</w:t>
      </w:r>
    </w:p>
    <w:p>
      <w:r>
        <w:rPr>
          <w:b/>
        </w:rPr>
        <w:t xml:space="preserve">1. </w:t>
      </w:r>
      <w:r>
        <w:t>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развития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(Статья в редакции Федерального закона от 18.03.2023 № 84-ФЗ)</w:t>
      </w:r>
    </w:p>
    <w:p>
      <w:r>
        <w:rPr>
          <w:b/>
        </w:rPr>
        <w:t>Статья 25. Применение таможенной процедуры свободной таможенной зоны на территории опережающего развития</w:t>
      </w:r>
    </w:p>
    <w:p>
      <w:r>
        <w:rPr>
          <w:b/>
        </w:rPr>
        <w:t xml:space="preserve">1. </w:t>
      </w:r>
      <w:r>
        <w:t>Настоящим Федеральным законом определяется применение на территориях опережающего развития (за исключением территории опережающего развития, созданной на территории Магаданской области в административных границах города Магадана)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Для целей применения таможенной процедуры свободной таможенной зоны на территории опережающего развития такая территория приравнивается к особой экономической зоне, определенной в соответствии с международным договором в рамках Евразийского экономического союза. (В редакции Федерального закона от 07.06.2025 № 132-ФЗ)</w:t>
      </w:r>
    </w:p>
    <w:p>
      <w:r>
        <w:rPr>
          <w:b/>
        </w:rPr>
        <w:t xml:space="preserve">11. </w:t>
      </w:r>
      <w:r>
        <w:t>Применение на территории опережающего развития, созданной на территории Магаданской области в административных границах города Магадана, таможенной процедуры свободной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определяется статьями 61 - 65-1 Федерального закона от 31 мая 1999 года № 104-ФЗ "Об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 В отношении указанной территории опережающего развития не применяются положения частей 2 - 52 настоящей статьи и статей 251 - 257 настоящего Федерального закона. (Дополнение частью - Федеральный закон от 07.06.2025 № 132-ФЗ)</w:t>
      </w:r>
    </w:p>
    <w:p>
      <w:r>
        <w:rPr>
          <w:b/>
        </w:rPr>
        <w:t xml:space="preserve">2. </w:t>
      </w:r>
      <w:r>
        <w:t>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w:t>
      </w:r>
    </w:p>
    <w:p>
      <w:r>
        <w:rPr>
          <w:b/>
        </w:rPr>
        <w:t xml:space="preserve">3. </w:t>
      </w:r>
      <w:r>
        <w:t>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w:t>
      </w:r>
    </w:p>
    <w:p>
      <w:r>
        <w:rPr>
          <w:b/>
        </w:rPr>
        <w:t xml:space="preserve">4. </w:t>
      </w:r>
      <w:r>
        <w:t>Порядок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r>
        <w:rPr>
          <w:b/>
        </w:rPr>
        <w:t xml:space="preserve">5. </w:t>
      </w:r>
      <w:r>
        <w:t>Заявление, предусмотренное частью 3 настоящей статьи, подается на бумажном носителе или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Форма, формат и структура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
        <w:rPr>
          <w:b/>
        </w:rPr>
        <w:t xml:space="preserve">7. </w:t>
      </w:r>
      <w:r>
        <w:t>При помещении товаров под таможенную процедуру свободной таможенной зоны, применяемую на территориях опережающего развития, декларантом товаров может выступать только резидент территории опережающего развития</w:t>
      </w:r>
    </w:p>
    <w:p>
      <w:r>
        <w:rPr>
          <w:b/>
        </w:rPr>
        <w:t xml:space="preserve">8. </w:t>
      </w:r>
      <w:r>
        <w:t>Если два или более земельных участка, предоставленных резидентам территории опережающего развития,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 а не отдельных земельных участков, предоставленных резидентам территории опережающего развития. При этом оборудование и обустройство смежного участка в соответствии с требованиями, установленными частью 10 настоящей статьи, а также доступ резидентов территории опережающего развития,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территории опережающего развития и собственником или иным законным владельцем такого оборудования, которые могут являться резидентами территории опережающего развития</w:t>
      </w:r>
    </w:p>
    <w:p>
      <w:r>
        <w:rPr>
          <w:b/>
        </w:rPr>
        <w:t xml:space="preserve">9. </w:t>
      </w:r>
      <w:r>
        <w:t>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соглашением об осуществлении деятельности</w:t>
      </w:r>
    </w:p>
    <w:p>
      <w:r>
        <w:rPr>
          <w:b/>
        </w:rPr>
        <w:t xml:space="preserve">10. </w:t>
      </w:r>
      <w:r>
        <w:t>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установленных пунктом 4 статьи 205 Таможенного кодекса Евразийского экономического союза</w:t>
      </w:r>
    </w:p>
    <w:p>
      <w:r>
        <w:rPr>
          <w:b/>
        </w:rPr>
        <w:t xml:space="preserve">11. </w:t>
      </w:r>
      <w:r>
        <w:t>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w:t>
      </w:r>
    </w:p>
    <w:p>
      <w:r>
        <w:rPr>
          <w:b/>
        </w:rPr>
        <w:t xml:space="preserve">12. </w:t>
      </w:r>
      <w:r>
        <w:t>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участке территории опережающего развития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участка территории опережающего развития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определяется резидентом территории опережающего развития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пунктом 2 части 3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 (В редакции Федерального закона от 22.07.2024 № 197-ФЗ)</w:t>
      </w:r>
    </w:p>
    <w:p>
      <w:r>
        <w:rPr>
          <w:b/>
        </w:rPr>
        <w:t xml:space="preserve">13. </w:t>
      </w:r>
      <w:r>
        <w:t>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w:t>
      </w:r>
    </w:p>
    <w:p>
      <w:r>
        <w:rPr>
          <w:b/>
        </w:rPr>
        <w:t xml:space="preserve">14. </w:t>
      </w:r>
      <w:r>
        <w:t>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применяться способы идентификации, установленные Таможенным кодексом Евразийского экономического союза</w:t>
      </w:r>
    </w:p>
    <w:p>
      <w:r>
        <w:rPr>
          <w:b/>
        </w:rPr>
        <w:t xml:space="preserve">15.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сведения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w:t>
      </w:r>
    </w:p>
    <w:p>
      <w:r>
        <w:rPr>
          <w:b/>
        </w:rPr>
        <w:t xml:space="preserve">16. </w:t>
      </w:r>
      <w:r>
        <w:t>Допущение, указанное в части 15 настоящей статьи, может применяться в случае, если</w:t>
      </w:r>
    </w:p>
    <w:p>
      <w:r>
        <w:rPr>
          <w:b/>
        </w:rPr>
        <w:t xml:space="preserve">17. </w:t>
      </w:r>
      <w:r>
        <w:t>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таможенным органом с учетом характерных признаков товаров и совершаемых с ними операций, установленных подпунктом 4 пункта 1 статьи 205 Таможенного кодекса Евразийского экономического союза. Если таможенный орган не сочтет приемлемым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вправе самостоятельно определить способ идентификации</w:t>
      </w:r>
    </w:p>
    <w:p>
      <w:r>
        <w:rPr>
          <w:b/>
        </w:rPr>
        <w:t xml:space="preserve">18. </w:t>
      </w:r>
      <w:r>
        <w:t>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19.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20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
        <w:rPr>
          <w:b/>
        </w:rPr>
        <w:t xml:space="preserve">20.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21. </w:t>
      </w:r>
      <w:r>
        <w:t>Если при проведении операций, указанных в части 13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в соответствии с частью 18 настоящей статьи сведения о таких товарах и их использовании и документы, подтверждающие такие сведения, представляются в таможенный орган</w:t>
      </w:r>
    </w:p>
    <w:p>
      <w:r>
        <w:rPr>
          <w:b/>
        </w:rPr>
        <w:t xml:space="preserve">22. </w:t>
      </w:r>
      <w:r>
        <w:t>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статьей 205 Таможенного кодекса Евразийского экономического союза с учетом положений статьи 251 настоящего Федерального закона</w:t>
      </w:r>
    </w:p>
    <w:p>
      <w:r>
        <w:rPr>
          <w:b/>
        </w:rPr>
        <w:t xml:space="preserve">23. </w:t>
      </w:r>
      <w:r>
        <w:t>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настоящей статьи</w:t>
      </w:r>
    </w:p>
    <w:p>
      <w:r>
        <w:rPr>
          <w:b/>
        </w:rPr>
        <w:t xml:space="preserve">24. </w:t>
      </w:r>
      <w:r>
        <w:t>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w:t>
      </w:r>
    </w:p>
    <w:p>
      <w:r>
        <w:rPr>
          <w:b/>
        </w:rPr>
        <w:t xml:space="preserve">25.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пунктом 1 части 24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r>
        <w:rPr>
          <w:b/>
        </w:rPr>
        <w:t xml:space="preserve">26. </w:t>
      </w:r>
      <w:r>
        <w:t>В случаях, установленных частью 24 настоящей статьи, обязанность по уплате ввозных таможенных пошлин, налогов, специальных, антидемпинговых, компенсационных пошлин, возникшая у резидента территории опережающего развития при помещении товаров под таможенную процедуру свободной таможенной зоны, возлагается на иного резидента территории опережающего развития,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27. </w:t>
      </w:r>
      <w:r>
        <w:t>Порядок передачи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установленном пунктом 1 части 24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28. </w:t>
      </w:r>
      <w:r>
        <w:t>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w:t>
      </w:r>
    </w:p>
    <w:p>
      <w:r>
        <w:rPr>
          <w:b/>
        </w:rPr>
        <w:t xml:space="preserve">29.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28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
        <w:rPr>
          <w:b/>
        </w:rPr>
        <w:t xml:space="preserve">30.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28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31. </w:t>
      </w:r>
      <w:r>
        <w:t>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этих объектов, завершается без помещения таких оборудования и товаров под таможенные процедуры и такие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 Для целей настоящей статьи под составной (неотъемлемой) частью объекта недвижимости понимаются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
        <w:rPr>
          <w:b/>
        </w:rPr>
        <w:t xml:space="preserve">32. </w:t>
      </w:r>
      <w:r>
        <w:t>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и эти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w:t>
      </w:r>
    </w:p>
    <w:p>
      <w:r>
        <w:rPr>
          <w:b/>
        </w:rPr>
        <w:t xml:space="preserve">33. </w:t>
      </w:r>
      <w:r>
        <w:t>В целях признания оборудования и товаров, указанных в частях 31 и 32 настоящей статьи, товарами Евразийского экономического союза резидентом территории опережающего развития до истечения срока, установленного подпунктами 1 и 2 пункта 1 статьи 207 Таможенного кодекса Евразийского экономического союза, в таможенный орган должны быть представлены заявление и документы, содержащие сведения</w:t>
      </w:r>
    </w:p>
    <w:p>
      <w:r>
        <w:rPr>
          <w:b/>
        </w:rPr>
        <w:t xml:space="preserve">34. </w:t>
      </w:r>
      <w:r>
        <w:t>К документам, подтверждающим сведения о резиденте территории опережающего развития, относятся</w:t>
      </w:r>
    </w:p>
    <w:p>
      <w:r>
        <w:rPr>
          <w:b/>
        </w:rPr>
        <w:t xml:space="preserve">35. </w:t>
      </w:r>
      <w:r>
        <w:t>Документом, подтверждающим выполнение резидентом территории опережающего развития условий соглашения об осуществлении деятельности, является свидетельство, выдаваемое на бумажном носителе в форме и порядке, которые определяются уполномоченным федеральным органом</w:t>
      </w:r>
    </w:p>
    <w:p>
      <w:r>
        <w:rPr>
          <w:b/>
        </w:rPr>
        <w:t xml:space="preserve">36. </w:t>
      </w:r>
      <w:r>
        <w:t>Заявление, указанное в части 33 настоящей статьи, подается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Форма,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37. </w:t>
      </w:r>
      <w:r>
        <w:t>Заявление и документы, указанные в частях 33 - 36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части 33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
        <w:rPr>
          <w:b/>
        </w:rPr>
        <w:t xml:space="preserve">38. </w:t>
      </w:r>
      <w:r>
        <w:t>Решение таможенного органа, указанное в части 37 настоящей статьи, направляется заявителю в форме электронного документа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
        <w:rPr>
          <w:b/>
        </w:rPr>
        <w:t xml:space="preserve">39.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опережающего развития или вывезены с территории опережающего развития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и случаев, предусмотренных частью 40 настоящей статьи</w:t>
      </w:r>
    </w:p>
    <w:p>
      <w:r>
        <w:rPr>
          <w:b/>
        </w:rPr>
        <w:t xml:space="preserve">40.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41.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территории опережающего развития, которое представляется в произвольной форме на бумажном носителе и к которому должны быть приложены документы, подтверждающие факт уничтожения и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территории опережающего развития указывает наименования товаров, их характеристики,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w:t>
      </w:r>
    </w:p>
    <w:p>
      <w:r>
        <w:rPr>
          <w:b/>
        </w:rPr>
        <w:t xml:space="preserve">42. </w:t>
      </w:r>
      <w:r>
        <w:t>При ликвидации (прекращении деятельности) лица, являющегося резидентом территории опережающего развития, завершение таможенной процедуры свободной таможенной зоны осуществляется в порядке, предусмотренном статьей 252 настоящего Федерального закона</w:t>
      </w:r>
    </w:p>
    <w:p>
      <w:r>
        <w:rPr>
          <w:b/>
        </w:rPr>
        <w:t xml:space="preserve">43.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территориях опережающего развития, и таможенными органами может осуществляться в электронной форме</w:t>
      </w:r>
    </w:p>
    <w:p>
      <w:r>
        <w:rPr>
          <w:b/>
        </w:rPr>
        <w:t xml:space="preserve">44.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территории опережающего развития должны быть представлены в таможенный орган заявление, содержащее сведения, установленные решением Евразийской экономической комиссии, и документы, подтверждающие такие сведения, с учетом положений частей 45 - 48 настоящей статьи</w:t>
      </w:r>
    </w:p>
    <w:p>
      <w:r>
        <w:rPr>
          <w:b/>
        </w:rPr>
        <w:t xml:space="preserve">45. </w:t>
      </w:r>
      <w:r>
        <w:t>Документами, подтверждающими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частями 46 и 47 настоящей статьи</w:t>
      </w:r>
    </w:p>
    <w:p>
      <w:r>
        <w:rPr>
          <w:b/>
        </w:rPr>
        <w:t xml:space="preserve">46. </w:t>
      </w:r>
      <w:r>
        <w:t>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
        <w:rPr>
          <w:b/>
        </w:rPr>
        <w:t xml:space="preserve">47.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
        <w:rPr>
          <w:b/>
        </w:rPr>
        <w:t xml:space="preserve">48. </w:t>
      </w:r>
      <w:r>
        <w:t>Заявление, указанное в части 44 настоящей статьи, подается на бумажном носителе или в форме электронного документа посредством использования сети "Интернет", подписанного электронной подписью лица, подающего заявление. Форма, формат, структура и порядок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49. </w:t>
      </w:r>
      <w:r>
        <w:t>Заявление и документы, указанные в частях 44 - 47 настоящей статьи, представляются в таможенный орган вместе с отчетностью, представление которой предусмотрено частью 7 статьи 254 настоящего Федерального закона</w:t>
      </w:r>
    </w:p>
    <w:p>
      <w:r>
        <w:rPr>
          <w:b/>
        </w:rPr>
        <w:t xml:space="preserve">50.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объектов недвижимости на территории опережающего развития, заявление, указанное в части 44 настоящей статьи, подается после ввода в эксплуатацию таких объектов недвижимости и государственной регистрации права собственности на них</w:t>
      </w:r>
    </w:p>
    <w:p>
      <w:r>
        <w:rPr>
          <w:b/>
        </w:rPr>
        <w:t xml:space="preserve">51. </w:t>
      </w:r>
      <w:r>
        <w:t>Заявление и документы, указанные в частях 44 - 47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указанные в части 44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
        <w:rPr>
          <w:b/>
        </w:rPr>
        <w:t xml:space="preserve">52. </w:t>
      </w:r>
      <w:r>
        <w:t>Решение таможенного органа, указанное в части 51 настоящей статьи, направляется заявителю в форме электронного документа посредством использования сети "Интернет". Форма, формат, структура и порядок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 (Статья в редакции Федерального закона от 18.03.2023 № 84-ФЗ)</w:t>
      </w:r>
    </w:p>
    <w:p>
      <w:r>
        <w:rPr>
          <w:b/>
        </w:rPr>
        <w:t xml:space="preserve">3. </w:t>
      </w:r>
      <w:r>
        <w:t>оборудование и обустройство участка территории опережающего развития для целей осуществления таможенного контроля с учетом положений статьи 253 настоящего Федерального закона</w:t>
      </w:r>
    </w:p>
    <w:p>
      <w:r>
        <w:rPr>
          <w:b/>
        </w:rPr>
        <w:t xml:space="preserve">3. </w:t>
      </w:r>
      <w:r>
        <w:t>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12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w:t>
      </w:r>
    </w:p>
    <w:p>
      <w:r>
        <w:rPr>
          <w:b/>
        </w:rPr>
        <w:t xml:space="preserve">6. </w:t>
      </w:r>
      <w:r>
        <w:t>подакцизные товары, подлежащие маркировке акцизными марками</w:t>
      </w:r>
    </w:p>
    <w:p>
      <w:r>
        <w:rPr>
          <w:b/>
        </w:rPr>
        <w:t xml:space="preserve">6. </w:t>
      </w:r>
      <w:r>
        <w:t>транспортные средства, являющиеся:</w:t>
      </w:r>
    </w:p>
    <w:p>
      <w:r>
        <w:rPr>
          <w:b/>
        </w:rPr>
        <w:t xml:space="preserve">6. </w:t>
      </w:r>
      <w:r>
        <w:t>товары, декларантом которых является резидент территории опережающего развития, в отношении которого:</w:t>
      </w:r>
    </w:p>
    <w:p>
      <w:r>
        <w:rPr>
          <w:b/>
        </w:rPr>
        <w:t xml:space="preserve">6. </w:t>
      </w:r>
      <w:r>
        <w:t>иные товары в соответствии с перечнем, определяемым Правительством Российской Федерации</w:t>
      </w:r>
    </w:p>
    <w:p>
      <w:r>
        <w:rPr>
          <w:b/>
        </w:rPr>
        <w:t xml:space="preserve">6. </w:t>
      </w:r>
      <w:r>
        <w:t>автомобилями легковыми и прочими моторными транспортными средствами, предназначенными главным образом для перевозки людей и классифицируемыми в товарной позиции 8703 единой Товарной номенклатуры внешнеэкономической деятельности Евразийского экономического союза (далее - ТН ВЭД ЕАЭС)</w:t>
      </w:r>
    </w:p>
    <w:p>
      <w:r>
        <w:rPr>
          <w:b/>
        </w:rPr>
        <w:t xml:space="preserve">6. </w:t>
      </w:r>
      <w:r>
        <w:t>мотоциклами, мопедами, мотороллерами, классифицируемыми в товарной позиции 8711 ТН ВЭД ЕАЭС</w:t>
      </w:r>
    </w:p>
    <w:p>
      <w:r>
        <w:rPr>
          <w:b/>
        </w:rPr>
        <w:t xml:space="preserve">6. </w:t>
      </w:r>
      <w:r>
        <w:t>яхтами и прочими плавучими средствами для отдыха или спорта, гребными лодками и каноэ, классифицируемыми в товарной позиции 8903 ТН ВЭД ЕАЭС</w:t>
      </w:r>
    </w:p>
    <w:p>
      <w:r>
        <w:rPr>
          <w:b/>
        </w:rPr>
        <w:t xml:space="preserve">6. </w:t>
      </w:r>
      <w:r>
        <w:t>возбуждено производство по делу о несостоятельности (банкротстве)</w:t>
      </w:r>
    </w:p>
    <w:p>
      <w:r>
        <w:rPr>
          <w:b/>
        </w:rPr>
        <w:t xml:space="preserve">6.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6. </w:t>
      </w:r>
      <w:r>
        <w:t>судом или уполномоченным органом принято решение о приостановлении деятельности юридического лица</w:t>
      </w:r>
    </w:p>
    <w:p>
      <w:r>
        <w:rPr>
          <w:b/>
        </w:rPr>
        <w:t xml:space="preserve">6.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территории опережающего развития осуществляет только такой вид деятельности</w:t>
      </w:r>
    </w:p>
    <w:p>
      <w:r>
        <w:rPr>
          <w:b/>
        </w:rPr>
        <w:t xml:space="preserve">11. </w:t>
      </w:r>
      <w:r>
        <w:t>свидетельство о включении в реестр резидентов территории опережающего развития или копию такого свидетельства, заверенную представившим ее лицом</w:t>
      </w:r>
    </w:p>
    <w:p>
      <w:r>
        <w:rPr>
          <w:b/>
        </w:rPr>
        <w:t xml:space="preserve">11. </w:t>
      </w:r>
      <w:r>
        <w:t>соглашение об осуществлении деятельности</w:t>
      </w:r>
    </w:p>
    <w:p>
      <w:r>
        <w:rPr>
          <w:b/>
        </w:rPr>
        <w:t xml:space="preserve">11. </w:t>
      </w:r>
      <w:r>
        <w:t>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статьи 255 настоящего Федерального закона, если декларируемые товары предназначены для такого вывоза</w:t>
      </w:r>
    </w:p>
    <w:p>
      <w:r>
        <w:rPr>
          <w:b/>
        </w:rPr>
        <w:t xml:space="preserve">16. </w:t>
      </w:r>
      <w:r>
        <w:t>учетной политикой резидента территории опережающего развития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16. </w:t>
      </w:r>
      <w:r>
        <w:t>иностранные товары, помещенные под таможенную процедуру свободной таможенной зоны и использованные при совершении операций, установленных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r>
        <w:rPr>
          <w:b/>
        </w:rPr>
        <w:t xml:space="preserve">20.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20.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20. </w:t>
      </w:r>
      <w:r>
        <w:t>обезжиривание, фосфатирование, промывка, активирование, нанесение катафорезного грунта</w:t>
      </w:r>
    </w:p>
    <w:p>
      <w:r>
        <w:rPr>
          <w:b/>
        </w:rPr>
        <w:t xml:space="preserve">20. </w:t>
      </w:r>
      <w:r>
        <w:t>нанесение материалов в целях устранения выявленных дефектов</w:t>
      </w:r>
    </w:p>
    <w:p>
      <w:r>
        <w:rPr>
          <w:b/>
        </w:rPr>
        <w:t xml:space="preserve">20.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20. </w:t>
      </w:r>
      <w:r>
        <w:t>иные операции, которые могут определяться Правительством Российской Федерации</w:t>
      </w:r>
    </w:p>
    <w:p>
      <w:r>
        <w:rPr>
          <w:b/>
        </w:rPr>
        <w:t xml:space="preserve">24. </w:t>
      </w:r>
      <w:r>
        <w:t>совершения иным резидентом территории опережающего развития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
        <w:rPr>
          <w:b/>
        </w:rPr>
        <w:t xml:space="preserve">24. </w:t>
      </w:r>
      <w:r>
        <w:t>совершения иным резидентом территории опережающего развития в отношении таких товаров операций по их техническому обслуживанию, испытанию, тестированию, проверке при соблюдении условий, установленных частями 3 и 4 статьи 251 настоящего Федерального закона</w:t>
      </w:r>
    </w:p>
    <w:p>
      <w:r>
        <w:rPr>
          <w:b/>
        </w:rPr>
        <w:t xml:space="preserve">24. </w:t>
      </w:r>
      <w:r>
        <w:t>наличие разрешения таможенного органа</w:t>
      </w:r>
    </w:p>
    <w:p>
      <w:r>
        <w:rPr>
          <w:b/>
        </w:rPr>
        <w:t xml:space="preserve">24.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w:t>
      </w:r>
    </w:p>
    <w:p>
      <w:r>
        <w:rPr>
          <w:b/>
        </w:rPr>
        <w:t xml:space="preserve">24.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ТН ВЭД ЕАЭС (на уровне не менее шести первых знаков) в целях реализации положений пунктов 8 и 9 статьи 208 Таможенного кодекса Евразийского экономического союза в случае,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
        <w:rPr>
          <w:b/>
        </w:rPr>
        <w:t xml:space="preserve">28. </w:t>
      </w:r>
      <w:r>
        <w:t>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w:t>
      </w:r>
    </w:p>
    <w:p>
      <w:r>
        <w:rPr>
          <w:b/>
        </w:rPr>
        <w:t xml:space="preserve">28. </w:t>
      </w:r>
      <w:r>
        <w:t>передаваемые товары:</w:t>
      </w:r>
    </w:p>
    <w:p>
      <w:r>
        <w:rPr>
          <w:b/>
        </w:rPr>
        <w:t xml:space="preserve">28.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территории опережающего развития, согласно которому осуществлена постройка передаваемого водного судна</w:t>
      </w:r>
    </w:p>
    <w:p>
      <w:r>
        <w:rPr>
          <w:b/>
        </w:rPr>
        <w:t xml:space="preserve">28.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
        <w:rPr>
          <w:b/>
        </w:rPr>
        <w:t xml:space="preserve">28.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28. </w:t>
      </w:r>
      <w:r>
        <w:t>находятся на земельном участке, предоставленном резиденту территории опережающего развития</w:t>
      </w:r>
    </w:p>
    <w:p>
      <w:r>
        <w:rPr>
          <w:b/>
        </w:rPr>
        <w:t xml:space="preserve">33. </w:t>
      </w:r>
      <w:r>
        <w:t>о резиденте территории опережающего развития с указанием:</w:t>
      </w:r>
    </w:p>
    <w:p>
      <w:r>
        <w:rPr>
          <w:b/>
        </w:rPr>
        <w:t xml:space="preserve">33. </w:t>
      </w:r>
      <w:r>
        <w:t>о выполнении резидентом территории опережающего развития условий соглашения об осуществлении деятельности</w:t>
      </w:r>
    </w:p>
    <w:p>
      <w:r>
        <w:rPr>
          <w:b/>
        </w:rPr>
        <w:t xml:space="preserve">33. </w:t>
      </w:r>
      <w:r>
        <w:t>о помещении оборудования и товаров, указанных в частях 31 и 32 настоящей статьи, под таможенную процедуру свободной таможенной зоны</w:t>
      </w:r>
    </w:p>
    <w:p>
      <w:r>
        <w:rPr>
          <w:b/>
        </w:rPr>
        <w:t xml:space="preserve">33. </w:t>
      </w:r>
      <w:r>
        <w:t>о вводе в эксплуатацию оборудования, если заявление представляется в отношении этого оборудования</w:t>
      </w:r>
    </w:p>
    <w:p>
      <w:r>
        <w:rPr>
          <w:b/>
        </w:rPr>
        <w:t xml:space="preserve">33. </w:t>
      </w:r>
      <w:r>
        <w:t>о государственной регистрации права собственности резидента территории опережающего развития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опережающего развития</w:t>
      </w:r>
    </w:p>
    <w:p>
      <w:r>
        <w:rPr>
          <w:b/>
        </w:rPr>
        <w:t xml:space="preserve">33.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идентификационного номера налогоплательщика и кода причины постановки на учет в налоговом органе,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основного государственного регистрационного номера индивидуального предпринимателя и сведений о документе, удостоверяющем личность физического лица</w:t>
      </w:r>
    </w:p>
    <w:p>
      <w:r>
        <w:rPr>
          <w:b/>
        </w:rPr>
        <w:t xml:space="preserve">34. </w:t>
      </w:r>
      <w:r>
        <w:t>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34. </w:t>
      </w:r>
      <w:r>
        <w:t>свидетельство о включении в реестр резидентов территории опережающего развития. В случае, если указанный документ не представлен,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территории опережающего развития</w:t>
      </w:r>
    </w:p>
    <w:p>
      <w:r>
        <w:rPr>
          <w:b/>
        </w:rPr>
        <w:t xml:space="preserve">37. </w:t>
      </w:r>
      <w:r>
        <w:t>в заявлении отсутствуют сведения, указанные в части 33 настоящей статьи, или в заявлении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37. </w:t>
      </w:r>
      <w:r>
        <w:t>резидентом территории опережающего развития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37.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территории опережающего развития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опережающего развития и являющиеся составной (неотъемлемой) частью таких объектов недвижимости</w:t>
      </w:r>
    </w:p>
    <w:p>
      <w:r>
        <w:rPr>
          <w:b/>
        </w:rPr>
        <w:t xml:space="preserve">37.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w:t>
      </w:r>
    </w:p>
    <w:p>
      <w:r>
        <w:rPr>
          <w:b/>
        </w:rPr>
        <w:t xml:space="preserve">51.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51. </w:t>
      </w:r>
      <w:r>
        <w:t>резидентом территории опережающего развития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51.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w:t>
      </w:r>
    </w:p>
    <w:p>
      <w:r>
        <w:rPr>
          <w:b/>
        </w:rPr>
        <w:t>Статья 251. Действия, совершаемые в отношении товаров, помещенных под таможенную процедуру свободной таможенной зоны на территории опережающего развития</w:t>
      </w:r>
    </w:p>
    <w:p>
      <w:r>
        <w:rPr>
          <w:b/>
        </w:rPr>
        <w:t xml:space="preserve">1. </w:t>
      </w:r>
      <w:r>
        <w:t>На территории опережающего развития запрещается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Правительство Российской Федерации вправе определять перечень иных действий (в том числе операций), которые не могут совершаться с товарами, помещенными под таможенную процедуру свободной таможенной зоны, на территории опережающего развития,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2.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пунктом 4 статьи 205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p>
      <w:r>
        <w:rPr>
          <w:b/>
        </w:rPr>
        <w:t xml:space="preserve">3. </w:t>
      </w:r>
      <w:r>
        <w:t>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и должно содержать следующие сведения</w:t>
      </w:r>
    </w:p>
    <w:p>
      <w:r>
        <w:rPr>
          <w:b/>
        </w:rPr>
        <w:t xml:space="preserve">4. </w:t>
      </w:r>
      <w:r>
        <w:t>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w:t>
      </w:r>
    </w:p>
    <w:p>
      <w:r>
        <w:rPr>
          <w:b/>
        </w:rPr>
        <w:t xml:space="preserve">5. </w:t>
      </w:r>
      <w:r>
        <w:t>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предоставленного резиденту территории опережающего развития</w:t>
      </w:r>
    </w:p>
    <w:p>
      <w:r>
        <w:rPr>
          <w:b/>
        </w:rPr>
        <w:t xml:space="preserve">6. </w:t>
      </w:r>
      <w:r>
        <w:t>Таможенный орган отказывает в выдаче разрешения, предусмотренного частью 3 настоящей статьи, путем направления уведомления об этом в адрес резидента территории опережающего развития в случае, если</w:t>
      </w:r>
    </w:p>
    <w:p>
      <w:r>
        <w:rPr>
          <w:b/>
        </w:rPr>
        <w:t xml:space="preserve">7. </w:t>
      </w:r>
      <w:r>
        <w:t>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
        <w:rPr>
          <w:b/>
        </w:rPr>
        <w:t xml:space="preserve">8. </w:t>
      </w:r>
      <w:r>
        <w:t>В заявлении, подаваемом в соответствии с частью 7 настоящей статьи, указываются сведения</w:t>
      </w:r>
    </w:p>
    <w:p>
      <w:r>
        <w:rPr>
          <w:b/>
        </w:rPr>
        <w:t xml:space="preserve">9. </w:t>
      </w:r>
      <w:r>
        <w:t>К заявлению, подаваемому в соответствии с частью 7 настоящей статьи, прилагаются документы, подтверждающие указанные в нем сведения</w:t>
      </w:r>
    </w:p>
    <w:p>
      <w:r>
        <w:rPr>
          <w:b/>
        </w:rPr>
        <w:t xml:space="preserve">10. </w:t>
      </w:r>
      <w:r>
        <w:t>Таможенный орган рассматривает заявление и документы, подтверждающие указанные в части 8 настоящей статьи сведения, в течение десяти рабочих дней со дня их получения. Разрешение таможенного органа, предусмотренное частью 7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r>
        <w:rPr>
          <w:b/>
        </w:rPr>
        <w:t xml:space="preserve">11. </w:t>
      </w:r>
      <w:r>
        <w:t>Таможенный орган отказывает в выдаче разрешения, указанного в части 7 настоящей статьи, в случае, если</w:t>
      </w:r>
    </w:p>
    <w:p>
      <w:r>
        <w:rPr>
          <w:b/>
        </w:rPr>
        <w:t xml:space="preserve">12. </w:t>
      </w:r>
      <w:r>
        <w:t>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части 7 настоящей статьи, было подано на бумажном носителе</w:t>
      </w:r>
    </w:p>
    <w:p>
      <w:r>
        <w:rPr>
          <w:b/>
        </w:rPr>
        <w:t xml:space="preserve">13. </w:t>
      </w:r>
      <w:r>
        <w:t>При выдаче разрешения, указанного в части 7 настоящей статьи, предоставляется обеспечение исполнения обязанности по уплате ввозных таможенных пошлин, налогов в случаях, если операции, предусмотренные подпунктом 5 пункта 4 статьи 205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
        <w:rPr>
          <w:b/>
        </w:rPr>
        <w:t xml:space="preserve">14. </w:t>
      </w:r>
      <w:r>
        <w:t>Сроки, установленные таможенным органом в соответствии с пунктом 7 части 3 и пунктом 9 части 10 настоящей статьи, могут быть продлены таможенным органом однократно по мотивированному обращению резидента территории опережающего развития, которому выдано разрешение на вывоз товаров</w:t>
      </w:r>
    </w:p>
    <w:p>
      <w:r>
        <w:rPr>
          <w:b/>
        </w:rPr>
        <w:t xml:space="preserve">15. </w:t>
      </w:r>
      <w:r>
        <w:t>Формы документов, предусмотренных частями 3, 5, 7, 10, 12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электронных документов, предусмотренных частями 5, 10, 12 настоящей статьи, устанавливается федеральным органом исполнительной власти, осуществляющим функции по контролю и надзору в области таможенного дела</w:t>
      </w:r>
    </w:p>
    <w:p>
      <w:r>
        <w:rPr>
          <w:b/>
        </w:rPr>
        <w:t xml:space="preserve">16.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r>
        <w:rPr>
          <w:b/>
        </w:rPr>
        <w:t xml:space="preserve">17.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подпунктом 4 пункта 4 статьи 205 Таможенного кодекса Евразийского экономического союза, с учетом положений статьи 255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 (Дополнение статьей - Федеральный закон от 18.03.2023 № 84-ФЗ)</w:t>
      </w:r>
    </w:p>
    <w:p>
      <w:r>
        <w:rPr>
          <w:b/>
        </w:rPr>
        <w:t xml:space="preserve">3. </w:t>
      </w:r>
      <w:r>
        <w:t>наименования товаров, их характеристики</w:t>
      </w:r>
    </w:p>
    <w:p>
      <w:r>
        <w:rPr>
          <w:b/>
        </w:rPr>
        <w:t xml:space="preserve">3.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3.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3. </w:t>
      </w:r>
      <w:r>
        <w:t>цель вывоза товаров и место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3. </w:t>
      </w:r>
      <w:r>
        <w:t>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
        <w:rPr>
          <w:b/>
        </w:rPr>
        <w:t xml:space="preserve">3. </w:t>
      </w:r>
      <w:r>
        <w:t>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3. </w:t>
      </w:r>
      <w:r>
        <w:t>срок обратного ввоза вывозимых товаров с учетом целей и обстоятельств вывоза вывозимых товаров</w:t>
      </w:r>
    </w:p>
    <w:p>
      <w:r>
        <w:rPr>
          <w:b/>
        </w:rPr>
        <w:t xml:space="preserve">3.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6. </w:t>
      </w:r>
      <w:r>
        <w:t>в заявлении, предусмотренном частью 3 настоящей статьи, указаны не все сведения, предусмотренные частью 3 настоящей статьи, и (или) представлены не все документы, предусмотренные частью 4 настоящей статьи</w:t>
      </w:r>
    </w:p>
    <w:p>
      <w:r>
        <w:rPr>
          <w:b/>
        </w:rPr>
        <w:t xml:space="preserve">6. </w:t>
      </w:r>
      <w:r>
        <w:t>в результате совершения операций с вывозимыми товарами могут измениться их характеристики, влияющие на классификацию товаров в соответствии с ТН ВЭД ЕАЭС</w:t>
      </w:r>
    </w:p>
    <w:p>
      <w:r>
        <w:rPr>
          <w:b/>
        </w:rPr>
        <w:t xml:space="preserve">8. </w:t>
      </w:r>
      <w:r>
        <w:t>о заявителе с указанием:</w:t>
      </w:r>
    </w:p>
    <w:p>
      <w:r>
        <w:rPr>
          <w:b/>
        </w:rPr>
        <w:t xml:space="preserve">8.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8. </w:t>
      </w:r>
      <w:r>
        <w:t>о товарах, которые будут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8. </w:t>
      </w:r>
      <w:r>
        <w:t>о товарах Евразийского экономического союза, используемых для изготовления получаемых товаров, с указанием наименований, количества в основных или дополнительных единицах измерения в соответствии с ТН ВЭД ЕАЭС</w:t>
      </w:r>
    </w:p>
    <w:p>
      <w:r>
        <w:rPr>
          <w:b/>
        </w:rPr>
        <w:t xml:space="preserve">8.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8. </w:t>
      </w:r>
      <w:r>
        <w:t>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8. </w:t>
      </w:r>
      <w:r>
        <w:t>об операциях, совершение которых предусмотрено подпунктом 5 пункта 4 статьи 205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 а также о технологии их совершения</w:t>
      </w:r>
    </w:p>
    <w:p>
      <w:r>
        <w:rPr>
          <w:b/>
        </w:rPr>
        <w:t xml:space="preserve">8. </w:t>
      </w:r>
      <w:r>
        <w:t>о причинах, препятствующих совершению на территории опережающего развития операций, которые предусмотрены подпунктом 5 пункта 4 статьи 205 Таможенного кодекса Евразийского экономического союза и будут совершаться за пределами территории опережающего развития</w:t>
      </w:r>
    </w:p>
    <w:p>
      <w:r>
        <w:rPr>
          <w:b/>
        </w:rPr>
        <w:t xml:space="preserve">8. </w:t>
      </w:r>
      <w:r>
        <w:t>о лице (лицах), которое непосредственно будет совершать операции, предусмотренные подпунктом 5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
        <w:rPr>
          <w:b/>
        </w:rPr>
        <w:t xml:space="preserve">8. </w:t>
      </w:r>
      <w:r>
        <w:t>о месте нахождения производственных мощностей, с использованием которых будут совершаться операции, предусмотренные подпунктом 5 пункта 4 статьи 205 Таможенного кодекса Евразийского экономического союза</w:t>
      </w:r>
    </w:p>
    <w:p>
      <w:r>
        <w:rPr>
          <w:b/>
        </w:rPr>
        <w:t xml:space="preserve">8.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8.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8.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территории опережающего развития, до места совершения таких операций и обратно</w:t>
      </w:r>
    </w:p>
    <w:p>
      <w:r>
        <w:rPr>
          <w:b/>
        </w:rPr>
        <w:t xml:space="preserve">8. </w:t>
      </w:r>
      <w:r>
        <w:t>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территории опережающего развития</w:t>
      </w:r>
    </w:p>
    <w:p>
      <w:r>
        <w:rPr>
          <w:b/>
        </w:rPr>
        <w:t xml:space="preserve">8. </w:t>
      </w:r>
      <w:r>
        <w:t>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полученных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r>
        <w:rPr>
          <w:b/>
        </w:rPr>
        <w:t xml:space="preserve">8.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10. </w:t>
      </w:r>
      <w:r>
        <w:t>о лице, которому выдано разрешение таможенного органа, с указанием:</w:t>
      </w:r>
    </w:p>
    <w:p>
      <w:r>
        <w:rPr>
          <w:b/>
        </w:rPr>
        <w:t xml:space="preserve">10.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
        <w:rPr>
          <w:b/>
        </w:rPr>
        <w:t xml:space="preserve">10.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10.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10.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
        <w:rPr>
          <w:b/>
        </w:rPr>
        <w:t xml:space="preserve">10.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10. </w:t>
      </w:r>
      <w:r>
        <w:t>об операциях, совершение которых предусмотрено подпунктом 5 пункта 4 статьи 205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w:t>
      </w:r>
    </w:p>
    <w:p>
      <w:r>
        <w:rPr>
          <w:b/>
        </w:rPr>
        <w:t xml:space="preserve">10.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10. </w:t>
      </w:r>
      <w:r>
        <w:t>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10. </w:t>
      </w:r>
      <w:r>
        <w:t>о сроке ввоза получаемых товаров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земельный участок, предоставленный резиденту территории опережающего развития</w:t>
      </w:r>
    </w:p>
    <w:p>
      <w:r>
        <w:rPr>
          <w:b/>
        </w:rPr>
        <w:t xml:space="preserve">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10. </w:t>
      </w:r>
      <w:r>
        <w:t>о способах идентификации вывозимых товаров в получаемых товарах</w:t>
      </w:r>
    </w:p>
    <w:p>
      <w:r>
        <w:rPr>
          <w:b/>
        </w:rPr>
        <w:t xml:space="preserve">10.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
        <w:rPr>
          <w:b/>
        </w:rPr>
        <w:t xml:space="preserve">10.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
        <w:rPr>
          <w:b/>
        </w:rPr>
        <w:t xml:space="preserve">10.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11. </w:t>
      </w:r>
      <w:r>
        <w:t>вывозимые товары не могут быть идентифицированы таможенным органом в получаемых товарах</w:t>
      </w:r>
    </w:p>
    <w:p>
      <w:r>
        <w:rPr>
          <w:b/>
        </w:rPr>
        <w:t xml:space="preserve">11.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11.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11. </w:t>
      </w:r>
      <w:r>
        <w:t>резидентом территории опережающего развития не представлены сведения и (или) документы, предусмотренные частями 4 и 9 настоящей статьи</w:t>
      </w:r>
    </w:p>
    <w:p>
      <w:r>
        <w:rPr>
          <w:b/>
        </w:rPr>
        <w:t>Статья 252. Завершение таможенной процедуры свободной таможенной зоны при ликвидации юридического лица - резидента территории опережающего развития</w:t>
      </w:r>
    </w:p>
    <w:p>
      <w:r>
        <w:rPr>
          <w:b/>
        </w:rPr>
        <w:t xml:space="preserve">1. </w:t>
      </w:r>
      <w:r>
        <w:t>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w:t>
      </w:r>
    </w:p>
    <w:p>
      <w:r>
        <w:rPr>
          <w:b/>
        </w:rPr>
        <w:t xml:space="preserve">2. </w:t>
      </w:r>
      <w:r>
        <w:t>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w:t>
      </w:r>
    </w:p>
    <w:p>
      <w:r>
        <w:rPr>
          <w:b/>
        </w:rPr>
        <w:t xml:space="preserve">3. </w:t>
      </w:r>
      <w:r>
        <w:t>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w:t>
      </w:r>
    </w:p>
    <w:p>
      <w:r>
        <w:rPr>
          <w:b/>
        </w:rPr>
        <w:t xml:space="preserve">4. </w:t>
      </w:r>
      <w:r>
        <w:t>В случае, указанном в части 3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 резидента территории опережающего развития в соответствии с законодательством Российской Федерации</w:t>
      </w:r>
    </w:p>
    <w:p>
      <w:r>
        <w:rPr>
          <w:b/>
        </w:rPr>
        <w:t xml:space="preserve">5. </w:t>
      </w:r>
      <w:r>
        <w:t>При незавершении действия таможенной процедуры свободной таможенной зоны в соответствии с частью 2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 (Дополнение статьей - Федеральный закон от 18.03.2023 № 84-ФЗ)</w:t>
      </w:r>
    </w:p>
    <w:p>
      <w:r>
        <w:rPr>
          <w:b/>
        </w:rPr>
        <w:t>Статья 253. Таможенный контроль на территории опережающего развития, на которой применяется таможенная процедура свободной таможенной зоны</w:t>
      </w:r>
    </w:p>
    <w:p>
      <w:r>
        <w:rPr>
          <w:b/>
        </w:rPr>
        <w:t xml:space="preserve">1. </w:t>
      </w:r>
      <w:r>
        <w:t>Таможенный контроль на территории опережающего развития, на которой применяется таможенная процедура свободной таможенной зоны,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r>
        <w:rPr>
          <w:b/>
        </w:rPr>
        <w:t xml:space="preserve">2. </w:t>
      </w:r>
      <w:r>
        <w:t>Территория опережающего развития,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опережающего развития, на которой применяется таможенная процедура свободной таможенной зоны, с учетом положений частей 3 и 4 настоящей статьи</w:t>
      </w:r>
    </w:p>
    <w:p>
      <w:r>
        <w:rPr>
          <w:b/>
        </w:rPr>
        <w:t xml:space="preserve">3. </w:t>
      </w:r>
      <w:r>
        <w:t>Требования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r>
        <w:rPr>
          <w:b/>
        </w:rPr>
        <w:t xml:space="preserve">5. </w:t>
      </w:r>
      <w:r>
        <w:t>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частью 6 настоящей статьи</w:t>
      </w:r>
    </w:p>
    <w:p>
      <w:r>
        <w:rPr>
          <w:b/>
        </w:rPr>
        <w:t xml:space="preserve">6. </w:t>
      </w:r>
      <w:r>
        <w:t>Положения части 5 настоящей статьи не применяются в случаях, указанных в пунктах 1 и 2 части 4 настоящей статьи</w:t>
      </w:r>
    </w:p>
    <w:p>
      <w:r>
        <w:rPr>
          <w:b/>
        </w:rPr>
        <w:t xml:space="preserve">7. </w:t>
      </w:r>
      <w:r>
        <w:t>Формы уведомления и разрешения, указанных в части 5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Порядок и технологии совершения таможенных операций в отношении товаров, в том числе транспортных средств, ввозимых на участки территории опережающего развития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Таможенные органы в целях обеспечения соблюдения требований права Евразийского экономического союза и законодательства Российской Федерации, в том числе настоящего Федерального закона, вправе проводить идентификацию товаров, ввозимых на участки территории опережающего развития.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совершения таможенных операций, связанных с проведением идентификации товаров, ввозимых на такие участки. (Дополнение статьей - Федеральный закон от 18.03.2023 № 84-ФЗ)</w:t>
      </w:r>
    </w:p>
    <w:p>
      <w:r>
        <w:rPr>
          <w:b/>
        </w:rPr>
        <w:t xml:space="preserve">4. </w:t>
      </w:r>
      <w:r>
        <w:t>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статьей 256 настоящего Федерального закона</w:t>
      </w:r>
    </w:p>
    <w:p>
      <w:r>
        <w:rPr>
          <w:b/>
        </w:rPr>
        <w:t xml:space="preserve">4. </w:t>
      </w:r>
      <w:r>
        <w:t>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w:t>
      </w:r>
    </w:p>
    <w:p>
      <w:r>
        <w:rPr>
          <w:b/>
        </w:rPr>
        <w:t xml:space="preserve">4. </w:t>
      </w:r>
      <w:r>
        <w:t>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в соответствии с частями 10 и 11 статьи 254 настоящего Федерального закона</w:t>
      </w:r>
    </w:p>
    <w:p>
      <w:r>
        <w:rPr>
          <w:b/>
        </w:rPr>
        <w:t>Статья 254. Порядок ведения учета товаров и порядок представления отчетности резидентом территории опережающего развития</w:t>
      </w:r>
    </w:p>
    <w:p>
      <w:r>
        <w:rPr>
          <w:b/>
        </w:rPr>
        <w:t xml:space="preserve">1. </w:t>
      </w:r>
      <w:r>
        <w:t>Резидент территории опережающего развития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пунктом 1 части 24 статьи 25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случая, определенного частью 3 настоящей статьи</w:t>
      </w:r>
    </w:p>
    <w:p>
      <w:r>
        <w:rPr>
          <w:b/>
        </w:rPr>
        <w:t xml:space="preserve">3. </w:t>
      </w:r>
      <w:r>
        <w:t>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пунктом 1 части 24 статьи 25 настоящего Федерального закона осуществлялся без проведения идентификации товаров, предусмотренной статьей 206 Таможенного кодекса Евразийского экономического союза</w:t>
      </w:r>
    </w:p>
    <w:p>
      <w:r>
        <w:rPr>
          <w:b/>
        </w:rPr>
        <w:t xml:space="preserve">4.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5. </w:t>
      </w:r>
      <w:r>
        <w:t>Положения, предусмотренные частью 4 настоящей статьи, не применяются,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территории опережающего развития, из этого иностранного товара. В этом случае при производстве или при ином выбытии товаров их учет ведется по себестоимости единицы каждого товара</w:t>
      </w:r>
    </w:p>
    <w:p>
      <w:r>
        <w:rPr>
          <w:b/>
        </w:rPr>
        <w:t xml:space="preserve">6. </w:t>
      </w:r>
      <w:r>
        <w:t>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(далее - автоматизированная система учета)</w:t>
      </w:r>
    </w:p>
    <w:p>
      <w:r>
        <w:rPr>
          <w:b/>
        </w:rPr>
        <w:t xml:space="preserve">7. </w:t>
      </w:r>
      <w:r>
        <w:t>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
        <w:rPr>
          <w:b/>
        </w:rPr>
        <w:t xml:space="preserve">8.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порядок заполнения указанной отчетности, а также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Отчетность, предусмотренная частью 7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p>
      <w:r>
        <w:rPr>
          <w:b/>
        </w:rPr>
        <w:t xml:space="preserve">10. </w:t>
      </w:r>
      <w:r>
        <w:t>Отчетность, предусмотренная частью 7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
        <w:rPr>
          <w:b/>
        </w:rPr>
        <w:t xml:space="preserve">11. </w:t>
      </w:r>
      <w:r>
        <w:t>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Резидент территории опережающего развития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 (Дополнение статьей - Федеральный закон от 18.03.2023 № 84-ФЗ)</w:t>
      </w:r>
    </w:p>
    <w:p>
      <w:r>
        <w:rPr>
          <w:b/>
        </w:rPr>
        <w:t>Статья 255. Вывоз товаров, помещенных под таможенную процедуру свободной таможенной зоны, для собственных производственных и технологических нужд</w:t>
      </w:r>
    </w:p>
    <w:p>
      <w:r>
        <w:rPr>
          <w:b/>
        </w:rPr>
        <w:t xml:space="preserve">1. </w:t>
      </w:r>
      <w:r>
        <w:t>Вывоз товаров, помещенных под таможенную процедуру свободной таможенной зоны,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допускается при соблюдении условий, определенных Евразийской экономической комиссией в соответствии с подпунктом 4 пункта 4 статьи 205 Таможенного кодекса Евразийского экономического союза, с учетом положений настоящей статьи</w:t>
      </w:r>
    </w:p>
    <w:p>
      <w:r>
        <w:rPr>
          <w:b/>
        </w:rPr>
        <w:t xml:space="preserve">2. </w:t>
      </w:r>
      <w:r>
        <w:t>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p>
      <w:r>
        <w:rPr>
          <w:b/>
        </w:rPr>
        <w:t xml:space="preserve">3. </w:t>
      </w:r>
      <w:r>
        <w:t>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резидента территории опережающего развития о вывозе товаров для собственных производственных и технологических нужд</w:t>
      </w:r>
    </w:p>
    <w:p>
      <w:r>
        <w:rPr>
          <w:b/>
        </w:rPr>
        <w:t xml:space="preserve">4. </w:t>
      </w:r>
      <w:r>
        <w:t>Порядок выдачи таможенным органом разрешения, предусмотренного частью 3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 </w:t>
      </w:r>
      <w:r>
        <w:t>Форма, формат и структура заявления о вывозе товаров для собственных производственных и технологических нужд, предусмотренного частями 2 и 3 настоящей статьи, а также разрешения таможенного органа, предусмотренного частью 3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Любые изменения, происходящие с товарами, вывозимыми для собственных производственных и технологических нужд на остальную часть территории опережающего развития, должны отражаться резидентом территории опережающего развития в документах бухгалтерского учета и в отчетности, представляемой в таможенный орган в соответствии с частью 7 статьи 254 настоящего Федерального закона</w:t>
      </w:r>
    </w:p>
    <w:p>
      <w:r>
        <w:rPr>
          <w:b/>
        </w:rPr>
        <w:t xml:space="preserve">7. </w:t>
      </w:r>
      <w:r>
        <w:t>Контроль за использованием товаров, вывозимых для собственных производственных и технологических нужд на определенную Евразийской экономической комиссией территорию (часть территории) субъекта Российской Федерации, на которую допускается такой вывоз, осуществляют таможенные органы, а также управляющая компания</w:t>
      </w:r>
    </w:p>
    <w:p>
      <w:r>
        <w:rPr>
          <w:b/>
        </w:rPr>
        <w:t xml:space="preserve">8. </w:t>
      </w:r>
      <w:r>
        <w:t>В случае использования товаров, указанных в части 17 статьи 251 настоящего Федерального закона, не в целях, заявленных резидентом территории опережающего развития при их вывозе на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остальную часть территории Российской Федерации, на которую допускается такой вывоз,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r>
        <w:rPr>
          <w:b/>
        </w:rPr>
        <w:t xml:space="preserve">9. </w:t>
      </w:r>
      <w:r>
        <w:t>При вывозе товаров, указанных в части 17 статьи 251 настоящего Федерального закона, с территории опережающего развития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кодексом Евразийского экономического союза. (Дополнение статьей - Федеральный закон от 18.03.2023 № 84-ФЗ)</w:t>
      </w:r>
    </w:p>
    <w:p>
      <w:r>
        <w:rPr>
          <w:b/>
        </w:rPr>
        <w:t>Статья 256. Предоставление обеспечения исполнения обязанности по уплате ввозных таможенных пошлин, налогов резидентом территории опережающего развития</w:t>
      </w:r>
    </w:p>
    <w:p>
      <w:r>
        <w:rPr>
          <w:b/>
        </w:rPr>
        <w:t xml:space="preserve">1. </w:t>
      </w:r>
      <w:r>
        <w:t>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частью 3 статьи 253 настоящего Федерального закона, при одновременном выполнении следующих условий</w:t>
      </w:r>
    </w:p>
    <w:p>
      <w:r>
        <w:rPr>
          <w:b/>
        </w:rPr>
        <w:t xml:space="preserve">2. </w:t>
      </w:r>
      <w:r>
        <w:t>Исполнение обязанности по уплате ввозных таможенных пошлин, налогов, предусмотренной частью 3 статьи 253 настоящего Федерального закона, обеспечивается денежным залогом</w:t>
      </w:r>
    </w:p>
    <w:p>
      <w:r>
        <w:rPr>
          <w:b/>
        </w:rPr>
        <w:t xml:space="preserve">3.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частью 1 настоящей статьи. (Дополнение статьей - Федеральный закон от 18.03.2023 № 84-ФЗ)</w:t>
      </w:r>
    </w:p>
    <w:p>
      <w:r>
        <w:rPr>
          <w:b/>
        </w:rPr>
        <w:t xml:space="preserve">1. </w:t>
      </w:r>
      <w:r>
        <w:t>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r>
        <w:rPr>
          <w:b/>
        </w:rPr>
        <w:t xml:space="preserve">1. </w:t>
      </w:r>
      <w:r>
        <w:t>под таможенную процедуру свободной таможенной зоны могут быть помещены исключительно товары, предназначенные для создания объектов недвижимости, на которые распространяются положения подпункта 5 пункта 1 статьи 205 Таможенного кодекса Евразийского экономического союза</w:t>
      </w:r>
    </w:p>
    <w:p>
      <w:r>
        <w:rPr>
          <w:b/>
        </w:rPr>
        <w:t>Статья 257. Осуществление временного хранения иностранных товаров на земельном участке, предоставленном резиденту территории опережающего развития</w:t>
      </w:r>
    </w:p>
    <w:p>
      <w:r>
        <w:rPr>
          <w:b/>
        </w:rPr>
        <w:t xml:space="preserve">1. </w:t>
      </w:r>
      <w:r>
        <w:t>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Указанные места временного хранения на территории земельного участка, предоставленного резиденту территории опережающего развития,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территории опережающего развития), а также возможность осуществления в отношении этих товаров таможенного контроля</w:t>
      </w:r>
    </w:p>
    <w:p>
      <w:r>
        <w:rPr>
          <w:b/>
        </w:rPr>
        <w:t xml:space="preserve">2. </w:t>
      </w:r>
      <w:r>
        <w:t>В местах временного хранения, указанных в части 1 настоящей статьи, хранение иностранных товаров, принадлежащих третьим лицам, не допускается</w:t>
      </w:r>
    </w:p>
    <w:p>
      <w:r>
        <w:rPr>
          <w:b/>
        </w:rPr>
        <w:t xml:space="preserve">3. </w:t>
      </w:r>
      <w:r>
        <w:t>Требования к обустройству, оборудованию и местам нахождения мест временного хранения, указанных в части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w:t>
      </w:r>
    </w:p>
    <w:p>
      <w:r>
        <w:rPr>
          <w:b/>
        </w:rPr>
        <w:t xml:space="preserve">4. </w:t>
      </w:r>
      <w:r>
        <w:t>Таможенные операции в отношении товаров, ввозимых на территорию земельного участка, предоставленного резиденту территории опережающего развития, и вывозимых с территории такого участка, необходимые для помещения таких товаров под выбранную декларантом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земельного участка, предоставленного резиденту территории опережающего развития, в местах временного хранения, указанных в части 1 настоящей статьи,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
        <w:rPr>
          <w:b/>
        </w:rPr>
        <w:t xml:space="preserve">5. </w:t>
      </w:r>
      <w:r>
        <w:t>Резидент территории опережающего развития может помещать на временное хранение в местах временного хранения, указанных в части 1 настоящей статьи, только те товары, декларантом которых он может выступать</w:t>
      </w:r>
    </w:p>
    <w:p>
      <w:r>
        <w:rPr>
          <w:b/>
        </w:rPr>
        <w:t xml:space="preserve">6. </w:t>
      </w:r>
      <w:r>
        <w:t>Временное хранение товаров в местах временного хранения, указанных в части 1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земельного участка, предоставленного резиденту территории опережающего развития,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
        <w:rPr>
          <w:b/>
        </w:rPr>
        <w:t xml:space="preserve">7. </w:t>
      </w:r>
      <w:r>
        <w:t>Разрешение таможенного органа на временное хранение товаров, предусмотренное частью 6 настоящей статьи, выдается, если соблюдены следующие условия</w:t>
      </w:r>
    </w:p>
    <w:p>
      <w:r>
        <w:rPr>
          <w:b/>
        </w:rPr>
        <w:t xml:space="preserve">8. </w:t>
      </w:r>
      <w:r>
        <w:t>Отмена разрешения таможенного органа на временное хранение товаров, предусмотренного частью 6 настоящей статьи, осуществляется по основаниям и в порядке, которые установлены законодательством Российской Федерации о таможенном регулировании, с учетом положений части 9 настоящей статьи</w:t>
      </w:r>
    </w:p>
    <w:p>
      <w:r>
        <w:rPr>
          <w:b/>
        </w:rPr>
        <w:t xml:space="preserve">9. </w:t>
      </w:r>
      <w:r>
        <w:t>Если деятельность, указанная в пункте 4 части 7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таможенного органа на временное хранение</w:t>
      </w:r>
    </w:p>
    <w:p>
      <w:r>
        <w:rPr>
          <w:b/>
        </w:rPr>
        <w:t xml:space="preserve">10. </w:t>
      </w:r>
      <w:r>
        <w:t>Резидент территории опережающего развития, получивший разрешение на временное хранение товаров в местах временного хранения, указанных в части 1 настоящей статьи, обязан</w:t>
      </w:r>
    </w:p>
    <w:p>
      <w:r>
        <w:rPr>
          <w:b/>
        </w:rPr>
        <w:t xml:space="preserve">11. </w:t>
      </w:r>
      <w:r>
        <w:t>В случае утраты товаров, находящихся на временном хранении в местах временного хранения, указанных в части 1 настоящей статьи, или передачи таких товаров третьим лицам без разрешения таможенного органа либо в случае использования таких товаров не в целях временного хранения резидент территории опережающего развития, получивший разрешение на временное хранение товаров, обязан уплатить таможенные пошлины, налоги в соответствии со статьей 103 Таможенного кодекса Евразийского экономического союза как лицо, осуществляющее временное хранение товаров</w:t>
      </w:r>
    </w:p>
    <w:p>
      <w:r>
        <w:rPr>
          <w:b/>
        </w:rPr>
        <w:t xml:space="preserve">12. </w:t>
      </w:r>
      <w:r>
        <w:t>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 где будут храниться товары. (Дополнение статьей - Федеральный закон от 18.03.2023 № 84-ФЗ)</w:t>
      </w:r>
    </w:p>
    <w:p>
      <w:r>
        <w:rPr>
          <w:b/>
        </w:rPr>
        <w:t xml:space="preserve">7. </w:t>
      </w:r>
      <w:r>
        <w:t>на земельном участке, предоставленном резиденту территории опережающего развития, создана зона таможенного контроля для целей применения таможенной процедуры свободной таможенной зоны в соответствии с частями 2 и 3 статьи 25 настоящего Федерального закона</w:t>
      </w:r>
    </w:p>
    <w:p>
      <w:r>
        <w:rPr>
          <w:b/>
        </w:rPr>
        <w:t xml:space="preserve">7. </w:t>
      </w:r>
      <w:r>
        <w:t>помещения, открытые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оборудованы и обустроены в соответствии с частью 3 настоящей статьи</w:t>
      </w:r>
    </w:p>
    <w:p>
      <w:r>
        <w:rPr>
          <w:b/>
        </w:rPr>
        <w:t xml:space="preserve">7. </w:t>
      </w:r>
      <w:r>
        <w:t>железнодорожные пути и контейнерные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предназначены для временного хранения товаров без их выгрузки из транспортных средств</w:t>
      </w:r>
    </w:p>
    <w:p>
      <w:r>
        <w:rPr>
          <w:b/>
        </w:rPr>
        <w:t xml:space="preserve">7. </w:t>
      </w:r>
      <w:r>
        <w:t>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осуществления деятельности, предусмотренной соглашением об осуществлении деятельности</w:t>
      </w:r>
    </w:p>
    <w:p>
      <w:r>
        <w:rPr>
          <w:b/>
        </w:rPr>
        <w:t xml:space="preserve">10. </w:t>
      </w:r>
      <w:r>
        <w:t>обеспечивать сохранность товаров, находящихся на временном хранении</w:t>
      </w:r>
    </w:p>
    <w:p>
      <w:r>
        <w:rPr>
          <w:b/>
        </w:rPr>
        <w:t xml:space="preserve">10. </w:t>
      </w:r>
      <w:r>
        <w:t>не допускать совершения операций, указанных в пункте 2 статьи 102 Таможенного кодекса Евразийского экономического союза, с товарами без разрешения таможенного органа</w:t>
      </w:r>
    </w:p>
    <w:p>
      <w:r>
        <w:rPr>
          <w:b/>
        </w:rPr>
        <w:t xml:space="preserve">10. </w:t>
      </w:r>
      <w:r>
        <w:t>вести учет товаров, находящихся на временном хранении,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и представлять в таможенный орган отчетность о таких товарах в соответствии со статьей 13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w:t>
      </w:r>
    </w:p>
    <w:p>
      <w:pPr>
        <w:pStyle w:val="Heading3"/>
      </w:pPr>
      <w:r>
        <w:t>Меры по созданию и развитию территорий опережающего развития</w:t>
      </w:r>
    </w:p>
    <w:p>
      <w:r>
        <w:rPr>
          <w:b/>
        </w:rPr>
        <w:t>Статья 26. Особенности осуществления градостроительной деятельности в связи с размещением объектов инфраструктуры территории опережающего развития</w:t>
      </w:r>
    </w:p>
    <w:p>
      <w:r>
        <w:t>(Наименование в редакции Федерального закона от 14.07.2022 № 271-ФЗ)</w:t>
      </w:r>
    </w:p>
    <w:p>
      <w:r>
        <w:rPr>
          <w:b/>
        </w:rPr>
        <w:t xml:space="preserve">1. </w:t>
      </w:r>
      <w:r>
        <w:t>Решение о подготовке документации по планировке территории опережающего развития принимает уполномоченный федеральный орган, а также иные лица в случаях, предусмотренных частью 11 статьи 45 Градостроительного кодекса Российской Федерации. (В редакции федеральных законов от 30.12.2021 № 477-ФЗ, от 14.07.2022 № 271-ФЗ)</w:t>
      </w:r>
    </w:p>
    <w:p>
      <w:r>
        <w:rPr>
          <w:b/>
        </w:rPr>
        <w:t xml:space="preserve">2. </w:t>
      </w:r>
      <w:r>
        <w:t>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 а также иными лицами в случаях, предусмотренных частью 11 статьи 45 Градостроительного кодекса Российской Федерации. (В редакции федеральных законов от 30.12.2021 № 477-ФЗ, от 14.07.2022 № 271-ФЗ)</w:t>
      </w:r>
    </w:p>
    <w:p>
      <w:r>
        <w:rPr>
          <w:b/>
        </w:rPr>
        <w:t xml:space="preserve">3. </w:t>
      </w:r>
      <w:r>
        <w:t>Документация по планировке территории опережающего развития утверждается без проведения общественных обсуждений или публичных слушаний. (В редакции федеральных законов от 29.12.2017 № 455-ФЗ, от 14.07.2022 № 271-ФЗ)</w:t>
      </w:r>
    </w:p>
    <w:p>
      <w:r>
        <w:rPr>
          <w:b/>
        </w:rPr>
        <w:t xml:space="preserve">4. </w:t>
      </w:r>
      <w:r>
        <w:t>Подготовка и утверждение документации по планировке территории опережающего развития допускаются при отсутствии документов территориального планирования. (В редакции Федерального закона от 14.07.2022 № 271-ФЗ)</w:t>
      </w:r>
    </w:p>
    <w:p>
      <w:r>
        <w:rPr>
          <w:b/>
        </w:rPr>
        <w:t xml:space="preserve">5. </w:t>
      </w:r>
      <w:r>
        <w:t>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 (В редакции Федерального закона от 14.07.2022 № 271-ФЗ)</w:t>
      </w:r>
    </w:p>
    <w:p>
      <w:r>
        <w:rPr>
          <w:b/>
        </w:rPr>
        <w:t xml:space="preserve">6. </w:t>
      </w:r>
      <w:r>
        <w:t>До выдачи разрешения на строительство объектов, необходимых для размещения объектов инфраструктуры территории опережающего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развития, в целях проведения экспертизы такой проектной документации. Перечень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редакции Федерального закона от 14.07.2022 № 271-ФЗ)</w:t>
      </w:r>
    </w:p>
    <w:p>
      <w:r>
        <w:rPr>
          <w:b/>
        </w:rPr>
        <w:t xml:space="preserve">7. </w:t>
      </w:r>
      <w:r>
        <w:t>(Часть утратила силу - Федеральный закон от 30.12.2021 № 477-ФЗ)</w:t>
      </w:r>
    </w:p>
    <w:p>
      <w:r>
        <w:rPr>
          <w:b/>
        </w:rPr>
        <w:t xml:space="preserve">8. </w:t>
      </w:r>
      <w:r>
        <w:t>Выдача градостроительного плана земельного участка, расположенного на территории опережающего развития, осуществляется в течение десяти рабочих дней со дня поступления заявления о выдаче градостроительного плана земельного участка. (Дополнение частью - Федеральный закон от 22.07.2024 № 197-ФЗ)</w:t>
      </w:r>
    </w:p>
    <w:p>
      <w:r>
        <w:rPr>
          <w:b/>
        </w:rPr>
        <w:t xml:space="preserve">9. </w:t>
      </w:r>
      <w:r>
        <w:t>При подготовке указанного в части 8 настоящей статьи градостроительного плана земельного участка направление правообладателям сетей газо-, тепло-, водоснабжения и водоотведения, сетей связи запроса о предоставлении информации о возможности подключения (технологического присоединения) объектов капитального строительства к таким сетям осуществляется в течение одного рабочего дня со дня получения заявления о выдаче градостроительного плана земельного участка. Запрашиваемая информация подлежит представлению в орган местного самоуправления, направивший указанный запрос, в течение трех рабочих дней со дня, следующего за днем получения указанного запроса. (Дополнение частью - Федеральный закон от 22.07.2024 № 197-ФЗ)</w:t>
      </w:r>
    </w:p>
    <w:p>
      <w:r>
        <w:rPr>
          <w:b/>
        </w:rPr>
        <w:t xml:space="preserve">10. </w:t>
      </w:r>
      <w:r>
        <w:t>Срок действия технических условий подключения (технологического присоединения) объектов капитального строительства к сетям газо-, тепло-, водоснабжения и водоотведения, сетям связи, применяемых в целях архитектурно-строительного проектирования и выдаваемых управляющей компании и (или) резиденту территории опережающего развития в целях заключения договора о подключении (технологическом присоединении),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и выдаваемых управляющей компании и (или) резиденту территории опережающего развития, устанавливается не менее чем на пять лет со дня выдачи указанных технических условий, технических требований и условий. В случае, если законодательством Российской Федерации установлены иные сроки действия таких технических условий, подлежит применению срок их действия, установленный настоящей частью. (Дополнение частью - Федеральный закон от 22.07.2024 № 197-ФЗ)</w:t>
      </w:r>
    </w:p>
    <w:p>
      <w:r>
        <w:rPr>
          <w:b/>
        </w:rPr>
        <w:t>Статья 261. Особенности отнесения земельных участков и (или) земель, расположенных на территории опережающего развития, к определенной категории земель</w:t>
      </w:r>
    </w:p>
    <w:p>
      <w:r>
        <w:rPr>
          <w:b/>
        </w:rPr>
        <w:t xml:space="preserve">1. </w:t>
      </w:r>
      <w:r>
        <w:t>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частью 5 статьи 26 настоящего Федерального закона.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2. </w:t>
      </w:r>
      <w:r>
        <w:t>Положения части 1 настоящей статьи не применяются в следующих случаях</w:t>
      </w:r>
    </w:p>
    <w:p>
      <w:r>
        <w:rPr>
          <w:b/>
        </w:rPr>
        <w:t xml:space="preserve">3. </w:t>
      </w:r>
      <w:r>
        <w:t>Документация по планировке территории опережающего развития, в состав которой планируется включить земли сельскохозяйственного назначения, до ее утверждения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Срок рассмотрения документации по планировке территории опережающего развития не может превышать пятнадцать рабочих дней со дня ее поступления в указанный федеральный орган исполнительной власти. (Дополнение статьей - Федеральный закон от 14.07.2022 № 271-ФЗ)</w:t>
      </w:r>
    </w:p>
    <w:p>
      <w:r>
        <w:rPr>
          <w:b/>
        </w:rPr>
        <w:t xml:space="preserve">2. </w:t>
      </w:r>
      <w:r>
        <w:t>земельные участки и (или) земли расположены в границах особо охраняемой природной территории</w:t>
      </w:r>
    </w:p>
    <w:p>
      <w:r>
        <w:rPr>
          <w:b/>
        </w:rPr>
        <w:t xml:space="preserve">2. </w:t>
      </w:r>
      <w:r>
        <w:t>земельные участки и (или) земли указаны в статьях 83, 92 и 93 Земельного кодекса Российской Федерации</w:t>
      </w:r>
    </w:p>
    <w:p>
      <w:r>
        <w:rPr>
          <w:b/>
        </w:rPr>
        <w:t>Статья 27. Особенности проведения государственной экологической экспертизы проектной документации объектов инфраструктуры территории опережающего развития</w:t>
      </w:r>
    </w:p>
    <w:p>
      <w:r>
        <w:t>(Наименование в редакции Федерального закона от 14.07.2022 № 271-ФЗ)</w:t>
      </w:r>
    </w:p>
    <w:p>
      <w:r>
        <w:rPr>
          <w:b/>
        </w:rPr>
        <w:t xml:space="preserve">1. </w:t>
      </w:r>
      <w:r>
        <w:t>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законом от 23 ноября 1995 года № 174-ФЗ "Об экологической экспертизе" и Градостроительным кодексом Российской Федерации необходимо проведение такой экспертизы, проводится при условии соответствия требованиям указанного Федерального закона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 (В редакции федеральных законов от 14.07.2022 № 271-ФЗ, от 10.07.2023 № 305-ФЗ)</w:t>
      </w:r>
    </w:p>
    <w:p>
      <w:r>
        <w:rPr>
          <w:b/>
        </w:rPr>
        <w:t xml:space="preserve">2. </w:t>
      </w:r>
      <w:r>
        <w:t>Срок проведения государственной экологической экспертизы проектной документации объектов инфраструктуры территорий опережающего развития, указанных в части 1 настоящей статьи, не может превышать сорок пять дней после ее предварительной оплаты в полном объеме. (В редакции Федерального закона от 14.07.2022 № 271-ФЗ)</w:t>
      </w:r>
    </w:p>
    <w:p>
      <w:r>
        <w:rPr>
          <w:b/>
        </w:rPr>
        <w:t>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r>
        <w:rPr>
          <w:b/>
        </w:rPr>
        <w:t xml:space="preserve">1. </w:t>
      </w:r>
      <w:r>
        <w:t>Принудительное отчуждение земельных участков (изъятие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развития осуществляется в порядке, установленном гражданским законодательством и земельным законодательством, с учетом особенностей, предусмотренных настоящей статьей. (В редакции Федерального закона от 14.07.2022 № 271-ФЗ)</w:t>
      </w:r>
    </w:p>
    <w:p>
      <w:r>
        <w:rPr>
          <w:b/>
        </w:rPr>
        <w:t xml:space="preserve">2. </w:t>
      </w:r>
      <w:r>
        <w:t>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развития принимается уполномоченным федеральным органом по ходатайству управляющей компании. (В редакции Федерального закона от 14.07.2022 № 271-ФЗ)</w:t>
      </w:r>
    </w:p>
    <w:p>
      <w:r>
        <w:rPr>
          <w:b/>
        </w:rPr>
        <w:t xml:space="preserve">3. </w:t>
      </w:r>
      <w:r>
        <w:t>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том числе выступает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выступает заказчиком кадастровых работ, проводит переговоры с правообладателями изымаемого недвижимого имущества. (В редакции Федерального закона от 30.12.2021 № 477-ФЗ)</w:t>
      </w:r>
    </w:p>
    <w:p>
      <w:r>
        <w:rPr>
          <w:b/>
        </w:rPr>
        <w:t xml:space="preserve">4. </w:t>
      </w:r>
      <w:r>
        <w:t>(Часть утратила силу - Федеральный закон от 30.12.2021 № 477-ФЗ)</w:t>
      </w:r>
    </w:p>
    <w:p>
      <w:r>
        <w:rPr>
          <w:b/>
        </w:rPr>
        <w:t>Статья 29. Особенности резервирования земельных участков</w:t>
      </w:r>
    </w:p>
    <w:p>
      <w:r>
        <w:rPr>
          <w:b/>
        </w:rPr>
        <w:t xml:space="preserve">1. </w:t>
      </w:r>
      <w:r>
        <w:t>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развития уполномоченный федеральный орган в порядке, установленном законодательством Российской Федерации, вправе принять решение о резервировании данного земельного участка. (В редакции Федерального закона от 14.07.2022 № 271-ФЗ)</w:t>
      </w:r>
    </w:p>
    <w:p>
      <w:r>
        <w:rPr>
          <w:b/>
        </w:rPr>
        <w:t xml:space="preserve">2. </w:t>
      </w:r>
      <w:r>
        <w:t>Земельные участки, зарезервированные в целях размещения объектов развития инфраструктуры территории опережающего развития, не могут предоставляться в частную собственность, а также быть объектами сделок, предусмотренных гражданским законодательством. (В редакции Федерального закона от 14.07.2022 № 271-ФЗ)</w:t>
      </w:r>
    </w:p>
    <w:p>
      <w:r>
        <w:rPr>
          <w:b/>
        </w:rPr>
        <w:t xml:space="preserve">3. </w:t>
      </w:r>
      <w:r>
        <w:t>Резервирование земельных участков допускается в пределах территории, указанной в предложении уполномоченного федерального органа о создании территории опережающего развития в соответствии с пунктом 4 части 2 статьи 3 настоящего Федерального закона. (Дополнение частью - Федеральный закон от 30.12.2021 № 477-ФЗ) (В редакции Федерального закона от 14.07.2022 № 271-ФЗ)</w:t>
      </w:r>
    </w:p>
    <w:p>
      <w:r>
        <w:rPr>
          <w:b/>
        </w:rPr>
        <w:t>Статья 30. Особенности установления сервитута в целях размещения объектов инфраструктуры территории опережающего развития</w:t>
      </w:r>
    </w:p>
    <w:p>
      <w:r>
        <w:t>(Наименование в редакции Федерального закона от 14.07.2022 № 271-ФЗ)</w:t>
      </w:r>
    </w:p>
    <w:p>
      <w:r>
        <w:rPr>
          <w:b/>
        </w:rPr>
        <w:t xml:space="preserve">1. </w:t>
      </w:r>
      <w:r>
        <w:t>В целях размещения объектов инфраструктуры территорий опережающего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земельным и гражданским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 (В редакции федеральных законов от 03.08.2018 № 341-ФЗ, от 14.07.2022 № 271-ФЗ)</w:t>
      </w:r>
    </w:p>
    <w:p>
      <w:r>
        <w:rPr>
          <w:b/>
        </w:rPr>
        <w:t xml:space="preserve">2. </w:t>
      </w:r>
      <w:r>
        <w:t>Публичный сервитут устанавливается решением уполномоченного федерального органа на основании ходатайства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реконструкцию и (или) эксплуатацию объектов инфраструктуры территории опережающего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кодексом Российской Федерации. (В редакции федеральных законов от 30.12.2021 № 477-ФЗ, от 14.07.2022 № 271-ФЗ)</w:t>
      </w:r>
    </w:p>
    <w:p>
      <w:r>
        <w:rPr>
          <w:b/>
        </w:rPr>
        <w:t xml:space="preserve">3. </w:t>
      </w:r>
      <w:r>
        <w:t>(Часть утратила силу - Федеральный закон от 03.08.2018 № 341-ФЗ)</w:t>
      </w:r>
    </w:p>
    <w:p>
      <w:r>
        <w:rPr>
          <w:b/>
        </w:rPr>
        <w:t xml:space="preserve">4. </w:t>
      </w:r>
      <w:r>
        <w:t>(Часть утратила силу - Федеральный закон от 03.08.2018 № 341-ФЗ)</w:t>
      </w:r>
    </w:p>
    <w:p>
      <w:r>
        <w:rPr>
          <w:b/>
        </w:rPr>
        <w:t xml:space="preserve">5. </w:t>
      </w:r>
      <w:r>
        <w:t>(Часть утратила силу - Федеральный закон от 03.08.2018 № 341-ФЗ)</w:t>
      </w:r>
    </w:p>
    <w:p>
      <w:r>
        <w:rPr>
          <w:b/>
        </w:rPr>
        <w:t xml:space="preserve">6. </w:t>
      </w:r>
      <w:r>
        <w:t>(Часть утратила силу - Федеральный закон от 03.08.2018 № 341-ФЗ)</w:t>
      </w:r>
    </w:p>
    <w:p>
      <w:r>
        <w:rPr>
          <w:b/>
        </w:rPr>
        <w:t xml:space="preserve">7. </w:t>
      </w:r>
      <w:r>
        <w:t>Лицо, обратившееся с ходатайством об установлении публичного сервитута, обеспечивает за свой счет опубликование и размещение сообщений о возможном установлении публичного сервитута в порядке, установленном подпунктами 1 и 3 пункта 3 статьи 3942 Земельного кодекса Российской Федерации,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 а также опубликование решения об установлении публичного сервитута в порядке, установленном подпунктом 2 пункта 7 статьи 3943 Земельного кодекса Российской Федерации. (Дополнение частью - Федеральный закон от 30.12.2021 № 477-ФЗ)</w:t>
      </w:r>
    </w:p>
    <w:p>
      <w:r>
        <w:rPr>
          <w:b/>
        </w:rPr>
        <w:t>Статья 31. Особенности размещения объектов инфраструктуры территории опережающего развития на землях лесного фонда</w:t>
      </w:r>
    </w:p>
    <w:p>
      <w:r>
        <w:t>(Наименование в редакции Федерального закона от 14.07.2022 № 271-ФЗ)</w:t>
      </w:r>
    </w:p>
    <w:p>
      <w:r>
        <w:rPr>
          <w:b/>
        </w:rPr>
        <w:t xml:space="preserve">1. </w:t>
      </w:r>
      <w:r>
        <w:t>В целях размещения объектов инфраструктуры территорий опережающего развития допускается размещение соответствующих объектов на землях лесного фонда. (В редакции Федерального закона от 14.07.2022 № 271-ФЗ)</w:t>
      </w:r>
    </w:p>
    <w:p>
      <w:r>
        <w:rPr>
          <w:b/>
        </w:rPr>
        <w:t xml:space="preserve">2. </w:t>
      </w:r>
      <w:r>
        <w:t>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(за исключением случаев, предусмотренных Лесным кодексом Российской Федерации и иными законодательными актами Российской Федерации). (В редакции Федерального закона от 14.07.2022 № 271-ФЗ)</w:t>
      </w:r>
    </w:p>
    <w:p>
      <w:r>
        <w:rPr>
          <w:b/>
        </w:rPr>
        <w:t xml:space="preserve">3. </w:t>
      </w:r>
      <w:r>
        <w:t>Лесохозяйственный регламент на территории опережающего развития до его утверждения подлежит согласованию с уполномоченным федеральным органом. (В редакции Федерального закона от 14.07.2022 № 271-ФЗ)</w:t>
      </w:r>
    </w:p>
    <w:p>
      <w:pPr>
        <w:pStyle w:val="Heading3"/>
      </w:pPr>
      <w:r>
        <w:t>Об особенностях создания и функционирования институтов развития Дальнего Востока, а также отдельных мерах государственной поддержки субъектов Российской Федерации, входящих в состав Дальневосточного федерального округа</w:t>
      </w:r>
    </w:p>
    <w:p>
      <w:r>
        <w:rPr>
          <w:b/>
        </w:rPr>
        <w:t>Статья 32. Цели создания и условия функционирования институтов развития Дальнего Востока</w:t>
      </w:r>
    </w:p>
    <w:p>
      <w:r>
        <w:t>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r>
        <w:t>финансирование и поддержку проектов, реализуемых на территории опережающего развития, а также поддержку иных социально ориентированных проектов, в том числе в агропромышленной сфере; (В редакции Федерального закона от 14.07.2022 № 271-ФЗ) 2) привлечение резидентов территории опережающего развития, прямых инвестиций; (В редакции Федерального закона от 14.07.2022 № 271-ФЗ) 3) развитие человеческого капитала и содействие обеспечению трудовыми ресурсами резидентов территории опережающего развития. (В редакции Федерального закона от 14.07.2022 № 271-ФЗ)</w:t>
      </w:r>
    </w:p>
    <w:p>
      <w:r>
        <w:rPr>
          <w:b/>
        </w:rPr>
        <w:t>Статья 33. Отдельные меры государственной поддержкисоциально-экономического развития субъектов Российской Федерации, входящих в состав Дальневосточного федерального округа</w:t>
      </w:r>
    </w:p>
    <w:p>
      <w:r>
        <w:t>(Наименование в редакции Федерального закона от 26.07.2019 № 254-ФЗ)</w:t>
      </w:r>
    </w:p>
    <w:p>
      <w:r>
        <w:rPr>
          <w:b/>
        </w:rPr>
        <w:t xml:space="preserve">1. </w:t>
      </w:r>
      <w:r>
        <w:t>(Часть утратила силу - Федеральный закон от 22.07.2024 № 197-ФЗ)</w:t>
      </w:r>
    </w:p>
    <w:p>
      <w:r>
        <w:rPr>
          <w:b/>
        </w:rPr>
        <w:t xml:space="preserve">2. </w:t>
      </w:r>
      <w:r>
        <w:t>(Часть утратила силу - Федеральный закон от 22.07.2024 № 197-ФЗ)</w:t>
      </w:r>
    </w:p>
    <w:p>
      <w:r>
        <w:rPr>
          <w:b/>
        </w:rPr>
        <w:t xml:space="preserve">3. </w:t>
      </w:r>
      <w:r>
        <w:t>(Часть утратила силу - Федеральный закон от 22.07.2024 № 197-ФЗ)</w:t>
      </w:r>
    </w:p>
    <w:p>
      <w:r>
        <w:rPr>
          <w:b/>
        </w:rPr>
        <w:t xml:space="preserve">4. </w:t>
      </w:r>
      <w:r>
        <w:t>Институты развития Дальнего Востока вправе выступать участниками синдиката кредиторов. (Дополнение частью - Федеральный закон от 31.12.2017 № 486-ФЗ)</w:t>
      </w:r>
    </w:p>
    <w:p>
      <w:r>
        <w:rPr>
          <w:b/>
        </w:rPr>
        <w:t xml:space="preserve">5. </w:t>
      </w:r>
      <w:r>
        <w:t>Инвестиционные программы и планы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порядке, установленном Правительством Российской Федерации. (Дополнение частью - Федеральный закон от 26.07.2019 № 254-ФЗ)</w:t>
      </w:r>
    </w:p>
    <w:p>
      <w:r>
        <w:rPr>
          <w:b/>
        </w:rPr>
        <w:t xml:space="preserve">6. </w:t>
      </w:r>
      <w:r>
        <w:t>Ограничения, установленные пунктом 15 статьи 241 Бюджетного кодекса Российской Федерации, до 1 января 2028 года не распространяются на резидентов территории опережающего развития, расположенной на территории Дальневосточного федерального округа, заключивших в соответствии с настоящим Федеральным законом соглашение об осуществлении деятельности с объемом капитальных вложений более 500 миллиардов рублей. (Дополнение частью - Федеральный закон от 22.07.2024 № 197-ФЗ)</w:t>
      </w:r>
    </w:p>
    <w:p>
      <w:pPr>
        <w:pStyle w:val="Heading3"/>
      </w:pPr>
      <w:r>
        <w:t>Особенности создания территорий опережающего развития в монопрофильных муниципальных образованиях Российской Федерации (моногородах)</w:t>
      </w:r>
    </w:p>
    <w:p>
      <w:r>
        <w:rPr>
          <w:b/>
        </w:rPr>
        <w:t>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w:t>
      </w:r>
    </w:p>
    <w:p>
      <w:r>
        <w:t>(Наименование в редакции Федерального закона от 14.07.2022 № 271-ФЗ)</w:t>
      </w:r>
    </w:p>
    <w:p>
      <w:r>
        <w:rPr>
          <w:b/>
        </w:rPr>
        <w:t xml:space="preserve">1. </w:t>
      </w:r>
      <w:r>
        <w:t>Территории опережающего развития создаются в порядке,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перечень,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 (В редакции федеральных законов от 03.07.2016 № 252-ФЗ, от 14.07.2022 № 271-ФЗ)</w:t>
      </w:r>
    </w:p>
    <w:p>
      <w:r>
        <w:rPr>
          <w:b/>
        </w:rPr>
        <w:t xml:space="preserve">11. </w:t>
      </w:r>
      <w:r>
        <w:t>Решения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критериев,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монопрофильных муниципальных образований Российской Федерации (моногородов). (Дополнение частью - Федеральный закон от 03.07.2016 № 252-ФЗ) (В редакции Федерального закона от 14.07.2022 № 271-ФЗ)</w:t>
      </w:r>
    </w:p>
    <w:p>
      <w:r>
        <w:rPr>
          <w:b/>
        </w:rPr>
        <w:t xml:space="preserve">2. </w:t>
      </w:r>
      <w:r>
        <w:t>В отношении территорий опережающего развития, указанных в части 1 настоящей статьи, не применяются положения настоящего Федерального закона, за исключением пунктов 3, 4, 8, 9 части 1 статьи 17 настоящего Федерального закона. (В редакции федеральных законов от 26.07.2019 № 254-ФЗ, от 14.07.2022 № 271-ФЗ)</w:t>
      </w:r>
    </w:p>
    <w:p>
      <w:r>
        <w:rPr>
          <w:b/>
        </w:rPr>
        <w:t xml:space="preserve">3. </w:t>
      </w:r>
      <w:r>
        <w:t>Резидентами территорий опережающего развития, указанных в части 1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части 1 настоящей статьи, включенные в реестр резидентов территорий опережающего развития, указанных в части 1 настоящей статьи, и отвечающие одновременно следующим требованиям: (В редакции Федерального закона от 14.07.2022 № 271-ФЗ) 1) регистрация юридического лица осуществлена на территории муниципального образования, указанного в части 1 настоящей статьи;</w:t>
      </w:r>
    </w:p>
    <w:p>
      <w:r>
        <w:rPr>
          <w:b/>
        </w:rPr>
        <w:t xml:space="preserve">4. </w:t>
      </w:r>
      <w:r>
        <w:t>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перечень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r>
        <w:rPr>
          <w:b/>
        </w:rPr>
        <w:t xml:space="preserve">41. </w:t>
      </w:r>
      <w:r>
        <w:t>Если в рамках реализации инвестиционного проекта резидентом территории опережающего развития, указанной в части 1 настоящей статьи, созданы рабочие места в количестве, превышающем 20 процентов среднесписочной численности работников всех организаций, осуществляющих деятельность на территории муниципального образования, такое юридическое лицо не является градообразующей организацией, определенной частью 4 настоящей статьи. (Дополнение частью - Федеральный закон от 11.06.2022 № 164-ФЗ) (В редакции Федерального закона от 14.07.2022 № 271-ФЗ)</w:t>
      </w:r>
    </w:p>
    <w:p>
      <w:r>
        <w:rPr>
          <w:b/>
        </w:rPr>
        <w:t xml:space="preserve">5. </w:t>
      </w:r>
      <w:r>
        <w:t>Дополнительные требования к резидентам территорий опережающего развития, указанных в части 1 настоящей статьи, могут устанавливаться Правительством Российской Федерации. (В редакции Федерального закона от 14.07.2022 № 271-ФЗ)</w:t>
      </w:r>
    </w:p>
    <w:p>
      <w:r>
        <w:rPr>
          <w:b/>
        </w:rPr>
        <w:t xml:space="preserve">6. </w:t>
      </w:r>
      <w:r>
        <w:t>Реестр резидентов территорий опережающего развития, указанных в части 1 настоящей статьи, ведется в порядке, установленном Правительством Российской Федерации. (В редакции Федерального закона от 14.07.2022 № 271-ФЗ)</w:t>
      </w:r>
    </w:p>
    <w:p>
      <w:r>
        <w:rPr>
          <w:b/>
        </w:rPr>
        <w:t xml:space="preserve">7. </w:t>
      </w:r>
      <w:r>
        <w:t>В отношении территорий опережающего развития на территориях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(моногородов). (В редакции федеральных законов от 03.07.2016 № 252-ФЗ, от 14.07.2022 № 271-ФЗ)</w:t>
      </w:r>
    </w:p>
    <w:p>
      <w:r>
        <w:rPr>
          <w:b/>
        </w:rPr>
        <w:t xml:space="preserve">3. </w:t>
      </w:r>
      <w:r>
        <w:t>деятельность юридического лица осуществляется исключительно на территории муниципального образования, указанного в части 1 настоящей статьи</w:t>
      </w:r>
    </w:p>
    <w:p>
      <w:r>
        <w:rPr>
          <w:b/>
        </w:rPr>
        <w:t xml:space="preserve">3. </w:t>
      </w:r>
      <w:r>
        <w:t>юридическое лицо реализует на территории муниципального образования, указанного в части 1 настоящей статьи, инвестиционный проект, отвечающий требованиям, установленным Правительством Российской Федерации</w:t>
      </w:r>
    </w:p>
    <w:p>
      <w:r>
        <w:rPr>
          <w:b/>
        </w:rPr>
        <w:t xml:space="preserve">3. </w:t>
      </w:r>
      <w:r>
        <w:t>юридическое лицо на дату включения в реестр резидентов территорий опережающего развития, указанных в части 1 настоящей статьи, не является градообразующей организацией монопрофильного муниципального образования Российской Федерации (моногорода); (В редакции федеральных законов от 11.06.2022 № 164-ФЗ, от 14.07.2022 № 271-ФЗ) 5) юридическое лицо не является дочерней организацией градообразующей организации монопрофильного муниципального образования Российской Федерации (моногорода). (Дополнение пунктом - Федеральный закон от 11.06.2022 № 164-ФЗ)</w:t>
      </w:r>
    </w:p>
    <w:p>
      <w:pPr>
        <w:pStyle w:val="Heading3"/>
      </w:pPr>
      <w:r>
        <w:t>Заключительные положения</w:t>
      </w:r>
    </w:p>
    <w:p>
      <w:r>
        <w:rPr>
          <w:b/>
        </w:rPr>
        <w:t>Статья 35. Переходные положения</w:t>
      </w:r>
    </w:p>
    <w:p>
      <w:r>
        <w:rPr>
          <w:b/>
        </w:rPr>
        <w:t xml:space="preserve">1. </w:t>
      </w:r>
      <w:r>
        <w:t>В течение трех лет со дня вступления в силу настоящего Федерального закона территории опережающего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монопрофильных муниципальных образований Российской Федерации (моногородов) с наиболее сложным социально-экономическим положением, включенных в перечень, утверждаемый Правительством Российской Федерации, в порядке, предусмотренном главой 9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образований территории опережающего развития могут создаваться начиная с 1 января 2016 года. (В редакции федеральных законов от 13.07.2015 № 213-ФЗ, от 03.07.2016 № 252-ФЗ, от 14.07.2022 № 271-ФЗ)</w:t>
      </w:r>
    </w:p>
    <w:p>
      <w:r>
        <w:rPr>
          <w:b/>
        </w:rPr>
        <w:t xml:space="preserve">11. </w:t>
      </w:r>
      <w:r>
        <w:t>Территории опережающего развития, создаваемые в соответствии с требованиями части 11 статьи 34 настоящего Федерального закона, могут создаваться начиная с 1 января 2017 года. (Дополнение частью - Федеральный закон от 03.07.2016 № 252-ФЗ) (В редакции Федерального закона от 14.07.2022 № 271-ФЗ)</w:t>
      </w:r>
    </w:p>
    <w:p>
      <w:r>
        <w:rPr>
          <w:b/>
        </w:rPr>
        <w:t xml:space="preserve">2. </w:t>
      </w:r>
      <w:r>
        <w:t>В отношении территорий опережающего развития, расположенных на территориях Дальневосточного федерального округа, Арктической зоны Российской Федерации, уполномоченным федеральным органом является федеральный орган исполнительной власти, уполномоченный Правительством Российской Федерации на осуществление на территории Дальневосточного федерального округа функций по координации деятельности по реализации государственных программ и федеральных целевых программ, а также на осуществление функций по выработке государственной политики и нормативно-правовому регулированию в сфере развития Арктической зоны Российской Федерации. (В редакции Федерального закона от 22.07.2024 № 197-ФЗ)</w:t>
      </w:r>
    </w:p>
    <w:p>
      <w:r>
        <w:rPr>
          <w:b/>
        </w:rPr>
        <w:t xml:space="preserve">3. </w:t>
      </w:r>
      <w:r>
        <w:t>Территории опережающего развития, созданные в соответствии с требованиями части 1 статьи 34 настоящего Федерального закона на территориях субъектов Российской Федерации, входящих в состав Дальневосточного федерального округа, по решению Правительства Российской Федерации могут быть преобразованы в территории опережающего развития в соответствии со статьей 3 настоящего Федерального закона. При этом резиденты указанных территорий опережающего развития сохраняют статус резидента, полученный в соответствии с порядком, установленным Правительством Российской Федерации, и пользуются всеми льготами до окончания действия соглашения об осуществлении деятельности. (Дополнение частью - Федеральный закон от 26.07.2019 № 254-ФЗ) (В редакции Федерального закона от 14.07.2022 № 271-ФЗ)</w:t>
      </w:r>
    </w:p>
    <w:p>
      <w:r>
        <w:rPr>
          <w:b/>
        </w:rPr>
        <w:t>Статья 36. Вступление в силу настоящего Федерального закона</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