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Кипр о предоставлении Правительству Республики Кипр государственного финансового кредита от 23 декабря 2011 г.</w:t>
      </w:r>
    </w:p>
    <w:p>
      <w:r>
        <w:rPr>
          <w:b/>
        </w:rPr>
        <w:t>Статья None. Федеральный закон   от 08.03.2015 № 30-ФЗ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Кипр о предоставлении Правительству Республики Кипр государственного финансового кредита от 23 декабря 2011 г.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Кипр о предоставлении Правительству Республики Кипр государственного финансового кредита от 23 декабря 2011 г. Принят Государственной Думой 24 февраля 2015 года Одобрен Советом Федерации 4 марта 2015 года Ратифицировать Протокол о внесении изменений в Соглашение между Правительством Российской Федерации и Правительством Республики Кипр о предоставлении Правительству Республики Кипр государственного финансового кредита от 23 декабря 2011 г., подписанный в городе Москве 30 августа 2013 года. Президент Российской Федерации В.Путин Москва, Кремль 8 марта 2015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