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23.8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06.04.2015 № 71-ФЗ</w:t>
      </w:r>
    </w:p>
    <w:p>
      <w:r>
        <w:t>О внесении изменений в статью 23.8 Кодекса Российской Федерации об административных правонарушениях РОССИЙСКАЯ ФЕДЕРАЦИЯ ФЕДЕРАЛЬНЫЙ ЗАКОН О внесении изменений в статью 23.8 Кодекса Российской Федерации об административных правонарушениях Принят Государственной Думой 27 марта 2015 года Одобрен Советом Федерации 1 апреля 2015 года Внести в часть 2 статьи 23.8 Кодекса Российской Федерации об административных правонарушениях (Собрание законодательства Российской Федерации, 2002, № 1, ст. 1; 2004, № 34, ст. 3533; 2011, № 50, ст. 7351; 2014, № 43, ст. 5801) следующие изменения</w:t>
      </w:r>
    </w:p>
    <w:p>
      <w:r>
        <w:t>пункт 4 после слов "начальники таможенных постов" дополнить словами ", их заместители"</w:t>
      </w:r>
    </w:p>
    <w:p>
      <w:r>
        <w:t>дополнить пунктом 5 следующего содержания: "5) иные должностные лица таможенных органов, уполномоченные на проведение таможенного контроля, осуществление других видов государственного контроля, выявление и пресечение административных правонарушений, осуществление производства по делам об административных правонарушениях, - об административных правонарушениях, предусмотренных частью 3 статьи 16.1, статьями 16.3, 16.5, 16.6, 16.8, 16.10, 16.11, частью 4 статьи 16.12, статьями 16.13 - 16.15, частью 1 статьи 16.18, частью 3 статьи 16.19 настоящего Кодекса, совершенных физическими лицами, в случае, предусмотренном частью 1 статьи 28.6 настоящего Кодекса.". Президент Российской Федерации В.Путин Москва, Кремль 6 апреля 2015 года № 71-ФЗ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