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борьбе с ростом заболеваемости сахарным диабетом</w:t>
      </w:r>
    </w:p>
    <w:p>
      <w:r>
        <w:rPr>
          <w:b/>
        </w:rPr>
        <w:t>Статья None. Федеральный закон   от 20.04.2015 № 90-ФЗ</w:t>
      </w:r>
    </w:p>
    <w:p>
      <w:r>
        <w:t>О ратификации Соглашения о сотрудничестве государств - участников Содружества Независимых Государств в борьбе с ростом заболеваемости сахарным диабетом РОССИЙСКАЯ ФЕДЕРАЦИЯ ФЕДЕРАЛЬНЫЙ ЗАКОН О ратификации Соглашения о сотрудничестве государств - участников Содружества Независимых Государств в борьбе с ростом заболеваемости сахарным диабетом Принят Государственной Думой 7 апреля 2015 года Одобрен Советом Федерации 15 апреля 2015 года Ратифицировать Соглашение о сотрудничестве государств - участников Содружества Независимых Государств в борьбе с ростом заболеваемости сахарным диабетом, подписанное в городе Кишиневе 14 ноября 2008 года (далее - Соглашение), со следующим заявлением: "Для целей Соглашения под термином "неотложная медицинская помощь" Российская Федерация понимает медицинскую помощь, оказываемую при внезапных острых заболеваниях, состояниях, обострении хронических заболеваний, представляющих угрозу жизни пациента (медицинская помощь в экстренной форме), а также без явных признаков угрозы жизни пациента в рамках оказания скорой, в том числе скорой специализированной, медицинской помощи (скорая, в том числе скорая специализированная, медицинская помощь в неотложной форме)". Президент Российской Федерации В.Путин Москва, Кремль 20 апреля 2015 года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