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23 Федерального закона "О статусе военнослужащих" и статью 15 Федерального закона "О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w:t>
      </w:r>
    </w:p>
    <w:p>
      <w:r>
        <w:rPr>
          <w:b/>
        </w:rPr>
        <w:t>Статья 1</w:t>
      </w:r>
    </w:p>
    <w:p>
      <w:r>
        <w:t>Внести в пункт 1 статьи 23 Федерального закона от 27 мая 1998 года № 76-ФЗ "О статусе военнослужащих" (Собрание законодательства Российской Федерации, 1998, № 22, ст. 2331; 2000, № 33, ст. 3348; 2002, № 26, ст. 2521; 2003, № 46, ст. 4437; 2004, № 35, ст. 3607; 2006, № 1, ст. 2; 2009, № 7, ст. 769; № 30, ст. 3739; 2011, № 46, ст. 6407; 2013, № 27, ст. 3477; № 52, ст. 6970; 2014, № 23, ст. 2930) следующие изменения</w:t>
      </w:r>
    </w:p>
    <w:p>
      <w:r>
        <w:t>абзац второй изложить в следующей редакции: "Военнослужащие - граждане, общая продолжительность военной службы которых составляет 10 лет и более, состоящие на учете в качестве нуждающихся в жилых помещениях в федеральном органе исполнительной власти, в котором федеральным законом предусмотрена военная служба, без их согласия не могут быть уволены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за исключением случаев, предусмотренных абзацем третьим настоящего пункта. При желании указанных военнослужащих получить жилые помещения не по месту увольнения с военной службы они обеспечиваются жилыми помещениями по избранному месту жительства в порядке, предусмотренном пунктом 14 статьи 15 настоящего Федерального закона."</w:t>
      </w:r>
    </w:p>
    <w:p>
      <w:r>
        <w:t>дополнить новым абзацем третьим следующего содержания: "В случаях, если военнослужащие - граждане, указанные в абзаце втором настоящего пункта, отказались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либо отказались от жилищной субсидии или не представили документы, необходимые для предоставления жилого помещения или жилищной субсидии, в течение 30 дней с даты уведомления их федеральным органом исполнительной власти, в котором федеральным законом предусмотрена военная служба, о готовности предоставить жилое помещение или жилищную субсидию, не считая периода временной нетрудоспособности военнослужащих - граждан, пребывания их в отпуске, в служебной командировке и иных обстоятельств, объективно исключающих возможность представления указанных документов (в том числе времени проведения мероприятий, связанных с получением военнослужащими - гражданами указанных документов в органах государственной власти, органах местного самоуправления и организациях, уполномоченных на выдачу таких документов), согласия таких военнослужащих - граждан на увольнение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не требуется. При этом порядок уведомления военнослужащих - граждан о готовности предоставить им жилое помещение или жилищную субсидию и порядок представления военнослужащими - гражданами документов, необходимых для предоставления жилого помещения и жилищной субсидии, устанавливаются федеральным органом исполнительной власти, в котором федеральным законом предусмотрена военная служба. Указанные военнослужащие - граждане в случае их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обеспечиваются жилыми помещениями в форме и порядке, которые предусмотрены настоящим Федеральным законом."</w:t>
      </w:r>
    </w:p>
    <w:p>
      <w:r>
        <w:t>абзац третий считать абзацем четвертым</w:t>
      </w:r>
    </w:p>
    <w:p>
      <w:r>
        <w:rPr>
          <w:b/>
        </w:rPr>
        <w:t>Статья 2</w:t>
      </w:r>
    </w:p>
    <w:p>
      <w:r>
        <w:t>Пункт 10 статьи 15 Федерального закона от 4 июня 2014 года № 145-ФЗ "О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 (Собрание законодательства Российской Федерации, 2014, № 23, ст. 2930) изложить в следующей редакции: "10) в пункте 1 статьи 23: а) в абзаце втором слова "в федеральном органе исполнительной власти, в котором" заменить словами "в федеральном органе исполнительной власти или федеральном государственном органе, в которых"; б) в абзаце третьем слова "уведомления их федеральным органом исполнительной власти, в котором" заменить словами "уведомления их федеральным органом исполнительной власти или федеральным государственным органом, в которых", слова "устанавливаются федеральным органом исполнительной власти, в котором" заменить словами "устанавливаются федеральным органом исполнительной власти или федеральным государственным органом, в которых"; в) в абзаце четвертом слова "иным федеральным органом исполнительной власти, в котором" заменить словами "иным федеральным органом исполнительной власти или федеральным государственным органом, в которых";".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