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14 Уголовно-исполнительного кодекса Российской Федерации и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статью 14 Уголовно-исполнительного кодекса Российской Федерации (Собрание законодательства Российской Федерации, 1997, № 2, ст. 198; 2003, № 50, ст. 4847; 2009, № 52, ст. 6453; 2011, № 50, ст. 7362) следующие изменения</w:t>
      </w:r>
    </w:p>
    <w:p>
      <w:r>
        <w:t>часть четвертую изложить в следующей редакции: "4. К осужденным к принудительным работам, аресту, содержанию в дисциплинарной воинской части или лишению свободы по их просьбе приглашаются священнослужители, принадлежащие к зарегистрированным в установленном порядке религиозным объединениям, по выбору осужденных. Личные встречи предоставляются без ограничения их числа продолжительностью до двух часов каждая с соблюдением действующих на территории учреждения, исполняющего наказание, правил внутреннего распорядка в присутствии представителя администрации учреждения. По заявлению осужденного и с письменного согласия священнослужителя личная встреча, в том числе для проведения религиозных обрядов и церемоний, предоставляется наедине и вне пределов слышимости третьих лиц с использованием технических средств видеонаблюдения. В учреждениях, исполняющих наказания, осужденным разрешается проведение религиозных обрядов и церемоний, пользование предметами культа и религиозной литературой. В этих целях администрация указанных учреждений при наличии возможности выделяет соответствующее здание (сооружение, помещение) на территории учреждения, исполняющего наказание, и обеспечивает соответствующие условия, определяемые соглашениями о взаимодействии с зарегистрированными в установленном порядке централизованными религиозными организациями."</w:t>
      </w:r>
    </w:p>
    <w:p>
      <w:r>
        <w:t>дополнить частью четвертой1 следующего содержания: "41. В целях обеспечения свободы совести и свободы вероисповедания осужденных в учреждениях, исполняющих наказания, федеральный орган уголовно-исполнительной системы заключает с зарегистрированными в установленном порядке централизованными религиозными организациями соглашения о взаимодействии. Территориальные органы уголовно-исполнительной системы в соответствии с указанными соглашениями вправе по согласованию с федеральным органом уголовно-исполнительной системы заключать соглашения о взаимодействии с зарегистрированными в установленном порядке централизованными религиозными организациями. Требования к содержанию соглашений о взаимодействии, обязательные для включения в указанные соглашения,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наказаний."</w:t>
      </w:r>
    </w:p>
    <w:p>
      <w:r>
        <w:t>часть шестую после слов "религиозные обряды" дополнить словами "и церемонии"</w:t>
      </w:r>
    </w:p>
    <w:p>
      <w:r>
        <w:t>дополнить частью седьмой следующего содержания: "7. Осужденные, отбывающие наказание в виде ареста, а также в виде лишения свободы в тюрьмах, исправительных колониях особого режима для осужденных, отбывающих пожизненное лишение свободы, проводят религиозные обряды и церемонии в камерах, а при наличии возможности - в соответствующих зданиях (сооружениях, помещениях) на территории учреждения, исполняющего наказание. Осужденные, отбывающие наказание в строгих условиях в исправительных колониях особого режима, проводят религиозные обряды и церемонии в помещениях камерного типа, а при наличии возможности - в соответствующих зданиях (сооружениях, помещениях) на территории учреждения, исполняющего наказание. Осужденные, отбывающие наказание в строгих условиях в исправительных колониях строгого и общего режимов, проводят религиозные обряды и церемонии в запираемых помещениях, а при наличии возможности - в соответствующих зданиях (сооружениях, помещениях) на территории учреждения, исполняющего наказание. Осужденные, отбывающие наказание в строгих условиях в воспитательных колониях, проводят религиозные обряды и церемонии в изолированных жилых помещениях, запираемых в свободное от учебы или работы время, а при наличии возможности - в соответствующих зданиях (сооружениях, помещениях) на территории учреждения, исполняющего наказание. Осужденные, отбывающие наказание в обычных и облегченных условиях в исправительных колониях особого, строгого и общего режимов, осужденные, отбывающие наказание в обычных, облегченных и льготных условиях в воспитательных колониях, проводят религиозные обряды и церемонии в жилых помещениях или соответствующих зданиях (сооружениях, помещениях) на территории учреждения, исполняющего наказание. К осужденным, водворенным в штрафной изолятор, дисциплинарный изолятор, переведенным в помещения камерного типа, единые помещения камерного типа и одиночные камеры, по их просьбе приглашаются священнослужители. Осужденные, отбывающие принудительные работы, проводят религиозные обряды и церемонии в соответствующих зданиях (сооружениях, помещениях) на территории исправительного центра. К осужденным, водворенным в помещение для нарушителей, по их просьбе приглашаются священнослужители. Осужденные, находящиеся в лечебных исправительных учреждениях, лечебно-профилактических учреждениях, проводят религиозные обряды и церемонии в жилых помещениях, а при наличии возможности - в соответствующих зданиях (сооружениях, помещениях) на территориях указанных учреждений."</w:t>
      </w:r>
    </w:p>
    <w:p>
      <w:r>
        <w:rPr>
          <w:b/>
        </w:rPr>
        <w:t>Статья 2</w:t>
      </w:r>
    </w:p>
    <w:p>
      <w:r>
        <w:t>Статью 11 Закона Российской Федерации от 21 июля 1993 года № 5473-I "Об учреждениях и органах, исполняющих уголовные наказания в виде лишения свободы" (Ведомости Съезда народных депутатов Российской Федерации и Верховного Совета Российской Федерации, 1993, № 33, ст. 1316; Собрание законодательства Российской Федерации, 1998, № 30, ст. 3613; 2004, № 27, ст. 2711; № 35, ст. 3607; 2007, № 24, ст. 2834; 2009, № 39, ст. 4537; 2013, № 27, ст. 3477; № 48, ст. 6165) дополнить частью седьмой следующего содержания: "Имущество религиозного назначения, находящееся в федеральной собственности, расположенное на территориях учреждений, исполняющих наказания, и федеральных государственных унитарных предприятий уголовно-исполнительной системы, передается религиозным организациям в порядке, установленном законодательством Российской Федерации.".</w:t>
      </w:r>
    </w:p>
    <w:p>
      <w:r>
        <w:rPr>
          <w:b/>
        </w:rPr>
        <w:t>Статья 3</w:t>
      </w:r>
    </w:p>
    <w:p>
      <w:r>
        <w:t>Пункт 3 статьи 16 Федерального закона от 26 сентября 1997 года № 125-ФЗ "О свободе совести и о религиозных объединениях" (Собрание законодательства Российской Федерации, 1997, № 39, ст. 4465; 2013, № 27, ст. 3477; 2014, № 43, ст. 5800) изложить в следующей редакции: "3. Религиозные организации вправе проводить религиозные обряды и церемонии в лечебно-профилактических и больничных учреждениях, детских домах, домах-интернатах для престарелых и инвалидов по просьбам находящихся в них граждан в помещениях, специально выделяемых администрацией для этих целей. В учреждениях, исполняющих наказания, проведение религиозных обрядов, церемоний и личных встреч осуществляется с соблюдением требований уголовно-исполнительного законодательства Российской Федерации. Проведение религиозных обрядов и церемоний в помещениях мест содержания под стражей допускается с соблюдением требований уголовно-процессуального законодательства Российской Федерации. Религиозные обряды и церемонии могут проводиться также в зданиях, строениях религиозного назначения, расположенных на территориях образовательных организаций, а также в помещениях образовательных организаций, исторически используемых для проведения религиозных обрядов.".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