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между Правительством Российской Федерации и Правительством Боливарианской Республики Венесуэла о предоставлении Правительству Боливарианской Республики Венесуэла государственного кредита от 8 декабря 2011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