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присоединении Кыргызской Республики к Договору о Евразийском экономическом союзе от 29 мая 2014 года, Протокола о внесении изменений в Договор о Евразийском экономическом союзе от 29 мая 2014 года и отдельные международные договоры, входящие в право Евразийского экономического союза, в связи с присоединением Кыргызской Республики к Договору о Евразийском экономическом союзе от 29 мая 2014 года, Протокола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и Протокола о присоединении Республики Армения к подписанному 23 декабря 2014 года Договору о присоединении Кыргызской Республики к Договору о Евразийском экономическом союзе от 29 мая 2014 года</w:t>
      </w:r>
    </w:p>
    <w:p>
      <w:r>
        <w:rPr>
          <w:b/>
        </w:rPr>
        <w:t>Статья 1</w:t>
      </w:r>
    </w:p>
    <w:p>
      <w:r>
        <w:t>Ратифицировать Договор о присоединении Кыргызской Республики к Договору о Евразийском экономическом союзе от 29 мая 2014 года, подписанный в городе Москве 23 декабря 2014 года.</w:t>
      </w:r>
    </w:p>
    <w:p>
      <w:r>
        <w:rPr>
          <w:b/>
        </w:rPr>
        <w:t>Статья 2</w:t>
      </w:r>
    </w:p>
    <w:p>
      <w:r>
        <w:t>Ратифицировать Протокол о внесении изменений в Договор о Евразийском экономическом союзе от 29 мая 2014 года и отдельные международные договоры, входящие в право Евразийского экономического союза, в связи с присоединением Кыргызской Республики к Договору о Евразийском экономическом союзе от 29 мая 2014 года, подписанный в городе Москве 8 мая 2015 года.</w:t>
      </w:r>
    </w:p>
    <w:p>
      <w:r>
        <w:rPr>
          <w:b/>
        </w:rPr>
        <w:t>Статья 3</w:t>
      </w:r>
    </w:p>
    <w:p>
      <w:r>
        <w:t>Ратифицировать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в городе Москве 8 мая 2015 года.</w:t>
      </w:r>
    </w:p>
    <w:p>
      <w:r>
        <w:rPr>
          <w:b/>
        </w:rPr>
        <w:t>Статья 4</w:t>
      </w:r>
    </w:p>
    <w:p>
      <w:r>
        <w:t>Ратифицировать Протокол о присоединении Республики Армения к подписанному 23 декабря 2014 года Договору о присоединении Кыргызской Республики к Договору о Евразийском экономическом союзе от 29 мая 2014 года, подписанный в городе Москве 8 мая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