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
        <w:rPr>
          <w:b/>
        </w:rPr>
        <w:t>Статья 1</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51, 72; № 10, ст. 1418; № 14, ст. 2022; Официальный интернет-портал правовой информации (www.pravo.gov.ru), 30 июня 2015 года, № 00012015063000082; 1 июля 2015 года, № 0001201507010036) следующие изменения</w:t>
      </w:r>
    </w:p>
    <w:p>
      <w:r>
        <w:t>пункт 4 статьи 3 после слов "происхождения капитала" дополнить словами ",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r>
        <w:t>в статье 14: а) в части 4 слова "установлены запрет, ограничения" заменить словами "установлен запрет"; б) дополнить частью 6 следующего содержания: "6. Нормативными правовыми актами, предусмотренными частями 3 и 4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настоящего Федерального закона."</w:t>
      </w:r>
    </w:p>
    <w:p>
      <w:r>
        <w:t>в статье 31: а) часть 1 дополнить пунктом 10 следующего содержания: "10) участник закупки не является офшорной компанией."; б) часть 8 изложить в следующей редакции: "8. Комиссия по осуществлению закупок проверяет соответствие участников закупок требованиям, указанным в пункте 1, пункте 10 (за исключением случаев проведения электронного аукциона, запроса котировок и предварительного отбора) части 1 и части 11 (при наличии такого требования) настоящей статьи, и в отношении отдельных видов закупок товаров, работ, услуг требованиям, установленным в соответствии с частями 2 и 21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пунктах 3 - 5, 7 - 9 части 1 настоящей статьи, а также при проведении электронного аукциона, запроса котировок и предварительного отбора требованию, указанному в пункте 10 части 1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частями 2 и 21 настоящей статьи."; в) (Утратил силу - Федеральный закон от 31.12.2017 № 504-ФЗ) г) дополнить частью 82 следующего содержания: "82. Заказчик проверяет соответствие участника запроса котировок, с которым заключается контракт, требованию, указанному в пункте 10 части 1 настоящей статьи, при заключении контракта."</w:t>
      </w:r>
    </w:p>
    <w:p>
      <w:r>
        <w:t>в части 15 статьи 34 слова "40 и 41" заменить словами "40, 41, 44 и 45"</w:t>
      </w:r>
    </w:p>
    <w:p>
      <w:r>
        <w:t>(Утратил силу - Федеральный закон от 31.12.2017 № 504-ФЗ) 6) статью 73 дополнить частью 31 следующего содержания: "31.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пункте 10 части 1 статьи 31 настоящего Федерального закона."</w:t>
      </w:r>
    </w:p>
    <w:p>
      <w:r>
        <w:t>(Пункт утратил силу - Федеральный закон от 02.07.2021 № 360-ФЗ) 8) статью 80 дополнить частью 51 следующего содержания: "51. Участник предварительного отбора, подавший заявку на участие в предварительном отборе, считается представившим заказчику информацию о своем соответствии требованию, указанному в пункте 10 части 1 статьи 31 настоящего Федерального закона."</w:t>
      </w:r>
    </w:p>
    <w:p>
      <w:r>
        <w:t>в статье 93: а) в части 1: дополнить пунктом 44 следующего содержания: "44)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 дополнить пунктом 45 следующего содержания: "45)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порядком, установленным Правительством Российской Федерации."; б) часть 3 после цифр "42" дополнить цифрами ", 44, 45"</w:t>
      </w:r>
    </w:p>
    <w:p>
      <w:r>
        <w:t>в статье 94: а) пункт 1 части 4 после цифр "42" дополнить цифрами ", 44, 45"; б) абзац первый части 9 изложить в следующей редакции: "9. Результаты отдельного этапа исполнения контракта, информация о поставленном товаре, выполненной работе или об оказанной услуге (за исключением контракта, заключенного в соответствии с пунктами 4, 5, 23 или 44 части 1 статьи 93 настоящего Федерального закона) отражаются заказчиком в отчете, размещаемом в единой информационной системе и содержащем информацию:"</w:t>
      </w:r>
    </w:p>
    <w:p>
      <w:r>
        <w:t>часть 7 статьи 95 после слов "При исполнении контракта" дополнить словами "(за исключением случаев, которые предусмотрены нормативными правовыми актами, принятыми в соответствии с частью 6 статьи 14 настоящего Федерального закона)"</w:t>
      </w:r>
    </w:p>
    <w:p>
      <w:r>
        <w:t>часть 2 статьи 96 после цифр "41" дополнить цифрами ", 44, 45"</w:t>
      </w:r>
    </w:p>
    <w:p>
      <w:r>
        <w:t>в статье 103: а) в части 1 слова "4, 5 и 23" заменить словами "4, 5, 23, 42, 44 и 45"; б) в части 8 слова "4, 5 и 23" заменить словами "4, 5, 23, 42, 44 и 45"</w:t>
      </w:r>
    </w:p>
    <w:p>
      <w:r>
        <w:rPr>
          <w:b/>
        </w:rPr>
        <w:t>Статья 2</w:t>
      </w:r>
    </w:p>
    <w:p>
      <w:r>
        <w:rPr>
          <w:b/>
        </w:rPr>
        <w:t xml:space="preserve">1. </w:t>
      </w:r>
      <w:r>
        <w:t>Настоящий Федеральный закон вступает в силу по истечении тридцати дней после дня его официального опубликования</w:t>
      </w:r>
    </w:p>
    <w:p>
      <w:r>
        <w:rPr>
          <w:b/>
        </w:rPr>
        <w:t xml:space="preserve">2. </w:t>
      </w:r>
      <w:r>
        <w:t>Со дня вступления в силу настоящего Федерального закона оператор электронной площадки прекращает действие аккредитации на электронной площадке участника закупки, не соответствующего требованию, указанному в пункте 10 части 1 статьи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 этом прекращается блокирование денежных средств, внесенных таким участником в качестве обеспечения заявки на участие в электронном аукционе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