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закупках товаров, работ, услуг отдельными видами юридических лиц" и статью 112 Федерального закона "О контрактной системе в сфере закупок товаров, работ, услуг для обеспечения государственных и муниципальных нужд"</w:t>
      </w:r>
    </w:p>
    <w:p>
      <w:r>
        <w:rPr>
          <w:b/>
        </w:rPr>
        <w:t>Статья 1</w:t>
      </w:r>
    </w:p>
    <w:p>
      <w:r>
        <w:t>Внести в Федеральный закон от 18 июля 2011 года № 223-ФЗ "О закупках товаров, работ, услуг отдельными видами юридических лиц" (Собрание законодательства Российской Федерации, 2011, № 30, ст. 4571; № 50, ст. 7343; 2012, № 53, ст. 7649; 2013, № 23, ст. 2873; № 27, ст. 3452; № 51, ст. 6699; № 52, ст. 6961; 2014, № 11, ст. 1091; 2015, № 1, ст. 11; Официальный интернет-портал правовой информации (www.pravo.gov.ru), 30 июня 2015 года, № 0001201506300001; 1 июля 2015 года, № 0001201507010036) следующие изменения: 1) в статье 1: а) абзац первый части 21 после слов "Федерального закона" дополнить словами "(за исключением случаев, указанных в части 5 настоящей статьи)"; б) дополнить частью 5 следующего содержания: "5. Действие настоящего Федерального закона в части предусмотренных статьей 31 настоящего Федерального закона особенностей осуществления закупок распространяется также на юридических лиц, которые определены частью 21 настоящей статьи, и на иных не указанных в настоящей статье юридических лиц в случае реализации такими юридическими лицами инвестиционных проектов, стоимость (объем финансирования) которых превышает величину (не менее 10 миллиардов рублей), установленную Правительством Российской Федерации, и которым оказывается государственная поддержка, предусмотренная в части 3 статьи 31 настоящего Федерального закона (при условии включения таких проектов в реестр инвестиционных проектов). Для целей настоящего Федерального закона под закупками, осуществляемыми указанными юридическими лицами, понимается заключение договоров в отношении товаров, соответствующих критериям, утвержденным Правительством Российской Федерации на основании пункта 2 части 6 статьи 31 настоящего Федерального закона."; 2) статью 3 дополнить частью 51 следующего содержания: "51. Договоры на поставку товаров, выполнение работ, оказание услуг заключаются заказчиком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настоящего Федерального закона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настоящим Федеральным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3) дополнить статьей 31 следующего содержания: "Статья 31. Особенности осуществления закупок за счет средств, предусмотренных на реализацию инвестиционных проектов, включенных в реестр инвестиционных проектов 1. Предусмотренные настоящей статьей особенности применяются к закупкам, осуществляемым: 1)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50 процентов, за счет средств, предусмотренных на реализацию инвестиционных проектов, стоимость которых превышает величину (не менее 10 миллиардов рублей), установленную Правительством Российской Федерации (при условии включения таких проектов в реестр инвестиционных проектов); 2) иными заказчиками, не указанными в пункте 1 настоящей части, или юридическими лицами, указанными в части 5 статьи 1 настоящего Федерального закона, за счет средств, предусмотренных на реализацию инвестиционных проектов, стоимость которых превышает величину (не менее 10 миллиардов рублей), установленную Правительством Российской Федерации, и которым оказывается государственная поддержка, предусмотренная в части 3 настоящей статьи (при условии включения таких проектов в реестр инвестиционных проектов).</w:t>
      </w:r>
    </w:p>
    <w:p>
      <w:r>
        <w:rPr>
          <w:b/>
        </w:rPr>
        <w:t xml:space="preserve">2. </w:t>
      </w:r>
      <w:r>
        <w:t>Указанные в настоящей статье особенности не применяются к закупкам</w:t>
      </w:r>
    </w:p>
    <w:p>
      <w:r>
        <w:rPr>
          <w:b/>
        </w:rPr>
        <w:t xml:space="preserve">3. </w:t>
      </w:r>
      <w:r>
        <w:t>Для целей настоящего Федерального закона инвестиционным проектом, которому оказывается государственная поддержка, признается инвестиционный проект, в рамках реализации которого обязательства заказчика или юридического лица, указанного в части 5 статьи 1 настоящего Федерального закона, обеспечены государственной гарантией Российской Федерации (в том числе по кредитам, привлекаемым таким заказчиком, таким юридическим лицом, отобранными в порядке, установленном Правительством Российской Федерации, в целях проектного финансирования) и (или) финансовое обеспечение которого осуществляется полностью или частично (в объеме не менее чем 10 процентов от стоимости инвестиционного проекта) за счет средств</w:t>
      </w:r>
    </w:p>
    <w:p>
      <w:r>
        <w:rPr>
          <w:b/>
        </w:rPr>
        <w:t xml:space="preserve">4. </w:t>
      </w:r>
      <w:r>
        <w:t>Порядок отбора указанных в части 1 настоящей статьи инвестиционных проектов для включения в реестр инвестиционных проектов и порядок ведения такого реестра устанавливаются Правительством Российской Федерации. Ведение указанного реестра осуществляется уполномоченным Правительством Российской Федерации федеральным органом исполнительной власти</w:t>
      </w:r>
    </w:p>
    <w:p>
      <w:r>
        <w:rPr>
          <w:b/>
        </w:rPr>
        <w:t xml:space="preserve">5. </w:t>
      </w:r>
      <w:r>
        <w:t>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заказчиков и юридических лиц, указанных в части 5 статьи 1 настоящего Федерального закона, в продукции машиностроения, Правительство Российской Федерации создает координационный орган (далее - координационный орган Правительства Российской Федерации), полномочия которого устанавливаются актом Правительства Российской Федерации с учетом положений части 8 настоящей статьи</w:t>
      </w:r>
    </w:p>
    <w:p>
      <w:r>
        <w:rPr>
          <w:b/>
        </w:rPr>
        <w:t xml:space="preserve">6. </w:t>
      </w:r>
      <w:r>
        <w:t>Правительство Российской Федерации утверждает</w:t>
      </w:r>
    </w:p>
    <w:p>
      <w:r>
        <w:rPr>
          <w:b/>
        </w:rPr>
        <w:t xml:space="preserve">7. </w:t>
      </w:r>
      <w:r>
        <w:t>Правительство Российской Федерации вправе определить</w:t>
      </w:r>
    </w:p>
    <w:p>
      <w:r>
        <w:rPr>
          <w:b/>
        </w:rPr>
        <w:t xml:space="preserve">8. </w:t>
      </w:r>
      <w:r>
        <w:t>Координационный орган Правительства Российской Федерации в том числе вправе</w:t>
      </w:r>
    </w:p>
    <w:p>
      <w:r>
        <w:rPr>
          <w:b/>
        </w:rPr>
        <w:t xml:space="preserve">9. </w:t>
      </w:r>
      <w:r>
        <w:t>При реализации инвестиционных проектов, предусмотренных частью 1 настоящей статьи, заказчики или юридические лица, указанные в части 5 статьи 1 настоящего Федерального закона</w:t>
      </w:r>
    </w:p>
    <w:p>
      <w:r>
        <w:rPr>
          <w:b/>
        </w:rPr>
        <w:t xml:space="preserve">10. </w:t>
      </w:r>
      <w:r>
        <w:t>До представления перечней, изменений, вносимых в указанные перечни, в координационный орган Правительства Российской Федерации</w:t>
      </w:r>
    </w:p>
    <w:p>
      <w:r>
        <w:rPr>
          <w:b/>
        </w:rPr>
        <w:t xml:space="preserve">11. </w:t>
      </w:r>
      <w:r>
        <w:t>Перечни должны содержать информацию о продукции машиностроения, которая необходима для реализации инвестиционного проекта, указанного в части 1 настоящей статьи, в случае, если цена единицы такой продукции превышает величину, определенную Правительством Российской Федерации в соответствии с частью 6 настоящей статьи, а также информацию о продукции машиностроения (независимо от цены единицы такой продукции), которая необходима для реализации такого инвестиционного проекта и освоение производства которой на территории Российской Федерации рекомендуется заказчиком или юридическим лицом, указанным в части 5 статьи 1 настоящего Федерального закона</w:t>
      </w:r>
    </w:p>
    <w:p>
      <w:r>
        <w:rPr>
          <w:b/>
        </w:rPr>
        <w:t xml:space="preserve">12. </w:t>
      </w:r>
      <w:r>
        <w:t>Информация, включаемая в перечни в соответствии с частью 11 настоящей статьи, должна содержать</w:t>
      </w:r>
    </w:p>
    <w:p>
      <w:r>
        <w:rPr>
          <w:b/>
        </w:rPr>
        <w:t xml:space="preserve">2. </w:t>
      </w:r>
      <w:r>
        <w:t>осуществляемым юридическими лицами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2. </w:t>
      </w:r>
      <w:r>
        <w:t>товаров, работ, услуг за счет средств, предусмотренных на реализацию инвестиционных проектов, при условии реализации таких проектов за пределами территории Российской Федерации и иных территорий, находящихся под юрисдикцией Российской Федерации, или в соответствии с межгосударственными договорами и межправительственными договорами Российской Федерации</w:t>
      </w:r>
    </w:p>
    <w:p>
      <w:r>
        <w:rPr>
          <w:b/>
        </w:rPr>
        <w:t xml:space="preserve">3. </w:t>
      </w:r>
      <w:r>
        <w:t>федерального бюджета, предоставляемых в виде бюджетных инвестиций или субсидий</w:t>
      </w:r>
    </w:p>
    <w:p>
      <w:r>
        <w:rPr>
          <w:b/>
        </w:rPr>
        <w:t xml:space="preserve">3. </w:t>
      </w:r>
      <w:r>
        <w:t>Фонда национального благосостояния, размещаемых в порядке, установленном бюджетным законодательством Российской Федерации</w:t>
      </w:r>
    </w:p>
    <w:p>
      <w:r>
        <w:rPr>
          <w:b/>
        </w:rPr>
        <w:t xml:space="preserve">3. </w:t>
      </w:r>
      <w:r>
        <w:t>государственной корпорации "Банк развития внешнеэкономической деятельности (Внешэкономбанк)"</w:t>
      </w:r>
    </w:p>
    <w:p>
      <w:r>
        <w:rPr>
          <w:b/>
        </w:rPr>
        <w:t xml:space="preserve">6. </w:t>
      </w:r>
      <w:r>
        <w:t>положение о координационном органе Правительства Российской Федерации и состав координационного органа</w:t>
      </w:r>
    </w:p>
    <w:p>
      <w:r>
        <w:rPr>
          <w:b/>
        </w:rPr>
        <w:t xml:space="preserve">6. </w:t>
      </w:r>
      <w:r>
        <w:t>критерии отнесения товара к продукции машиностроения в целях настоящего Федерального закона, цену единицы такой продукции, при превышении которой сведения о такой продукции включаются в формируемые заказчиками или юридическими лицами, указанными в части 5 статьи 1 настоящего Федерального закона, перечни перспективных потребностей в продукции машиностроения, необходимой для реализации предусмотренных частью 1 настоящей статьи инвестиционных проектов (далее - перечни), а также порядок определения цены единицы такой продукции заказчиками или указанными юридическими лицами при формировании перечней</w:t>
      </w:r>
    </w:p>
    <w:p>
      <w:r>
        <w:rPr>
          <w:b/>
        </w:rPr>
        <w:t xml:space="preserve">7. </w:t>
      </w:r>
      <w:r>
        <w:t>отдельные виды продукции машиностроения, которая включается в перечни в соответствии с пунктом 2 части 6 настоящей статьи и закупки которой не могут быть осуществлены заказчиками или юридическими лицами, указанными в части 5 статьи 1 настоящего Федерального закона, без согласования эксплуатационных характеристик такой продукции с координационным органом Правительства Российской Федерации</w:t>
      </w:r>
    </w:p>
    <w:p>
      <w:r>
        <w:rPr>
          <w:b/>
        </w:rPr>
        <w:t xml:space="preserve">7. </w:t>
      </w:r>
      <w:r>
        <w:t>отдельные виды продукции машиностроения, которая включается в перечни в соответствии с пунктом 2 части 6 настоящей статьи и закупки которой не могут быть осуществлены заказчиками или юридическими лицами, указанными в части 5 статьи 1 настоящего Федерального закона, за пределами территории Российской Федерации без согласования возможности осуществления такой закупки с координационным органом Правительства Российской Федерации</w:t>
      </w:r>
    </w:p>
    <w:p>
      <w:r>
        <w:rPr>
          <w:b/>
        </w:rPr>
        <w:t xml:space="preserve">8. </w:t>
      </w:r>
      <w:r>
        <w:t>принять обязательные для исполнения заказчиками или юридическими лицами, указанными в части 5 статьи 1 настоящего Федерального закона, решения о необходимости размещения ими перечней в единой информационной системе</w:t>
      </w:r>
    </w:p>
    <w:p>
      <w:r>
        <w:rPr>
          <w:b/>
        </w:rPr>
        <w:t xml:space="preserve">8. </w:t>
      </w:r>
      <w:r>
        <w:t>определить конкретные закупки, сведения о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части 1 настоящей статьи (если в отношении таких закупок Правительством Российской Федерации не принято решение в соответствии с пунктом 1 части 16 статьи 4 настоящего Федерального закона)</w:t>
      </w:r>
    </w:p>
    <w:p>
      <w:r>
        <w:rPr>
          <w:b/>
        </w:rPr>
        <w:t xml:space="preserve">8. </w:t>
      </w:r>
      <w:r>
        <w:t>определить конкретные виды продукции машиностроения, которая включается в перечни и сведения о закупке которой не составляют государственную тайну, но не подлежат размещению в единой информационной системе при реализации инвестиционных проектов, указанных в части 1 настоящей статьи (если в отношении таких видов (групп) продукции Правительством Российской Федерации не принято решение в соответствии с пунктом 2 части 16 статьи 4 настоящего Федерального закона)</w:t>
      </w:r>
    </w:p>
    <w:p>
      <w:r>
        <w:rPr>
          <w:b/>
        </w:rPr>
        <w:t xml:space="preserve">8. </w:t>
      </w:r>
      <w:r>
        <w:t>координировать деятельность федеральных органов исполнительной власти, касающуюся разработки государственных программ Российской Федерации, федеральных целевых программ, иных документов стратегического и программно-целевого планирования Российской Федерации в целях создания условий для своевременного и полного удовлетворения потребностей заказчиков или юридических лиц, указанных в части 5 статьи 1 настоящего Федерального закона, в продукции машиностроения, в том числе с учетом представленных заказчиками или такими юридическими лицами перечней, или внесения изменений в указанные программы и документы</w:t>
      </w:r>
    </w:p>
    <w:p>
      <w:r>
        <w:rPr>
          <w:b/>
        </w:rPr>
        <w:t xml:space="preserve">9. </w:t>
      </w:r>
      <w:r>
        <w:t>формируют перечни в соответствии с частью 11 настоящей статьи на срок не менее чем пять лет или на срок реализации таких инвестиционных проектов и представляют их на рассмотрение в координационный орган Правительства Российской Федерации</w:t>
      </w:r>
    </w:p>
    <w:p>
      <w:r>
        <w:rPr>
          <w:b/>
        </w:rPr>
        <w:t xml:space="preserve">9. </w:t>
      </w:r>
      <w:r>
        <w:t>формируют при необходимости изменения, которые подлежат внесению в указанные перечни, и представляют данные изменения на рассмотрение в координационный орган Правительства Российской Федерации</w:t>
      </w:r>
    </w:p>
    <w:p>
      <w:r>
        <w:rPr>
          <w:b/>
        </w:rPr>
        <w:t xml:space="preserve">10. </w:t>
      </w:r>
      <w:r>
        <w:t>заказчики при реализации инвестиционных проектов, указанных в части 1 настоящей статьи, не вправе включать в планы закупок продукцию машиностроения, подлежащую включению в перечни в соответствии с частью 11 настоящей статьи, и осуществлять ее закупки</w:t>
      </w:r>
    </w:p>
    <w:p>
      <w:r>
        <w:rPr>
          <w:b/>
        </w:rPr>
        <w:t xml:space="preserve">10. </w:t>
      </w:r>
      <w:r>
        <w:t>юридические лица, указанные в части 5 статьи 1 настоящего Федерального закона, не вправе осуществлять закупки продукции машиностроения, подлежащей включению в перечни в соответствии с частью 11 настоящей статьи</w:t>
      </w:r>
    </w:p>
    <w:p>
      <w:r>
        <w:rPr>
          <w:b/>
        </w:rPr>
        <w:t xml:space="preserve">12. </w:t>
      </w:r>
      <w:r>
        <w:t>наименование продукции машиностроения</w:t>
      </w:r>
    </w:p>
    <w:p>
      <w:r>
        <w:rPr>
          <w:b/>
        </w:rPr>
        <w:t xml:space="preserve">12. </w:t>
      </w:r>
      <w:r>
        <w:t>эксплуатационные характеристики, ориентировочное количество и ориентировочную цену такой продукции</w:t>
      </w:r>
    </w:p>
    <w:p>
      <w:r>
        <w:rPr>
          <w:b/>
        </w:rPr>
        <w:t xml:space="preserve">12. </w:t>
      </w:r>
      <w:r>
        <w:t>планируемый срок заключения договора (год) и планируемый срок поставки такой продукции (год)</w:t>
      </w:r>
    </w:p>
    <w:p>
      <w:r>
        <w:rPr>
          <w:b/>
        </w:rPr>
        <w:t xml:space="preserve">12. </w:t>
      </w:r>
      <w:r>
        <w:t>сведения о предполагаемых поставщиках такой продукции (при наличии этих сведений)</w:t>
      </w:r>
    </w:p>
    <w:p>
      <w:r>
        <w:rPr>
          <w:b/>
        </w:rPr>
        <w:t xml:space="preserve">12. </w:t>
      </w:r>
      <w:r>
        <w:t>сведения о том, что такая продукция происходит из иностранных государств, группы иностранных государств, в том числе об отдельных видах такой продукции, которую заказчик или юридическое лицо, указанное в части 5 статьи 1 настоящего Федерального закона, рекомендует для производства на территории Российской Федерации</w:t>
      </w:r>
    </w:p>
    <w:p>
      <w:r>
        <w:rPr>
          <w:b/>
        </w:rPr>
        <w:t xml:space="preserve">12. </w:t>
      </w:r>
      <w:r>
        <w:t>сведения о том, что заказчик или юридическое лицо, указанное в части 5 статьи 1 настоящего Федерального закона, планируют закупать такую продукцию у единственного поставщика</w:t>
      </w:r>
    </w:p>
    <w:p>
      <w:r>
        <w:rPr>
          <w:b/>
        </w:rPr>
        <w:t xml:space="preserve">12. </w:t>
      </w:r>
      <w:r>
        <w:t>сведения о том, что при закупке такой продукции заказчиком или юридическим лицом, указанным в части 5 статьи 1 настоящего Федерального закона, будут устанавливаться дополнительные требования к участникам закупки о создании либо модернизации и (или) об освоении производства продукции машиностроения на территории Российской Федерации с указанием этих дополнительных требований."</w:t>
      </w:r>
    </w:p>
    <w:p>
      <w:r>
        <w:rPr>
          <w:b/>
        </w:rPr>
        <w:t xml:space="preserve">12. </w:t>
      </w:r>
      <w:r>
        <w:t>статью 8 дополнить частью 11 следующего содержания: "11. Положения статьи 31 настоящего Федерального закона распространяются на реализуемые инвестиционные проекты, за исключением инвестиционных проектов, в рамках которых на день вступления в силу указанных положений требования к закупаемой продукции машиностроения, подлежащей включению в перечни, установлены утвержденной заказчиком или юридическим лицом, указанным в части 5 статьи 1 настоящего Федерального закона, проектной документацией и (или) заключены договоры в отношении конкретной продукции машиностроения, подлежащей включению в перечни."</w:t>
      </w:r>
    </w:p>
    <w:p>
      <w:r>
        <w:rPr>
          <w:b/>
        </w:rPr>
        <w:t>Статья 2</w:t>
      </w:r>
    </w:p>
    <w:p>
      <w:r>
        <w:t>Внести в статью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2015, № 1, ст. 51) следующие изменения</w:t>
      </w:r>
    </w:p>
    <w:p>
      <w:r>
        <w:t>в части 32 слова "С 1 июля 2015 года" заменить словами "С 1 января 2016 года"</w:t>
      </w:r>
    </w:p>
    <w:p>
      <w:r>
        <w:t>в части 33 слова "До 30 июня 2015 года" заменить словами "До 31 декабря 2015 года"</w:t>
      </w:r>
    </w:p>
    <w:p>
      <w:r>
        <w:t>(Утратил силу - Федеральный закон от 29.12.2017 № 475-ФЗ)</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статьи 1 настоящего Федерального закона</w:t>
      </w:r>
    </w:p>
    <w:p>
      <w:r>
        <w:rPr>
          <w:b/>
        </w:rPr>
        <w:t xml:space="preserve">2. </w:t>
      </w:r>
      <w:r>
        <w:t>Статья 1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
        <w:rPr>
          <w:b/>
        </w:rPr>
        <w:t xml:space="preserve">3. </w:t>
      </w:r>
      <w:r>
        <w:t>Действие положений частей 32, 33 и 37 статьи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распространяется на правоотношения, возникшие с 1 июля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