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(Статья утратила силу - Федеральный закон от 21.12.2021 № 414-ФЗ)</w:t>
      </w:r>
    </w:p>
    <w:p>
      <w:r>
        <w:rPr>
          <w:b/>
        </w:rPr>
        <w:t>Статья 2</w:t>
      </w:r>
    </w:p>
    <w:p>
      <w:r>
        <w:t>Закон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cт. 2; 2004, № 35, ст. 3607; № 52, ст. 5275; 2011, № 30, ст. 4590; 2012, № 26, ст. 3446; № 31, ст. 4322; 2013, № 51, ст. 6683) дополнить статьей 422 следующего содержания: "Статья 422. Передача осуществления полномочий органа государственного надзора органам исполнительной власти субъектов Российской Федерации 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3</w:t>
      </w:r>
    </w:p>
    <w:p>
      <w:r>
        <w:t>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33, ст. 3429; 2004, № 35, ст. 3607; 2006, № 17, ст. 1778; 2007, № 27, ст. 3213; 2008, № 18, ст. 1941; № 29, ст. 3418; 2009, № 1, ст. 17; 2010, № 21, ст. 2527; 2011, № 30, ст. 4590; № 49, ст. 7042; 2013, № 19, ст. 2312; № 30, ст. 4060, 4061; № 52, ст. 6973; 2014, № 30, ст. 4262; 2015, № 1, ст. 12; Официальный интернет-портал правовой информации (www.pravo.gov.ru), 30 июня 2015 года, № 0001201506300100) дополнить статьей 31 следующего содержания: "Статья 31. Передача осуществления полномочий федеральных органов исполнительной власти в сфере регулирования отношений недропользования органам исполнительной власти субъектов Российской Федерации 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4</w:t>
      </w:r>
    </w:p>
    <w:p>
      <w:r>
        <w:t>Внести в статью 31 Закона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2010, № 50, ст. 6614; 2011, № 30, ст. 4590) следующие изменения</w:t>
      </w:r>
    </w:p>
    <w:p>
      <w:r>
        <w:t>подпункты 3 - 5, 11 пункта 3 признать утратившими силу</w:t>
      </w:r>
    </w:p>
    <w:p>
      <w:r>
        <w:t>в пункте 5: а) в подпункте 1 слова ", по представлению федерального органа исполнительной власти в области нормативно-правового регулирования в ветеринарии" исключить; б) в подпункте 2 слова ", с согласия федерального органа исполнительной власти в области нормативно-правового регулирования в ветеринарии или по его представлению" исключить; в) в подпункте 3 слова "по согласованию с федеральным органом исполнительной власти в области нормативно-правового регулирования в ветеринарии" исключить</w:t>
      </w:r>
    </w:p>
    <w:p>
      <w:r>
        <w:t>дополнить пунктом 6 следующего содержания: "6. Полномочия федеральных органов исполнительной власти в области ветеринарии, предусмотренные настоящим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5</w:t>
      </w:r>
    </w:p>
    <w:p>
      <w:r>
        <w:t>Внести в Федеральный закон от 21 декабря 1994 года № 69-ФЗ "О пожарной безопасности" (Собрание законодательства Российской Федерации, 1994, № 35, ст. 3649; 2002, № 30, ст. 3033; 2003, № 2, ст. 167; 2004, № 35, ст. 3607; 2005, № 1, ст. 25; № 19, ст. 1752; 2006, № 44, ст. 4537; № 50, ст. 5279; № 52, ст. 5498; 2007, № 43, ст. 5084; 2009, № 11, ст. 1261; № 29, ст. 3635; № 45, ст. 5265; 2011, № 1, ст. 54; № 30, ст. 4590, 4591; 2013, № 27, ст. 3477; 2014, № 11, ст. 1092) следующие изменения</w:t>
      </w:r>
    </w:p>
    <w:p>
      <w:r>
        <w:t>в статье 6: а) часть первую дополнить словами ", и в ведении органов исполнительной власти субъектов Российской Федерации в рамках переданных полномочий федеральных органов исполнительной власти по осуществлению федерального государственного пожарного надзора в случае передачи указанных полномочий в соответствии со статьей 161 настоящего Федерального закона"; б) абзац четвертый части второй дополнить словами ", либо органы исполнительной власти субъектов Российской Федерации в рамках переданных полномочий федеральных органов исполнительной власти по осуществлению федерального государственного пожарного надзора в случае передачи указанных полномочий в соответствии со статьей 161 настоящего Федерального закона"</w:t>
      </w:r>
    </w:p>
    <w:p>
      <w:r>
        <w:t>дополнить статьей 161 следующего содержания: "Статья 161. Передача осуществления полномочий федеральных органов исполнительной власти в области пожарной безопасности органам исполнительной власти субъектов Российской Федерации 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6</w:t>
      </w:r>
    </w:p>
    <w:p>
      <w:r>
        <w:t>Федеральный закон от 14 марта 1995 года № 33-ФЗ "Об особо охраняемых природных территориях" (Собрание законодательства Российской Федерации, 1995, № 12, ст. 1024; 2005, № 1, ст. 25; 2006, № 50, ст. 5279; 2007, № 13, ст. 1464; № 21, ст. 2455; 2008, № 30, ст. 3616; № 49, ст. 5742; 2011, № 30, ст. 4590; 2012, № 26, ст. 3446; 2013, № 52, ст. 6971; 2014, № 48, ст. 6642) дополнить статьей 21 следующего содержания: "Статья 21. Передача осуществления полномочий федеральных органов исполнительной власти в области организации и функционирования особо охраняемых природных территорий органам исполнительной власти субъектов Российской Федерации Полномочия федеральных органов исполнительной власти в области организации и функционирования особо охраняемых природных территорий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7</w:t>
      </w:r>
    </w:p>
    <w:p>
      <w:r>
        <w:t>Внести в статью 6 Федерального закона от 24 апреля 1995 года № 52-ФЗ "О животном мире" (Собрание законодательства Российской Федерации, 1995, № 17, ст. 1462; 2005, № 1, ст. 25; 2006, № 1, ст. 10; 2007, № 1, ст. 21; № 50, ст. 6246; 2008, № 49, ст. 5748; 2009, № 30, ст. 3735; 2011, № 30, ст. 4590; 2013, № 19, ст. 2331) следующие изменения</w:t>
      </w:r>
    </w:p>
    <w:p>
      <w:r>
        <w:t>абзацы 5 и 6 части четвертой признать утратившими силу</w:t>
      </w:r>
    </w:p>
    <w:p>
      <w:r>
        <w:t>в части седьмой: в абзаце 2 слова ", по согласованию с руководителями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исключить; в абзаце 3 слова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исключить</w:t>
      </w:r>
    </w:p>
    <w:p>
      <w:r>
        <w:t>дополнить частью одиннадцатой следующего содержания: "Полномочия федеральных органов исполнительной власти в области охраны и использования животного мира,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8</w:t>
      </w:r>
    </w:p>
    <w:p>
      <w:r>
        <w:t>Федеральный закон от 3 августа 1995 года № 123-ФЗ "О племенном животноводстве" (Собрание законодательства Российской Федерации, 1995, № 32, ст. 3199; 2003, № 2, ст. 167; 2005, № 19, ст. 1752; 2011, № 30, ст. 4590, 4596) дополнить статьей 152 следующего содержания: "Статья 152. Передача осуществления полномочий федеральных органов исполнительной власти в области племенного животноводства органам исполнительной власти субъектов Российской Федерации Полномочия федеральных органов исполнительной власти в области племенного животноводства,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9</w:t>
      </w:r>
    </w:p>
    <w:p>
      <w:r>
        <w:t>Пункт 2 статьи 6 Федерального закона от 10 декабря 1995 года № 196-ФЗ "О безопасности дорожного движения" (Собрание законодательства Российской Федерации, 1995, № 50, ст. 4873; 2004, № 35, ст. 3607; 2011, № 29, ст. 4283; № 30, ст. 4590, 4596) дополнить абзацем следующего содержания: "Полномочия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10</w:t>
      </w:r>
    </w:p>
    <w:p>
      <w:r>
        <w:t>Федеральный закон от 19 июля 1997 года № 109-ФЗ "О безопасном обращении с пестицидами и агрохимикатами" (Собрание законодательства Российской Федерации, 1997, № 29, ст. 3510; 2003, № 2, ст. 167; 2009, № 1, ст. 21; 2011, № 30, ст. 4590, 4596) дополнить статьей 41 следующего содержания: "Статья 41. Передача осуществления полномочий федеральных органов исполнительной власти в области безопасного обращения с пестицидами и агрохимикатами органам исполнительной власти субъектов Российской Федерации Полномочия федеральных органов исполнительной власти в области безопасного обращения с пестицидами и агрохимикатами,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11</w:t>
      </w:r>
    </w:p>
    <w:p>
      <w:r>
        <w:t>Статью 5 Федерального закона от 21 июля 1997 года № 116-ФЗ "О промышленной безопасности опасных производственных объектов" (Собрание законодательства Российской Федерации, 1997, № 30, ст. 3588; 2004, № 35, ст. 3607; 2011, № 30, ст. 4596) дополнить пунктом 3 следующего содержания: "3. Полномочия федеральных органов исполнительной власти в области промышленной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12</w:t>
      </w:r>
    </w:p>
    <w:p>
      <w:r>
        <w:t>Федеральный закон от 21 июля 1997 года № 117-ФЗ "О безопасности гидротехнических сооружений" (Собрание законодательства Российской Федерации, 1997, № 30, ст. 3589; 2004, № 35, ст. 3607; 2006, № 52, ст. 5498; 2008, № 29, ст. 3418; 2009, № 1, ст. 17; 2011, № 30, ст. 4590, 4591; № 49, ст. 7025; № 50, ст. 7359; 2012, № 53, ст. 7616; 2013, № 9, ст. 874; № 52, ст. 7010) дополнить статьей 41 следующего содержания: "Статья 41. Передача осуществления полномочий федеральных органов исполнительной власти в области безопасности гидротехнических сооружений органам исполнительной власти субъектов Российской Федерации Полномочия федеральных органов исполнительной власти в области безопасности гидротехнических сооружений,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13</w:t>
      </w:r>
    </w:p>
    <w:p>
      <w:r>
        <w:t>(Статья утратила силу - Федеральный закон от 03.07.2016 № 361-ФЗ)</w:t>
      </w:r>
    </w:p>
    <w:p>
      <w:r>
        <w:rPr>
          <w:b/>
        </w:rPr>
        <w:t>Статья 14</w:t>
      </w:r>
    </w:p>
    <w:p>
      <w:r>
        <w:t>(Статья утратила силу - Федеральный закон от 30.12.2021 № 454-ФЗ)</w:t>
      </w:r>
    </w:p>
    <w:p>
      <w:r>
        <w:rPr>
          <w:b/>
        </w:rPr>
        <w:t>Статья 15</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2003, № 27, ст. 2700; 2004, № 35, ст. 3607; 2006, № 1, ст. 10; № 52, ст. 5498; 2007, № 1, ст. 21; № 46, ст. 5554; 2009, № 1, ст. 17; 2010, № 40, ст. 4969; 2011, № 1, ст. 6; № 30, ст. 4590, 4596; 2012, № 26, ст. 3446; 2013, № 30, ст. 4079; Официальный интернет-портал правовой информации (www.pravo.gov.ru), 30 июня 2015 года, № 0001201506300055) следующие изменения</w:t>
      </w:r>
    </w:p>
    <w:p>
      <w:r>
        <w:t>дополнить статьей 51 следующего содержания: "Статья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органам исполнительной власти субъектов Российской Федерации 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t>в статье 46: а) в пункте 1 слово "федеральную" заменить словом "государственную"; б) пункт 2 дополнить абзацем следующего содержания: "органы исполнительной власти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статьей 51 настоящего Федерального закона."; в) в пункте 3: слова "по субъектам Российской Федерации, городам, районам" заменить словами "по соответствующим территориям"; дополнить абзацем следующего содержания: "В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статьей 51 настоящего Федерального закона органам исполнительной власти субъектов Российской Федерации организацию федерального государственного санитарно-эпидемиологического надзора осуществляют должностные лица органов исполнительной власти субъектов Российской Федерации."</w:t>
      </w:r>
    </w:p>
    <w:p>
      <w:r>
        <w:rPr>
          <w:b/>
        </w:rPr>
        <w:t>Статья 16</w:t>
      </w:r>
    </w:p>
    <w:p>
      <w:r>
        <w:t>Федеральный закон от 4 мая 1999 года № 96-ФЗ "Об охране атмосферного воздуха" (Собрание законодательства Российской Федерации, 1999, № 18, ст. 2222; 2004, № 35, ст. 3607; 2006, № 1, ст. 10; 2009, № 1, ст. 17; 2011, № 30, ст. 4590, 4596; 2012, № 26, ст. 3446; 2014, № 30, ст. 4220) дополнить статьей 51 следующего содержания: "Статья 51. Передача осуществления полномочий федеральных органов исполнительной власти в области охраны атмосферного воздуха органам исполнительной власти субъектов Российской Федерации Полномочия федеральных органов исполнительной власти в области охраны атмосферного воздуха,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17</w:t>
      </w:r>
    </w:p>
    <w:p>
      <w:r>
        <w:t>Статью 4 Кодекса внутреннего водного транспорта Российской Федерации (Собрание законодательства Российской Федерации, 2001, № 11, ст. 1001; 2011, № 30, ст. 4590; 2012, № 31, ст. 4320) дополнить пунктом 7 следующего содержания: "7. Полномочия федеральных органов исполнительной власти в области внутреннего водного транспорта,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18</w:t>
      </w:r>
    </w:p>
    <w:p>
      <w:r>
        <w:t>Федеральный закон от 18 июня 2001 года № 78-ФЗ "О землеустройстве" (Собрание законодательства Российской Федерации, 2001, № 26, ст. 2582; 2008, № 30, ст. 3616; 2011, № 30, ст. 4590) дополнить статьей 51 следующего содержания: "Статья 51. Передача осуществления полномочий федеральных органов исполнительной власти в области регулирования проведения землеустройства органам исполнительной власти субъектов Российской Федерации Полномочия федеральных органов исполнительной власти в области регулирования проведения землеустройства,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19</w:t>
      </w:r>
    </w:p>
    <w:p>
      <w:r>
        <w:t>Земельный кодекс Российской Федерации (Собрание законодательства Российской Федерации, 2001, № 44, ст. 4147; 2004, № 41, ст. 3993; № 52, ст. 5276; 2005, № 30, ст. 3122; 2006, № 50, ст. 5279; № 52, ст. 5498; 2007, № 21, ст. 2455; № 45, ст. 5417; 2008, № 20, ст. 2251; № 29, ст. 3418; № 30, ст. 3597; 2010, № 30, ст. 3998; 2011, № 30, ст. 4590; 2013, № 9, ст. 873; 2014, № 26, ст. 3377; 2015, № 1, ст. 38, 52; № 10, ст. 1418) дополнить статьей 91 следующего содержания: "Статья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 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20</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30, ст. 3095; № 31, ст. 3229; № 34, ст. 3529, 3533; 2005, № 1, ст. 9, 13, 40, 45; № 10, ст. 763; № 13, ст. 1075, 1077; № 19, ст. 1752; № 27, ст. 2719, 2721; № 30, ст. 3104, 3131; № 50, ст. 5247; № 52, ст. 5596; 2006, № 1, ст. 10; № 2, ст. 172; № 6, ст. 636; № 10, ст. 1067; № 12, ст. 1234; № 17, ст. 1776; № 18, ст. 1907; № 19, ст. 2066; № 23, ст. 2380; № 28, ст. 2975; № 30, ст. 3287; № 31, ст. 3420, 3432, 3438, 3452; № 45, ст. 4641; № 50, ст. 5279; № 52, ст. 5498; 2007, № 1, ст. 21, 29; № 16, ст. 1825; № 26, ст. 3089; № 30, ст. 3755; № 31, ст. 4007, 4008, 4009, 4015; № 41, ст. 4845; № 43, ст. 5084; № 46, ст. 5553; № 50, ст. 6246; 2008, № 18, ст. 1941; № 20, ст. 2251; № 29, ст. 3418; № 30, ст. 3604; № 49, ст. 5745; № 52, ст. 6227, 6235, 6236; 2009, № 1, ст. 17; № 7, ст. 777; № 23, ст. 2759, 2776; № 26, ст. 3120, 3122, 3132; № 29, ст. 3597, 3635, 3642; № 30, ст. 3739; № 48, ст. 5711, 5724; № 52, ст. 6406, 6412; 2010, № 1, ст. 1; № 11, ст. 1176; № 15, ст. 1751; № 19, ст. 2291; № 21, ст. 2525; № 23, ст. 2790; № 27, ст. 3416; № 28, ст. 3553; № 30, ст. 4002, 4006, 4007; № 31, ст. 4158, 4164, 4193, 4195, 4198, 4206, 4207, 4208; № 32, ст. 4298; № 41, ст. 5192; № 49, ст. 6409; № 50, ст. 6605; № 52, ст. 6995; 2011, № 1, ст. 10, 23, 54; № 7, ст. 901; № 15, ст. 2039, 2041; № 17, ст. 2310; № 19, ст. 2715; № 23, ст. 3260; № 27, ст. 3873, 3881; № 29, ст. 4290, 4298; № 30, ст. 4573, 4585, 4590, 4598, 4600, 4601, 4605; № 46, ст. 6406; № 48, ст. 6728; № 49, ст. 7025, 7042, 7061; № 50, ст. 7342, 7345, 7346, 7351, 7352, 7355, 7362, 7366; 2012, № 6, ст. 621; № 10, ст. 1166; № 15, ст. 1723; № 18, ст. 2126, 2128; № 19, ст. 2278, 2281; № 24, ст. 3068, 3069, 3082; № 25, ст. 3268; № 29, ст. 3996; № 31, ст. 4320, 4322, 4330; № 47, ст. 6402, 6403; № 49, ст. 6757; № 53, ст. 7577, 7602, 7640; 2013, № 14, ст. 1651, 1666; № 19, ст. 2319, 2323, 2325; № 23, ст. 2871, 2875; № 26, ст. 3207, 3208; № 27, ст. 3454, 3470, 3478; № 30, ст. 4025, 4029, 4030, 4031, 4032, 4034, 4036, 4040, 4044, 4078, 4082; № 31, ст. 4191; № 40, ст. 5032; № 43, ст. 5443, 5444, 5445, 5452; № 44, ст. 5624, 5633, 5643; № 48, ст. 6161, 6165; № 49, ст. 6327, 6341, 6342; № 51, ст. 6683, 6685, 6695, 6696; № 52, ст. 6961, 6980, 6986, 6999, 7002; 2014, № 6, ст. 557, 559, 566; № 11, ст. 1092, 1096; № 14, ст. 1562; № 19, ст. 2302, 2306, 2310, 2324, 2325, 2326, 2327, 2330, 2335; № 23, ст. 2927; № 26, ст. 3366, 3368, 3379, 3395; № 30, ст. 4211, 4214, 4218, 4220, 4224, 4228, 4233, 4244, 4248, 4256, 4259, 4264, 4278; № 42, ст. 5615; № 43, ст. 5799, 5801; № 48, ст. 6636, 6638, 6642, 6651; № 52, ст. 7541, 7549, 7550, 7557; 2015, № 1, ст. 29, 37, 67, 74, 83, 84, 85; № 10, ст. 1405, 1416; № 13, ст. 1804, 1811; № 14, ст. 2011; № 18, ст. 2614, 2620; № 21, ст. 2981; № 24, ст. 3370; Официальный интернет-портал правовой информации (www.pravo.gov.ru), 30 июня 2015 года, № 0001201506300001, № 0001201506300005) следующие изменения: 1) дополнить статьей 23.792 следующего содержания: "Статья 23.792. Органы исполнительной власти субъектов Российской Федерации 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главой 12 настоящего Кодекса.</w:t>
      </w:r>
    </w:p>
    <w:p>
      <w:r>
        <w:rPr>
          <w:b/>
        </w:rPr>
        <w:t xml:space="preserve">2. </w:t>
      </w:r>
      <w:r>
        <w:t>Рассматривать дела об административных правонарушениях от имени органов исполнительной власти субъектов Российской Федерации,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
        <w:rPr>
          <w:b/>
        </w:rPr>
        <w:t xml:space="preserve">2. </w:t>
      </w:r>
      <w:r>
        <w:t>в статье 28.3:</w:t>
      </w:r>
    </w:p>
    <w:p>
      <w:r>
        <w:rPr>
          <w:b/>
        </w:rPr>
        <w:t xml:space="preserve">2. </w:t>
      </w:r>
      <w:r>
        <w:t>часть 1 статьи 30.1 дополнить пунктом 31 следующего содержания: "31) вынесенное должностным лицом, указанным в части 2 статьи 23.79, части 2 статьи 23.791 или части 2 статьи 23.792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
        <w:rPr>
          <w:b/>
        </w:rPr>
        <w:t xml:space="preserve">2. </w:t>
      </w:r>
      <w:r>
        <w:t>в части 2: в абзаце первом слова "в случае передачи им полномочий Российской Федерации на осуществление государственного контроля и надзора" заменить словами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пункте 16 слова "федерального органа исполнительной власти, осуществляющего" заменить словами "органов, осуществляющих", слово "его" заменить словом "их"</w:t>
      </w:r>
    </w:p>
    <w:p>
      <w:r>
        <w:rPr>
          <w:b/>
        </w:rPr>
        <w:t xml:space="preserve">2. </w:t>
      </w:r>
      <w:r>
        <w:t>дополнить частью 63 следующего содержания: "63. Наряду со случаями, предусмотренными частью 2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
        <w:rPr>
          <w:b/>
        </w:rPr>
        <w:t>Статья 21</w:t>
      </w:r>
    </w:p>
    <w:p>
      <w:r>
        <w:t>Статью 6 Трудового кодекса Российской Федерации (Собрание законодательства Российской Федерации, 2002, № 1, ст. 3; 2006, № 27, ст. 2878; 2011, № 30, ст. 4590; 2013, № 52, ст. 6986) дополнить частью пятой следующего содержания: "Полномочия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22</w:t>
      </w:r>
    </w:p>
    <w:p>
      <w:r>
        <w:t>Федеральный закон от 10 января 2002 года № 7-ФЗ "Об охране окружающей среды" (Собрание законодательства Российской Федерации, 2002, № 2, ст. 133; 2004, № 35, ст. 3607; 2005, № 1, ст. 25; 2006, № 1, ст. 10; 2011, № 30, ст. 4590, 4596; № 48, ст. 6732; 2012, № 26, ст. 3446; 2013, № 30, ст. 4059; № 52, ст. 6971; 2014, № 30, ст. 4220; 2015, № 1, ст. 11; Официальный интернет-портал правовой информации (www.pravo.gov.ru), 30 июня 2015 года, № 0001201506300104) дополнить статьей 51 следующего содержания: "Статья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 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23</w:t>
      </w:r>
    </w:p>
    <w:p>
      <w:r>
        <w:t>Внести в статью 91 Федерального закона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2007, № 1, ст. 21; № 43, ст. 5084; 2013, № 19, ст. 2331; 2014, № 43, ст. 5799) следующие изменения</w:t>
      </w:r>
    </w:p>
    <w:p>
      <w:r>
        <w:t>подпункты 2 и 3 пункта 6 признать утратившими силу</w:t>
      </w:r>
    </w:p>
    <w:p>
      <w:r>
        <w:t>в пункте 8: а) в подпункте 1 слова ", по согласованию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исключить; б) в подпункте 2 слова "по согласованию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исключить</w:t>
      </w:r>
    </w:p>
    <w:p>
      <w:r>
        <w:t>дополнить пунктом 10 следующего содержания: "10. Полномочия федеральных органов исполнительной власти в области сохранения, использования, популяризации и государственной охраны объектов культурного наследия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24</w:t>
      </w:r>
    </w:p>
    <w:p>
      <w:r>
        <w:t>Статью 291 Федерального закона от 26 марта 2003 года № 35-ФЗ "Об электроэнергетике" (Собрание законодательства Российской Федерации, 2003, № 13, ст. 1177; 2011, № 30, ст. 4590) дополнить пунктом 21 следующего содержания: "21. Полномочия федеральных органов исполнительной власти в области федерального государственного энергетического надзора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25</w:t>
      </w:r>
    </w:p>
    <w:p>
      <w:r>
        <w:t>Федеральный закон от 8 декабря 2003 года № 164-ФЗ "Об основах государственного регулирования внешнеторговой деятельности" (Собрание законодательства Российской Федерации, 2003, № 50, ст. 4850; 2004, № 35, ст. 3607; 2010, № 50, ст. 6594; 2011, № 50, ст. 7351; 2012, № 31, ст. 4326) дополнить статьей 61 следующего содержания: "Статья 61. Передача осуществления полномочий федеральных органов исполнительной власти в области внешнеторговой деятельности органам исполнительной власти субъектов Российской Федерации Полномочия федеральных органов исполнительной власти в области внешнеторговой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26</w:t>
      </w:r>
    </w:p>
    <w:p>
      <w:r>
        <w:t>Внести в статью 26 Водного кодекса Российской Федерации (Собрание законодательства Российской Федерации, 2006, № 23, ст. 2381; 2008, № 29, ст. 3418; 2009, № 52, ст. 6441; 2011, № 30, ст. 4590; 2013, № 43, ст. 5452) следующие изменения</w:t>
      </w:r>
    </w:p>
    <w:p>
      <w:r>
        <w:t>пункт 1 части 9 признать утратившим силу</w:t>
      </w:r>
    </w:p>
    <w:p>
      <w:r>
        <w:t>в пункте 2 части 10 слова "по согласованию с уполномоченным федеральным органом исполнительной власти" исключить</w:t>
      </w:r>
    </w:p>
    <w:p>
      <w:r>
        <w:t>дополнить частью 12 следующего содержания: "12. Полномочия федеральных органов исполнительной власти в области водных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27</w:t>
      </w:r>
    </w:p>
    <w:p>
      <w:r>
        <w:t>Внести в статью 83 Лесного кодекса Российской Федерации (Собрание законодательства Российской Федерации, 2006, № 50, ст. 5278; 2009, № 11, ст. 1261; № 52, ст. 6441; 2011, № 1, ст. 54; № 30, ст. 4590; 2012, № 26, ст. 3446; 2013, № 52, ст. 6980; 2014, № 11, ст. 1092; № 26, ст. 3377; Официальный интернет-портал правовой информации (www.pravo.gov.ru), 1 июля 2015 года, № 0001201507010001) следующие изменения</w:t>
      </w:r>
    </w:p>
    <w:p>
      <w:r>
        <w:t>пункты 1 и 2 части 9 признать утратившими силу</w:t>
      </w:r>
    </w:p>
    <w:p>
      <w:r>
        <w:t>в пунктах 1 и 2 части 10 слова "по согласованию с уполномоченным федеральным органом исполнительной власти" исключить</w:t>
      </w:r>
    </w:p>
    <w:p>
      <w:r>
        <w:t>дополнить частью 12 следующего содержания: "12.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28</w:t>
      </w:r>
    </w:p>
    <w:p>
      <w:r>
        <w:t>(Статья утратила силу - Федеральный закон от 03.07.2016 № 361-ФЗ)</w:t>
      </w:r>
    </w:p>
    <w:p>
      <w:r>
        <w:rPr>
          <w:b/>
        </w:rPr>
        <w:t>Статья 29</w:t>
      </w:r>
    </w:p>
    <w:p>
      <w: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2010, № 45, ст. 5753; 2011, № 17, ст. 2310; № 30, ст. 4590) дополнить статьей 111 следующего содержания: "Статья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 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30</w:t>
      </w:r>
    </w:p>
    <w:p>
      <w:r>
        <w:t>Федеральный закон от 26 июня 2008 года № 102-ФЗ "Об обеспечении единства измерений" (Собрание законодательства Российской Федерации, 2008, № 26, ст. 3021; 2011, № 30, ст. 4590; № 49, ст. 7025; 2014, № 30, ст. 4255) дополнить статьей 31 следующего содержания: "Статья 31. Передача осуществления полномочий по федеральному государственному метрологическому надзору органам исполнительной власти субъектов Российской Федерации Полномочия по федеральному государственному метрологическому надзору (за исключением метрологического надзора в области обороны и обеспечения безопасности Российской Федерации),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31</w:t>
      </w:r>
    </w:p>
    <w:p>
      <w:r>
        <w:t>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2010, № 19, ст. 2291; 2012, № 26, ст. 3446; 2013, № 52, ст. 6961, 6964) дополнить статьей 61 следующего содержания: "Статья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 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32</w:t>
      </w:r>
    </w:p>
    <w:p>
      <w:r>
        <w:t>Федеральный закон от 12 апреля 2010 года № 61-ФЗ "Об обращении лекарственных средств" (Собрание законодательства Российской Федерации, 2010, № 16, ст. 1815; 2012, № 26, ст. 3446; 2013, № 27, ст. 3477; 2014, № 52, ст. 7540) дополнить статьей 51 следующего содержания: "Статья 51. Передача осуществления полномочий федеральных органов исполнительной власти при обращении лекарственных средств органам исполнительной власти субъектов Российской Федерации 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33</w:t>
      </w:r>
    </w:p>
    <w:p>
      <w:r>
        <w:t>Внести в статью 15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2013, № 48, ст. 6165; 2014, № 49, ст. 6927) следующие изменения</w:t>
      </w:r>
    </w:p>
    <w:p>
      <w:r>
        <w:t>пункт 3 части 7 признать утратившим силу</w:t>
      </w:r>
    </w:p>
    <w:p>
      <w:r>
        <w:t>в пунктах 1 и 2 части 10 слова "по согласованию с уполномоченным федеральным органом исполнительной власти" исключить</w:t>
      </w:r>
    </w:p>
    <w:p>
      <w:r>
        <w:t>дополнить частью 13 следующего содержания: "13.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34</w:t>
      </w:r>
    </w:p>
    <w:p>
      <w:r>
        <w:t>Федеральный закон от 21 июля 2014 года № 206-ФЗ "О карантине растений" (Собрание законодательства Российской Федерации, 2014, № 30, ст. 4207) дополнить статьей 51 следующего содержания: "Статья 51. Передача полномочий федерального органа исполнительной власти, осуществляющего функции по контролю и надзору в области карантина растений, органам исполнительной власти субъектов Российской Федерации Полномочия федерального органа исполнительной власти, осуществляющего функции по контролю и надзору в области карантина растений,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35</w:t>
      </w:r>
    </w:p>
    <w:p>
      <w:r>
        <w:t>Признать утратившими силу</w:t>
      </w:r>
    </w:p>
    <w:p>
      <w:r>
        <w:t>абзацы двадцать шестой и двадцать седьмой пункта 3 статьи 9, абзацы шестнадцатый и семнадцатый пункта 4 статьи 18, часть 3 статьи 27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t>абзацы семнадцатый и восемнадцатый подпункта "б" пункта 4 статьи 33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t>абзацы десятый - двенадцатый и восемнадцатый пункта 3 статьи 1 Федерального закона от 10 декабря 2010 года № 356-ФЗ "О внесении изменений в Закон Российской Федерации "О ветеринарии" (Собрание законодательства Российской Федерации, 2010, № 50, ст. 6614)</w:t>
      </w:r>
    </w:p>
    <w:p>
      <w:r>
        <w:t>абзацы четвертый и пятый подпункта "б" пункта 8 статьи 1 Федерального закона от 22 октября 2014 года №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 43, ст. 5799)</w:t>
      </w:r>
    </w:p>
    <w:p>
      <w:r>
        <w:rPr>
          <w:b/>
        </w:rPr>
        <w:t>Статья 36</w:t>
      </w:r>
    </w:p>
    <w:p>
      <w:r>
        <w:t>Положения законодательных актов Российской Федерации, измененных настоящим Федеральным законом в части передачи осуществления отдельных полномочий федеральных органов исполнительной власти нормативными правовыми актами Президента Российской Федерации или нормативными правовыми актами Правительства Российской Федерации, распространяются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