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настоящего Федерального закона</w:t>
      </w:r>
    </w:p>
    <w:p>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
        <w:rPr>
          <w:b/>
        </w:rPr>
        <w:t>Статья 2. Правовое регулирование отношений по организации регулярных перевозок</w:t>
      </w:r>
    </w:p>
    <w:p>
      <w:r>
        <w:rPr>
          <w:b/>
        </w:rPr>
        <w:t xml:space="preserve">1. </w:t>
      </w:r>
      <w:r>
        <w:t>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
        <w:rPr>
          <w:b/>
        </w:rPr>
        <w:t xml:space="preserve">11. </w:t>
      </w:r>
      <w:r>
        <w:t>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 (Дополнение частью - Федеральный закон от 02.07.2021 № 337-ФЗ)</w:t>
      </w:r>
    </w:p>
    <w:p>
      <w:r>
        <w:rPr>
          <w:b/>
        </w:rPr>
        <w:t xml:space="preserve">2. </w:t>
      </w:r>
      <w:r>
        <w:t>Отношения по организации регулярных перевозок, не урегулированные нормативными правовыми актами, указанными в части 1 настоящей статьи, регулируются законами и (или) иными нормативными правовыми актами субъектов Российской Федерации</w:t>
      </w:r>
    </w:p>
    <w:p>
      <w:r>
        <w:rPr>
          <w:b/>
        </w:rPr>
        <w:t xml:space="preserve">3. </w:t>
      </w:r>
      <w:r>
        <w:t>Отношения по организации регулярных перевозок, не урегулированные нормативными правовыми актами, указанными в частях 1 и 2 настоящей статьи, регулируются муниципальными нормативными правовыми актами</w:t>
      </w:r>
    </w:p>
    <w:p>
      <w:r>
        <w:rPr>
          <w:b/>
        </w:rPr>
        <w:t xml:space="preserve">4. </w:t>
      </w:r>
      <w:r>
        <w:t>Подготовка документов планирования регулярных перевозок осуществляется с учетом положений настоящего Федерального закона в порядке, установленном муниципальными нормативными правовыми актами. (В редакции Федерального закона от 21.11.2022 № 459-ФЗ)</w:t>
      </w:r>
    </w:p>
    <w:p>
      <w:r>
        <w:rPr>
          <w:b/>
        </w:rPr>
        <w:t xml:space="preserve">41. </w:t>
      </w:r>
      <w:r>
        <w:t>Нормативными правовыми актами субъектов Российской Федерации с учетом положений настоящего Федерального закона устанавливается порядок подготовки и реализации региональных комплексных планов транспортного обслуживания населения. (Дополнение частью - Федеральный закон от 21.11.2022 № 459-ФЗ)</w:t>
      </w:r>
    </w:p>
    <w:p>
      <w:r>
        <w:rPr>
          <w:b/>
        </w:rPr>
        <w:t xml:space="preserve">42. </w:t>
      </w:r>
      <w:r>
        <w:t>Методика формирования региональных комплексных планов транспортного обслуживания населения утверждается Правительством Российской Федерации. (Дополнение частью - Федеральный закон от 21.11.2022 № 459-ФЗ)</w:t>
      </w:r>
    </w:p>
    <w:p>
      <w:r>
        <w:rPr>
          <w:b/>
        </w:rPr>
        <w:t xml:space="preserve">43. </w:t>
      </w:r>
      <w:r>
        <w:t>Требования к региональному стандарту транспортного обслуживания населения устанавливаются Правительством Российской Федерации. (Дополнение частью - Федеральный закон от 21.11.2022 № 459-ФЗ)</w:t>
      </w:r>
    </w:p>
    <w:p>
      <w:r>
        <w:rPr>
          <w:b/>
        </w:rPr>
        <w:t xml:space="preserve">5. </w:t>
      </w:r>
      <w:r>
        <w:t>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наделении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 (Дополнение частью - Федеральный закон от 29.12.2017 № 480-ФЗ)</w:t>
      </w:r>
    </w:p>
    <w:p>
      <w:r>
        <w:rPr>
          <w:b/>
        </w:rPr>
        <w:t xml:space="preserve">7. </w:t>
      </w:r>
      <w:r>
        <w:t>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исполнительного органа субъекта Российской Федерации. (Дополнение частью - Федеральный закон от 02.07.2021 № 351-ФЗ) (В редакции Федерального закона от 08.08.2024 № 232-ФЗ)</w:t>
      </w:r>
    </w:p>
    <w:p>
      <w:r>
        <w:rPr>
          <w:b/>
        </w:rPr>
        <w:t xml:space="preserve">8. </w:t>
      </w:r>
      <w:r>
        <w:t>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 (Дополнение частью - Федеральный закон от 02.07.2021 № 351-ФЗ)</w:t>
      </w:r>
    </w:p>
    <w:p>
      <w:r>
        <w:rPr>
          <w:b/>
        </w:rPr>
        <w:t>Статья 3.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законе от 8 ноября 2007 года № 259-ФЗ "Устав автомобильного транспорта и городского наземного электрического транспорта"</w:t>
      </w:r>
    </w:p>
    <w:p>
      <w:r>
        <w:rPr>
          <w:b/>
        </w:rPr>
        <w:t xml:space="preserve">3. </w:t>
      </w:r>
      <w:r>
        <w:t>(Часть утратила силу - Федеральный закон от 29.05.2023 № 185-ФЗ)</w:t>
      </w:r>
    </w:p>
    <w:p>
      <w:r>
        <w:rPr>
          <w:b/>
        </w:rPr>
        <w:t xml:space="preserve">31. </w:t>
      </w:r>
      <w:r>
        <w:t>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законе от 6 октября 2003 года № 131-ФЗ "Об общих принципах организации местного самоуправления в Российской Федерации". (Дополнение частью - Федеральный закон от 29.05.2023 № 185-ФЗ)</w:t>
      </w:r>
    </w:p>
    <w:p>
      <w:r>
        <w:rPr>
          <w:b/>
        </w:rPr>
        <w:t xml:space="preserve">4. </w:t>
      </w:r>
      <w:r>
        <w:t>Понятия "государственный заказчик", "муниципальный заказчик" используются в значениях, указанных в Федеральном законе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5. </w:t>
      </w:r>
      <w:r>
        <w:t>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законе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(Дополнение частью - Федеральный закон от 02.07.2021 № 337-ФЗ)</w:t>
      </w:r>
    </w:p>
    <w:p>
      <w:r>
        <w:rPr>
          <w:b/>
        </w:rPr>
        <w:t xml:space="preserve">6. </w:t>
      </w:r>
      <w:r>
        <w:t>Понятие "концедент" используется в значении, указанном в Федеральном законе от 21 июля 2005 года № 115-ФЗ "О концессионных соглашениях". (Дополнение частью - Федеральный закон от 01.05.2022 № 126-ФЗ)</w:t>
      </w:r>
    </w:p>
    <w:p>
      <w:r>
        <w:rPr>
          <w:b/>
        </w:rPr>
        <w:t xml:space="preserve">7. </w:t>
      </w:r>
      <w:r>
        <w:t>Понятия "публичный партнер" и "частный партнер" используются в значениях, указанных в Федеральном законе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(Дополнение частью - Федеральный закон от 01.05.2022 № 126-ФЗ)</w:t>
      </w:r>
    </w:p>
    <w:p>
      <w:r>
        <w:rPr>
          <w:b/>
        </w:rPr>
        <w:t xml:space="preserve">1. </w:t>
      </w:r>
      <w:r>
        <w:t>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
        <w:rPr>
          <w:b/>
        </w:rPr>
        <w:t xml:space="preserve">1. </w:t>
      </w:r>
      <w:r>
        <w:t>уполномоченные исполнительные органы субъекта Российской Федерации - исполнительные органы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исполнительные органы субъектов Российской Федерации; (В редакции федеральных законов от 29.12.2017 № 480-ФЗ, от 08.08.2024 № 232-ФЗ) 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 (Дополнение пунктом - Федеральный закон от 02.07.2021 № 351-ФЗ) 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 (В редакции Федерального закона от 29.12.2017 № 480-ФЗ) 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 (Дополнение пунктом - Федеральный закон от 02.07.2021 № 337-ФЗ) 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 (В редакции Федерального закона от 02.07.2021 № 351-ФЗ) 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 (В редакции федеральных законов от 29.12.2017 № 480-ФЗ, от 02.07.2021 № 351-ФЗ) 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не менее двух муниципальных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 или не менее одного муниципального района и не менее одного муниципального округа одного субъекта Российской Федерации; (В редакции Федерального закона от 29.05.2023 № 185-ФЗ) 7) муниципальный маршрут регулярных перевозок - маршрут регулярных перевозок в границах федеральной территории "Сириус", поселения, городского округа, муниципального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 (В редакции федеральных законов от 29.12.2017 № 480-ФЗ, от 02.07.2021 № 351-ФЗ, от 29.05.2023 № 185-ФЗ) 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
        <w:rPr>
          <w:b/>
        </w:rPr>
        <w:t xml:space="preserve">1. </w:t>
      </w:r>
      <w:r>
        <w:t>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
        <w:rPr>
          <w:b/>
        </w:rPr>
        <w:t xml:space="preserve">1. </w:t>
      </w:r>
      <w:r>
        <w:t>начальный остановочный пункт - первый по времени отправления транспортного средства остановочный пункт, который указан в расписании</w:t>
      </w:r>
    </w:p>
    <w:p>
      <w:r>
        <w:rPr>
          <w:b/>
        </w:rPr>
        <w:t xml:space="preserve">1. </w:t>
      </w:r>
      <w:r>
        <w:t>конечный остановочный пункт - последний остановочный пункт, который указан в расписании</w:t>
      </w:r>
    </w:p>
    <w:p>
      <w:r>
        <w:rPr>
          <w:b/>
        </w:rPr>
        <w:t xml:space="preserve">1. </w:t>
      </w:r>
      <w:r>
        <w:t>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
        <w:rPr>
          <w:b/>
        </w:rPr>
        <w:t xml:space="preserve">1. </w:t>
      </w:r>
      <w:r>
        <w:t>вид транспортного средства - автобус, трамвай или троллейбус</w:t>
      </w:r>
    </w:p>
    <w:p>
      <w:r>
        <w:rPr>
          <w:b/>
        </w:rPr>
        <w:t xml:space="preserve">1. </w:t>
      </w:r>
      <w:r>
        <w:t>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
        <w:rPr>
          <w:b/>
        </w:rPr>
        <w:t xml:space="preserve">1. </w:t>
      </w:r>
      <w:r>
        <w:t>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
        <w:rPr>
          <w:b/>
        </w:rPr>
        <w:t xml:space="preserve">1. </w:t>
      </w:r>
      <w:r>
        <w:t>вид регулярных перевозок - регулярные перевозки по регулируемым тарифам или регулярные перевозки по нерегулируемым тарифам</w:t>
      </w:r>
    </w:p>
    <w:p>
      <w:r>
        <w:rPr>
          <w:b/>
        </w:rPr>
        <w:t xml:space="preserve">1. </w:t>
      </w:r>
      <w:r>
        <w:t>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
        <w:rPr>
          <w:b/>
        </w:rPr>
        <w:t xml:space="preserve">1. </w:t>
      </w:r>
      <w:r>
        <w:t>регулярные перевозки по нерегулируемым тарифам - регулярные перевозки, осуществляемые с применением тарифов, установленных перевозчиком</w:t>
      </w:r>
    </w:p>
    <w:p>
      <w:r>
        <w:rPr>
          <w:b/>
        </w:rPr>
        <w:t xml:space="preserve">1. </w:t>
      </w:r>
      <w:r>
        <w:t>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 (В редакции Федерального закона от 02.07.2021 № 337-ФЗ) 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 (В редакции Федерального закона от 02.07.2021 № 337-ФЗ) 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 (Дополнение пунктом - Федеральный закон от 02.07.2021 № 337-ФЗ) 21) орган государственного транспортного контроля - федеральный орган исполнительной власти, осуществляющий функции по контролю и надзору в сфере транспорта, или его территориальные органы</w:t>
      </w:r>
    </w:p>
    <w:p>
      <w:r>
        <w:rPr>
          <w:b/>
        </w:rPr>
        <w:t xml:space="preserve">1. </w:t>
      </w:r>
      <w:r>
        <w:t>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
        <w:rPr>
          <w:b/>
        </w:rPr>
        <w:t xml:space="preserve">1. </w:t>
      </w:r>
      <w:r>
        <w:t>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
        <w:rPr>
          <w:b/>
        </w:rPr>
        <w:t xml:space="preserve">1. </w:t>
      </w:r>
      <w:r>
        <w:t>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
        <w:rPr>
          <w:b/>
        </w:rPr>
        <w:t xml:space="preserve">1. </w:t>
      </w:r>
      <w:r>
        <w:t>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
        <w:rPr>
          <w:b/>
        </w:rPr>
        <w:t xml:space="preserve">1. </w:t>
      </w:r>
      <w:r>
        <w:t>(Пункт утратил силу - Федеральный закон от 29.12.2017 № 480-ФЗ) 27) документ планирования регулярных перевозок - нормативный правовой акт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уполномоченных органов местного самоуправления; (В редакции Федерального закона от 21.11.2022 № 459-ФЗ) 271) региональный комплексный план транспортного обслуживания населения - нормативный правовой акт высшего исполнительного органа субъекта Российской Федерации, определяющий приоритеты, цели и задачи транспортного обслуживания населения субъекта Российской Федерации при организации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мероприятия, обеспечивающие достижение целевых показателей, установленных региональным стандартом транспортного обслуживания населения, сроки реализации этих мероприятий, а также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исполнительных органов субъектов Российской Федерации; (Дополнение пунктом - Федеральный закон от 21.11.2022 № 459-ФЗ) (В редакции Федерального закона от 08.08.2024 № 232-ФЗ) 272) региональный стандарт транспортного обслуживания населения - нормативный правовой акт высшего исполнительного органа субъекта Российской Федерации, устанавливающий перечень и целевые значения показателей, характеризующих доступность, безопасность и комфортность для населения субъекта Российской Федерации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Региональный стандарт транспортного обслуживания населения не относится к документам по стандартизации, предусмотренным статьей 14 Федерального закона от 29 июня 2015 года № 162-ФЗ "О стандартизации в Российской Федерации"; (Дополнение пунктом - Федеральный закон от 21.11.2022 № 459-ФЗ) (В редакции Федерального закона от 08.08.2024 № 232-ФЗ) 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 (Дополнение пунктом - Федеральный закон от 29.12.2017 № 480-ФЗ) 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 (Дополнение пунктом - Федеральный закон от 29.05.2023 № 185-ФЗ) 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регулярных перевозок. (Дополнение пунктом - Федеральный закон от 29.05.2023 № 185-ФЗ)</w:t>
      </w:r>
    </w:p>
    <w:p>
      <w:pPr>
        <w:pStyle w:val="Heading3"/>
      </w:pPr>
      <w:r>
        <w:t>Организация регулярных перевозок по международным маршрутам регулярных перевозок</w:t>
      </w:r>
    </w:p>
    <w:p>
      <w:r>
        <w:rPr>
          <w:b/>
        </w:rPr>
        <w:t>Статья 31. Установление и изменение международного маршрута регулярных перевозок</w:t>
      </w:r>
    </w:p>
    <w:p>
      <w:r>
        <w:rPr>
          <w:b/>
        </w:rPr>
        <w:t xml:space="preserve">1. </w:t>
      </w:r>
      <w:r>
        <w:t>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
        <w:rPr>
          <w:b/>
        </w:rPr>
        <w:t xml:space="preserve">2. </w:t>
      </w:r>
      <w:r>
        <w:t>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
        <w:rPr>
          <w:b/>
        </w:rPr>
        <w:t xml:space="preserve">3. </w:t>
      </w:r>
      <w:r>
        <w:t>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
        <w:rPr>
          <w:b/>
        </w:rPr>
        <w:t xml:space="preserve">4. </w:t>
      </w:r>
      <w:r>
        <w:t>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r>
        <w:rPr>
          <w:b/>
        </w:rPr>
        <w:t xml:space="preserve">5. </w:t>
      </w:r>
      <w:r>
        <w:t>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частями 7 и 8 настоящей статьи</w:t>
      </w:r>
    </w:p>
    <w:p>
      <w:r>
        <w:rPr>
          <w:b/>
        </w:rPr>
        <w:t xml:space="preserve">6. </w:t>
      </w:r>
      <w:r>
        <w:t>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p>
      <w:r>
        <w:rPr>
          <w:b/>
        </w:rPr>
        <w:t xml:space="preserve">7. </w:t>
      </w:r>
      <w:r>
        <w:t>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пункте 6 части 3 и пункте 4 части 5 статьи 32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части 4 настоящей статьи</w:t>
      </w:r>
    </w:p>
    <w:p>
      <w:r>
        <w:rPr>
          <w:b/>
        </w:rPr>
        <w:t xml:space="preserve">8. </w:t>
      </w:r>
      <w:r>
        <w:t>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пункте 6 части 3 и пункте 4 части 5 статьи 32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части 4 настоящей статьи</w:t>
      </w:r>
    </w:p>
    <w:p>
      <w:r>
        <w:rPr>
          <w:b/>
        </w:rPr>
        <w:t xml:space="preserve">2. </w:t>
      </w:r>
      <w:r>
        <w:t>по предложению российского перевозчика, имеющего намерение осуществлять или осуществляющего регулярные перевозки по такому маршруту</w:t>
      </w:r>
    </w:p>
    <w:p>
      <w:r>
        <w:rPr>
          <w:b/>
        </w:rPr>
        <w:t xml:space="preserve">2. </w:t>
      </w:r>
      <w:r>
        <w:t>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
        <w:rPr>
          <w:b/>
        </w:rPr>
        <w:t xml:space="preserve">3. </w:t>
      </w:r>
      <w:r>
        <w:t>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
        <w:rPr>
          <w:b/>
        </w:rPr>
        <w:t xml:space="preserve">3. </w:t>
      </w:r>
      <w:r>
        <w:t>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r>
        <w:rPr>
          <w:b/>
        </w:rPr>
        <w:t xml:space="preserve">3. </w:t>
      </w:r>
      <w:r>
        <w:t>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
        <w:rPr>
          <w:b/>
        </w:rPr>
        <w:t xml:space="preserve">3. </w:t>
      </w:r>
      <w:r>
        <w:t>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
        <w:rPr>
          <w:b/>
        </w:rPr>
        <w:t xml:space="preserve">3.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3. </w:t>
      </w:r>
      <w:r>
        <w:t>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
        <w:rPr>
          <w:b/>
        </w:rPr>
        <w:t xml:space="preserve">3. </w:t>
      </w:r>
      <w:r>
        <w:t>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
        <w:rPr>
          <w:b/>
        </w:rPr>
        <w:t xml:space="preserve">4. </w:t>
      </w:r>
      <w:r>
        <w:t>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порядке,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r>
        <w:rPr>
          <w:b/>
        </w:rPr>
        <w:t xml:space="preserve">4. </w:t>
      </w:r>
      <w:r>
        <w:t>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
        <w:t>(Наименование в редакции Федерального закона от 02.07.2021 № 337-ФЗ)</w:t>
      </w:r>
    </w:p>
    <w:p>
      <w:r>
        <w:rPr>
          <w:b/>
        </w:rPr>
        <w:t xml:space="preserve">1. </w:t>
      </w:r>
      <w:r>
        <w:t>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(В редакции Федерального закона от 02.07.2021 № 337-ФЗ) 1) соответствие оборудования остановочного пункта требованиям, установленным Правилами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частью 1 статьи 30 настоящего Федерального закона, - в отношении остановочного пункта, расположенного вне территории автовокзала или автостанции; (В редакции федеральных законов от 29.12.2017 № 480-ФЗ, от 29.05.2023 № 185-ФЗ) 2) соответствие оборудования автовокзала, автостанции минимальным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
        <w:rPr>
          <w:b/>
        </w:rPr>
        <w:t xml:space="preserve">2. </w:t>
      </w:r>
      <w:r>
        <w:t>Регистрация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заявления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 (В редакции федеральных законов от 29.12.2017 № 480-ФЗ, от 02.07.2021 № 337-ФЗ, от 08.08.2024 № 232-ФЗ)</w:t>
      </w:r>
    </w:p>
    <w:p>
      <w:r>
        <w:rPr>
          <w:b/>
        </w:rPr>
        <w:t xml:space="preserve">3. </w:t>
      </w:r>
      <w:r>
        <w:t>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(В редакции федеральных законов от 29.12.2017 № 480-ФЗ, от 02.07.2021 № 337-ФЗ) 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 (В редакции Федерального закона от 29.05.2023 № 185-ФЗ) 2) тип остановочного пункта (автовокзал, автостанция, остановочный пункт, расположенный вне территории автовокзала или автостанции); (В редакции Федерального закона от 29.05.2023 № 185-ФЗ) 3) (Пункт утратил силу - Федеральный закон от 29.12.2017 № 480-ФЗ) 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31. </w:t>
      </w:r>
      <w:r>
        <w:t>Сведения, предусмотренные пунктами 4 и 5 части 3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 (Дополнение частью - Федеральный закон от 29.12.2017 № 480-ФЗ)</w:t>
      </w:r>
    </w:p>
    <w:p>
      <w:r>
        <w:rPr>
          <w:b/>
        </w:rPr>
        <w:t xml:space="preserve">4. </w:t>
      </w:r>
      <w:r>
        <w:t>К заявлению о регистрации прилагается заключение органа государственного транспортного контроля, удостоверяющее выполнение условий, предусмотренных частью 1 настоящей статьи. (В редакции Федерального закона от 29.12.2017 № 480-ФЗ)</w:t>
      </w:r>
    </w:p>
    <w:p>
      <w:r>
        <w:rPr>
          <w:b/>
        </w:rPr>
        <w:t xml:space="preserve">5. </w:t>
      </w:r>
      <w:r>
        <w:t>(Часть утратила силу - Федеральный закон от 29.12.2017 № 480-ФЗ)</w:t>
      </w:r>
    </w:p>
    <w:p>
      <w:r>
        <w:rPr>
          <w:b/>
        </w:rPr>
        <w:t xml:space="preserve">6. </w:t>
      </w:r>
      <w:r>
        <w:t>Заявление о регистрации и прилагаемые к нему документы представляются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 (В редакции федеральных законов от 15.04.2022 № 92-ФЗ, от 08.08.2024 № 232-ФЗ)</w:t>
      </w:r>
    </w:p>
    <w:p>
      <w:r>
        <w:rPr>
          <w:b/>
        </w:rPr>
        <w:t xml:space="preserve">7. </w:t>
      </w:r>
      <w:r>
        <w:t>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частей 3 и (или) 4 настоящей статьи) о возврате этих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 (В редакции Федерального закона от 29.05.2023 № 185-ФЗ)</w:t>
      </w:r>
    </w:p>
    <w:p>
      <w:r>
        <w:rPr>
          <w:b/>
        </w:rPr>
        <w:t xml:space="preserve">8. </w:t>
      </w:r>
      <w:r>
        <w:t>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 (В редакции Федерального закона от 02.07.2021 № 337-ФЗ)</w:t>
      </w:r>
    </w:p>
    <w:p>
      <w:r>
        <w:rPr>
          <w:b/>
        </w:rPr>
        <w:t xml:space="preserve">1. </w:t>
      </w:r>
      <w:r>
        <w:t>(Пункт утратил силу - Федеральный закон от 29.12.2017 № 480-ФЗ)</w:t>
      </w:r>
    </w:p>
    <w:p>
      <w:r>
        <w:rPr>
          <w:b/>
        </w:rPr>
        <w:t xml:space="preserve">3. </w:t>
      </w:r>
      <w:r>
        <w:t>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
        <w:rPr>
          <w:b/>
        </w:rPr>
        <w:t xml:space="preserve">3. </w:t>
      </w:r>
      <w:r>
        <w:t>(Пункт утратил силу - Федеральный закон от 29.12.2017 № 480-ФЗ) 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(Дополнение пунктом - Федеральный закон от 29.05.2023 № 185-ФЗ)</w:t>
      </w:r>
    </w:p>
    <w:p>
      <w:r>
        <w:rPr>
          <w:b/>
        </w:rPr>
        <w:t>Статья 32. Заявление об установлении или изменении международного маршрута регулярных перевозок и порядок его представления</w:t>
      </w:r>
    </w:p>
    <w:p>
      <w:r>
        <w:rPr>
          <w:b/>
        </w:rPr>
        <w:t xml:space="preserve">1. </w:t>
      </w:r>
      <w:r>
        <w:t>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пункте 2 части 2 статьи 31 настоящего Федерального закона, содержащему предложение о согласовании установления или изменения такого маршрута</w:t>
      </w:r>
    </w:p>
    <w:p>
      <w:r>
        <w:rPr>
          <w:b/>
        </w:rPr>
        <w:t xml:space="preserve">2. </w:t>
      </w:r>
      <w:r>
        <w:t>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 </w:t>
      </w:r>
      <w:r>
        <w:t>Заявление об установлении международного маршрута регулярных перевозок включает в себя следующие сведения</w:t>
      </w:r>
    </w:p>
    <w:p>
      <w:r>
        <w:rPr>
          <w:b/>
        </w:rPr>
        <w:t xml:space="preserve">4. </w:t>
      </w:r>
      <w:r>
        <w:t>К заявлению об установлении международного маршрута регулярных перевозок прилагаются следующие документы</w:t>
      </w:r>
    </w:p>
    <w:p>
      <w:r>
        <w:rPr>
          <w:b/>
        </w:rPr>
        <w:t xml:space="preserve">5. </w:t>
      </w:r>
      <w:r>
        <w:t>Заявление об изменении международного маршрута регулярных перевозок направляется в случае намерения изменить сведения, указанные в пунктах 4 - 6, 10 и 11 части 11 статьи 26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r>
        <w:rPr>
          <w:b/>
        </w:rPr>
        <w:t xml:space="preserve">6. </w:t>
      </w:r>
      <w:r>
        <w:t>К заявлению об изменении международного маршрута регулярных перевозок прилагаются следующие документы</w:t>
      </w:r>
    </w:p>
    <w:p>
      <w:r>
        <w:rPr>
          <w:b/>
        </w:rPr>
        <w:t xml:space="preserve">7. </w:t>
      </w:r>
      <w:r>
        <w:t>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
        <w:rPr>
          <w:b/>
        </w:rPr>
        <w:t xml:space="preserve">8. </w:t>
      </w:r>
      <w:r>
        <w:t>В случаях, предусмотренных частью 4 статьи 36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 (В редакции Федерального закона от 08.08.2024 № 232-ФЗ)</w:t>
      </w:r>
    </w:p>
    <w:p>
      <w:r>
        <w:rPr>
          <w:b/>
        </w:rPr>
        <w:t xml:space="preserve">3. </w:t>
      </w:r>
      <w:r>
        <w:t>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rPr>
          <w:b/>
        </w:rPr>
        <w:t xml:space="preserve">3. </w:t>
      </w:r>
      <w:r>
        <w:t>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
        <w:rPr>
          <w:b/>
        </w:rPr>
        <w:t xml:space="preserve">3. </w:t>
      </w:r>
      <w:r>
        <w:t>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p>
      <w:r>
        <w:rPr>
          <w:b/>
        </w:rPr>
        <w:t xml:space="preserve">3. </w:t>
      </w:r>
      <w:r>
        <w:t>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
        <w:rPr>
          <w:b/>
        </w:rPr>
        <w:t xml:space="preserve">3. </w:t>
      </w:r>
      <w:r>
        <w:t>наименования остановочных пунктов, их места нахождения, наименования и места расположения соответствующих автовокзалов, автостанций</w:t>
      </w:r>
    </w:p>
    <w:p>
      <w:r>
        <w:rPr>
          <w:b/>
        </w:rPr>
        <w:t xml:space="preserve">3. </w:t>
      </w:r>
      <w:r>
        <w:t>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
        <w:rPr>
          <w:b/>
        </w:rPr>
        <w:t xml:space="preserve">3. </w:t>
      </w:r>
      <w:r>
        <w:t>протяженность международного маршрута регулярных перевозок</w:t>
      </w:r>
    </w:p>
    <w:p>
      <w:r>
        <w:rPr>
          <w:b/>
        </w:rPr>
        <w:t xml:space="preserve">3. </w:t>
      </w:r>
      <w:r>
        <w:t>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
        <w:rPr>
          <w:b/>
        </w:rPr>
        <w:t xml:space="preserve">3.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3. </w:t>
      </w:r>
      <w:r>
        <w:t>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r>
        <w:rPr>
          <w:b/>
        </w:rPr>
        <w:t xml:space="preserve">3. </w:t>
      </w:r>
      <w:r>
        <w:t>классы транспортных средств, максимальное количество транспортных средств каждого из таких классов</w:t>
      </w:r>
    </w:p>
    <w:p>
      <w:r>
        <w:rPr>
          <w:b/>
        </w:rPr>
        <w:t xml:space="preserve">3. </w:t>
      </w:r>
      <w:r>
        <w:t>экологические характеристики транспортных средств</w:t>
      </w:r>
    </w:p>
    <w:p>
      <w:r>
        <w:rPr>
          <w:b/>
        </w:rPr>
        <w:t xml:space="preserve">3. </w:t>
      </w:r>
      <w:r>
        <w:t>способ получения уведомлений о решениях, принимаемых уполномоченным федеральным органом исполнительной власти (для российских перевозчиков)</w:t>
      </w:r>
    </w:p>
    <w:p>
      <w:r>
        <w:rPr>
          <w:b/>
        </w:rPr>
        <w:t xml:space="preserve">4. </w:t>
      </w:r>
      <w:r>
        <w:t>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
        <w:rPr>
          <w:b/>
        </w:rPr>
        <w:t xml:space="preserve">4. </w:t>
      </w:r>
      <w:r>
        <w:t>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p>
      <w:r>
        <w:rPr>
          <w:b/>
        </w:rPr>
        <w:t xml:space="preserve">5. </w:t>
      </w:r>
      <w:r>
        <w:t>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
        <w:rPr>
          <w:b/>
        </w:rPr>
        <w:t xml:space="preserve">5.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5. </w:t>
      </w:r>
      <w:r>
        <w:t>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
        <w:rPr>
          <w:b/>
        </w:rPr>
        <w:t xml:space="preserve">5. </w:t>
      </w:r>
      <w:r>
        <w:t>предлагаемые изменения (при наличии) расписания на остановочных пунктах, включенных в состав международного маршрута регулярных перевозок</w:t>
      </w:r>
    </w:p>
    <w:p>
      <w:r>
        <w:rPr>
          <w:b/>
        </w:rPr>
        <w:t xml:space="preserve">5. </w:t>
      </w:r>
      <w:r>
        <w:t>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
        <w:rPr>
          <w:b/>
        </w:rPr>
        <w:t xml:space="preserve">5. </w:t>
      </w:r>
      <w:r>
        <w:t>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пунктом 1 настоящей части</w:t>
      </w:r>
    </w:p>
    <w:p>
      <w:r>
        <w:rPr>
          <w:b/>
        </w:rPr>
        <w:t xml:space="preserve">5. </w:t>
      </w:r>
      <w:r>
        <w:t>способ получения уведомлений о решениях, принимаемых уполномоченным федеральным органом исполнительной власти (для российских перевозчиков)</w:t>
      </w:r>
    </w:p>
    <w:p>
      <w:r>
        <w:rPr>
          <w:b/>
        </w:rPr>
        <w:t xml:space="preserve">6. </w:t>
      </w:r>
      <w:r>
        <w:t>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r>
        <w:rPr>
          <w:b/>
        </w:rPr>
        <w:t xml:space="preserve">6. </w:t>
      </w:r>
      <w:r>
        <w:t>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
        <w:rPr>
          <w:b/>
        </w:rPr>
        <w:t xml:space="preserve">6. </w:t>
      </w:r>
      <w:r>
        <w:t>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
        <w:t>(Наименование в редакции Федерального закона от 02.07.2021 № 337-ФЗ)</w:t>
      </w:r>
    </w:p>
    <w:p>
      <w:r>
        <w:rPr>
          <w:b/>
        </w:rPr>
        <w:t xml:space="preserve">1. </w:t>
      </w:r>
      <w:r>
        <w:t>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 (В редакции Федерального закона от 02.07.2021 № 337-ФЗ) 1) регистрационный номер остановочного пункта по межрегиональному или международному маршруту регулярных перевозок и дату регистрации; (В редакции Федерального закона от 02.07.2021 № 337-ФЗ) 2) сведения, предусмотренные частью 3 статьи 31 настоящего Федерального закона</w:t>
      </w:r>
    </w:p>
    <w:p>
      <w:r>
        <w:rPr>
          <w:b/>
        </w:rPr>
        <w:t xml:space="preserve">2. </w:t>
      </w:r>
      <w:r>
        <w:t>Сведения, предусмотренные частью 1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 (В редакции Федерального закона от 02.07.2021 № 337-ФЗ)</w:t>
      </w:r>
    </w:p>
    <w:p>
      <w:r>
        <w:rPr>
          <w:b/>
        </w:rPr>
        <w:t xml:space="preserve">3. </w:t>
      </w:r>
      <w:r>
        <w:t>В случае изменения сведений, предусмотренных частью 3 статьи 31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заявлением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пунктом 4 части 3 статьи 31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 (В редакции федеральных законов от 02.07.2021 № 337-ФЗ, от 15.04.2022 № 92-ФЗ, от 08.08.2024 № 232-ФЗ)</w:t>
      </w:r>
    </w:p>
    <w:p>
      <w:r>
        <w:rPr>
          <w:b/>
        </w:rPr>
        <w:t xml:space="preserve">31. </w:t>
      </w:r>
      <w:r>
        <w:t>(Дополнение частью - Федеральный закон от 29.12.2017 № 480-ФЗ) (Утратила силу - Федеральный закон от 29.05.2023 № 185-ФЗ)</w:t>
      </w:r>
    </w:p>
    <w:p>
      <w:r>
        <w:rPr>
          <w:b/>
        </w:rPr>
        <w:t xml:space="preserve">4. </w:t>
      </w:r>
      <w:r>
        <w:t>Сведения, включенные в реестр остановочных пунктов по 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 (В редакции Федерального закона от 02.07.2021 № 337-ФЗ)</w:t>
      </w:r>
    </w:p>
    <w:p>
      <w:r>
        <w:rPr>
          <w:b/>
        </w:rPr>
        <w:t xml:space="preserve">5. </w:t>
      </w:r>
      <w:r>
        <w:t>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 (В редакции Федерального закона от 02.07.2021 № 337-ФЗ) 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заявления о прекращении функционирования этого остановочного пункта; (В редакции Федерального закона от 29.05.2023 № 185-ФЗ) 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 (В редакции Федерального закона от 02.07.2021 № 337-ФЗ)</w:t>
      </w:r>
    </w:p>
    <w:p>
      <w:r>
        <w:rPr>
          <w:b/>
        </w:rPr>
        <w:t xml:space="preserve">6. </w:t>
      </w:r>
      <w:r>
        <w:t>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частью 1 статьи 31 настоящего Федерального закона. (В редакции Федерального закона от 02.07.2021 № 337-ФЗ)</w:t>
      </w:r>
    </w:p>
    <w:p>
      <w:r>
        <w:rPr>
          <w:b/>
        </w:rPr>
        <w:t xml:space="preserve">7. </w:t>
      </w:r>
      <w:r>
        <w:t>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частями 15 и 16 статьи 33 настоящего Федерального закона. (В редакции Федерального закона от 02.07.2021 № 337-ФЗ)</w:t>
      </w:r>
    </w:p>
    <w:p>
      <w:r>
        <w:rPr>
          <w:b/>
        </w:rPr>
        <w:t xml:space="preserve">8. </w:t>
      </w:r>
      <w:r>
        <w:t>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 (В редакции федеральных законов от 29.12.2017 № 480-ФЗ, от 02.07.2021 № 337-ФЗ, от 29.05.2023 № 185-ФЗ)</w:t>
      </w:r>
    </w:p>
    <w:p>
      <w:r>
        <w:rPr>
          <w:b/>
        </w:rPr>
        <w:t xml:space="preserve">9. </w:t>
      </w:r>
      <w:r>
        <w:t>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
        <w:rPr>
          <w:b/>
        </w:rPr>
        <w:t xml:space="preserve">9. </w:t>
      </w:r>
      <w:r>
        <w:t>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
        <w:rPr>
          <w:b/>
        </w:rPr>
        <w:t xml:space="preserve">9. </w:t>
      </w:r>
      <w:r>
        <w:t>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 (Дополнение частью - Федеральный закон от 02.07.2021 № 337-ФЗ)</w:t>
      </w:r>
    </w:p>
    <w:p>
      <w:r>
        <w:rPr>
          <w:b/>
        </w:rPr>
        <w:t>Статья 33. Рассмотрение заявления об установлении или изменении международного маршрута регулярных перевозок</w:t>
      </w:r>
    </w:p>
    <w:p>
      <w:r>
        <w:rPr>
          <w:b/>
        </w:rPr>
        <w:t xml:space="preserve">1. </w:t>
      </w:r>
      <w:r>
        <w:t>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частью 3 или 5 статьи 32 настоящего Федерального закона, и (или) документы, предусмотренные частью 4 или 6 статьи 32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
        <w:rPr>
          <w:b/>
        </w:rPr>
        <w:t xml:space="preserve">2. </w:t>
      </w:r>
      <w:r>
        <w:t>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4 - 12 части 3 и пунктами 3 - 5 части 5 статьи 32 настоящего Федерального закона, на своем официальном сайте в информационно-телекоммуникационной сети "Интернет"</w:t>
      </w:r>
    </w:p>
    <w:p>
      <w:r>
        <w:rPr>
          <w:b/>
        </w:rPr>
        <w:t xml:space="preserve">3. </w:t>
      </w:r>
      <w:r>
        <w:t>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
        <w:rPr>
          <w:b/>
        </w:rPr>
        <w:t xml:space="preserve">4. </w:t>
      </w:r>
      <w:r>
        <w:t>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r>
        <w:rPr>
          <w:b/>
        </w:rPr>
        <w:t xml:space="preserve">5. </w:t>
      </w:r>
      <w:r>
        <w:t>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частью 4 и частями 5, 7 и 8 статьи 31 настоящего Федерального закона, сроки рассмотрения указанного заявления, установленные частями 3 и 4 настоящей статьи, продлеваются на двадцать дней для проведения процедуры подбора</w:t>
      </w:r>
    </w:p>
    <w:p>
      <w:r>
        <w:rPr>
          <w:b/>
        </w:rPr>
        <w:t xml:space="preserve">6. </w:t>
      </w:r>
      <w:r>
        <w:t>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пунктами 4, 5 и 6 статьи 35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
    <w:p>
      <w:r>
        <w:rPr>
          <w:b/>
        </w:rPr>
        <w:t xml:space="preserve">7. </w:t>
      </w:r>
      <w:r>
        <w:t>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пунктами 1 и 2 статьи 35 настоящего Федерального закона, а также пунктом 3 статьи 35 настоящего Федерального закона в части, касающейся нарушения требований части 2 статьи 36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
        <w:rPr>
          <w:b/>
        </w:rPr>
        <w:t xml:space="preserve">8. </w:t>
      </w:r>
      <w:r>
        <w:t>Российский перевозчик в срок, не превышающий двадцати дней со дня получения уведомления, указанного в части 7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частями 3 и 4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
        <w:rPr>
          <w:b/>
        </w:rPr>
        <w:t xml:space="preserve">9. </w:t>
      </w:r>
      <w:r>
        <w:t>В случае, если российский перевозчик в срок, не превышающий двадцати дней со дня получения уведомления, указанного в части 7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r>
        <w:rPr>
          <w:b/>
        </w:rPr>
        <w:t xml:space="preserve">10. </w:t>
      </w:r>
      <w:r>
        <w:t>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таком проекте</w:t>
      </w:r>
    </w:p>
    <w:p>
      <w:r>
        <w:rPr>
          <w:b/>
        </w:rPr>
        <w:t xml:space="preserve">11. </w:t>
      </w:r>
      <w:r>
        <w:t>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части 10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
        <w:rPr>
          <w:b/>
        </w:rPr>
        <w:t xml:space="preserve">12. </w:t>
      </w:r>
      <w:r>
        <w:t>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 (В редакции Федерального закона от 08.08.2024 № 232-ФЗ)</w:t>
      </w:r>
    </w:p>
    <w:p>
      <w:r>
        <w:rPr>
          <w:b/>
        </w:rPr>
        <w:t xml:space="preserve">13. </w:t>
      </w:r>
      <w:r>
        <w:t>Уполномоченный исполнительный орган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частью 3 статьи 36 настоящего Федерального закона (в части несоответствия планируемого расписания требованиям, установленным частью 1 указанной статьи, за исключением случая наличия согласования уполномоченного исполнительного органа субъекта Российской Федерации, предусмотренного частью 4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орган исполнительной власти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 (В редакции Федерального закона от 08.08.2024 № 232-ФЗ)</w:t>
      </w:r>
    </w:p>
    <w:p>
      <w:r>
        <w:rPr>
          <w:b/>
        </w:rPr>
        <w:t xml:space="preserve">14. </w:t>
      </w:r>
      <w:r>
        <w:t>Уполномоченный федеральный орган исполнительной власти вправе осуществить проверку сведений, содержащихся в заключении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пунктом 3 статьи 35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 (В редакции Федерального закона от 08.08.2024 № 232-ФЗ)</w:t>
      </w:r>
    </w:p>
    <w:p>
      <w:r>
        <w:rPr>
          <w:b/>
        </w:rPr>
        <w:t xml:space="preserve">15. </w:t>
      </w:r>
      <w:r>
        <w:t>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
        <w:rPr>
          <w:b/>
        </w:rPr>
        <w:t xml:space="preserve">16. </w:t>
      </w:r>
      <w:r>
        <w:t>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
        <w:rPr>
          <w:b/>
        </w:rPr>
        <w:t xml:space="preserve">17. </w:t>
      </w:r>
      <w:r>
        <w:t>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пунктом 2 части 15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
        <w:rPr>
          <w:b/>
        </w:rPr>
        <w:t xml:space="preserve">18. </w:t>
      </w:r>
      <w:r>
        <w:t>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r>
        <w:rPr>
          <w:b/>
        </w:rPr>
        <w:t xml:space="preserve">19. </w:t>
      </w:r>
      <w:r>
        <w:t>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r>
        <w:rPr>
          <w:b/>
        </w:rPr>
        <w:t xml:space="preserve">20. </w:t>
      </w:r>
      <w:r>
        <w:t>В случае получения от компетентного органа любого из иностранных государств, в которые были направлены письма в соответствии с частью 17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r>
        <w:rPr>
          <w:b/>
        </w:rPr>
        <w:t xml:space="preserve">21. </w:t>
      </w:r>
      <w:r>
        <w:t>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
        <w:rPr>
          <w:b/>
        </w:rPr>
        <w:t xml:space="preserve">22. </w:t>
      </w:r>
      <w:r>
        <w:t>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
        <w:rPr>
          <w:b/>
        </w:rPr>
        <w:t xml:space="preserve">23. </w:t>
      </w:r>
      <w:r>
        <w:t>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r>
        <w:rPr>
          <w:b/>
        </w:rPr>
        <w:t xml:space="preserve">24. </w:t>
      </w:r>
      <w:r>
        <w:t>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
        <w:rPr>
          <w:b/>
        </w:rPr>
        <w:t xml:space="preserve">25. </w:t>
      </w:r>
      <w:r>
        <w:t>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
        <w:rPr>
          <w:b/>
        </w:rPr>
        <w:t xml:space="preserve">15. </w:t>
      </w:r>
      <w:r>
        <w:t>в срок, не превышающий пяти рабочих дней со дня принятия такого решения, направляет российскому перевозчику уведомление о принятом решении</w:t>
      </w:r>
    </w:p>
    <w:p>
      <w:r>
        <w:rPr>
          <w:b/>
        </w:rPr>
        <w:t xml:space="preserve">15. </w:t>
      </w:r>
      <w:r>
        <w:t>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r>
        <w:rPr>
          <w:b/>
        </w:rPr>
        <w:t xml:space="preserve">21. </w:t>
      </w:r>
      <w:r>
        <w:t>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
        <w:rPr>
          <w:b/>
        </w:rPr>
        <w:t xml:space="preserve">21. </w:t>
      </w:r>
      <w:r>
        <w:t>размещает на своем официальном сайте в информационно-телекоммуникационной сети "Интернет" информацию о таком решении</w:t>
      </w:r>
    </w:p>
    <w:p>
      <w:r>
        <w:t>(Статья утратила силу - Федеральный закон от 29.12.2017 № 480-ФЗ)</w:t>
      </w:r>
    </w:p>
    <w:p>
      <w:r>
        <w:rPr>
          <w:b/>
        </w:rPr>
        <w:t>Статья 34. Срок, на который согласовывается установление международного маршрута регулярных перевозок</w:t>
      </w:r>
    </w:p>
    <w:p>
      <w:r>
        <w:rPr>
          <w:b/>
        </w:rPr>
        <w:t xml:space="preserve">1. </w:t>
      </w:r>
      <w:r>
        <w:t>Установление международного маршрута регулярных перевозок согласовывается на срок до пяти лет</w:t>
      </w:r>
    </w:p>
    <w:p>
      <w:r>
        <w:rPr>
          <w:b/>
        </w:rPr>
        <w:t xml:space="preserve">2. </w:t>
      </w:r>
      <w:r>
        <w:t>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
        <w:rPr>
          <w:b/>
        </w:rPr>
        <w:t xml:space="preserve">3. </w:t>
      </w:r>
      <w:r>
        <w:t>Порядок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
        <w:rPr>
          <w:b/>
        </w:rPr>
        <w:t xml:space="preserve">2. </w:t>
      </w:r>
      <w:r>
        <w:t>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
        <w:rPr>
          <w:b/>
        </w:rPr>
        <w:t xml:space="preserve">2. </w:t>
      </w:r>
      <w:r>
        <w:t>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
        <w:rPr>
          <w:b/>
        </w:rPr>
        <w:t xml:space="preserve">2. </w:t>
      </w:r>
      <w:r>
        <w:t>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r>
        <w:rPr>
          <w:b/>
        </w:rPr>
        <w:t xml:space="preserve">2. </w:t>
      </w:r>
      <w:r>
        <w:t>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
        <w:rPr>
          <w:b/>
        </w:rPr>
        <w:t xml:space="preserve">1. </w:t>
      </w:r>
      <w:r>
        <w:t>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
        <w:rPr>
          <w:b/>
        </w:rPr>
        <w:t xml:space="preserve">2. </w:t>
      </w:r>
      <w:r>
        <w:t>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
        <w:rPr>
          <w:b/>
        </w:rPr>
        <w:t xml:space="preserve">3. </w:t>
      </w:r>
      <w:r>
        <w:t>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
        <w:rPr>
          <w:b/>
        </w:rPr>
        <w:t xml:space="preserve">31. </w:t>
      </w:r>
      <w:r>
        <w:t>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 (Дополнение частью - Федеральный закон от 29.05.2023 № 185-ФЗ)</w:t>
      </w:r>
    </w:p>
    <w:p>
      <w:r>
        <w:rPr>
          <w:b/>
        </w:rPr>
        <w:t xml:space="preserve">4. </w:t>
      </w:r>
      <w:r>
        <w:t>Расторжение договора оказания услуг допускается по соглашению сторон или по решению суда</w:t>
      </w:r>
    </w:p>
    <w:p>
      <w:r>
        <w:rPr>
          <w:b/>
        </w:rPr>
        <w:t xml:space="preserve">5. </w:t>
      </w:r>
      <w:r>
        <w:t>Владелец объекта транспортной инфраструктуры обязан разместить на своем сайте в информационно-телекоммуникационной сети "Интернет" сведения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 (Дополнение частью - Федеральный закон от 29.12.2017 № 480-ФЗ)</w:t>
      </w:r>
    </w:p>
    <w:p>
      <w:r>
        <w:rPr>
          <w:b/>
        </w:rPr>
        <w:t xml:space="preserve">3. </w:t>
      </w:r>
      <w:r>
        <w:t>навязывать указанным лицам платные услуги, в которых они не заинтересованы</w:t>
      </w:r>
    </w:p>
    <w:p>
      <w:r>
        <w:rPr>
          <w:b/>
        </w:rPr>
        <w:t xml:space="preserve">3. </w:t>
      </w:r>
      <w:r>
        <w:t>взимать плату за пользование элементами обустройства автомобильных дорог</w:t>
      </w:r>
    </w:p>
    <w:p>
      <w:r>
        <w:rPr>
          <w:b/>
        </w:rPr>
        <w:t>Статья 35. Отказ в согласовании установления или изменения международного маршрута регулярных перевозок</w:t>
      </w:r>
    </w:p>
    <w:p>
      <w: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
        <w:t>в заявлении об установлении или изменении такого маршрута и прилагаемых к нему документах указаны недостоверные сведения</w:t>
      </w:r>
    </w:p>
    <w:p>
      <w:r>
        <w:t>в состав такого маршрута предлагается включить остановочный пункт, не соответствующий требованиям, предусмотренным частью 2 статьи 30 настоящего Федерального закона</w:t>
      </w:r>
    </w:p>
    <w:p>
      <w:r>
        <w:t>планируемое расписание такого маршрута не соответствует требованиям, указанным в статье 36 настоящего Федерального закона</w:t>
      </w:r>
    </w:p>
    <w:p>
      <w:r>
        <w:t>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
        <w:t>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
        <w:t>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значение коэффициента и порядок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t>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Кодексом Российской Федерации об административных правонарушениях и срок уплаты которого, установленный Кодексом Российской Федерации об административных правонарушениях, истек</w:t>
      </w:r>
    </w:p>
    <w:p>
      <w:r>
        <w:t>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законом от 9 февраля 2007 года №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r>
        <w:t>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частью 11 статьи 33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r>
        <w:t>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r>
        <w:t>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
        <w:t>не выполнено предусмотренное частью 4 статьи 31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статьей 7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t>не выполнено предусмотренное частями 5, 7, 8 статьи 31 настоящего Федерального закона условие согласования установления или изменения международного маршрута регулярных перевозок</w:t>
      </w:r>
    </w:p>
    <w:p>
      <w:r>
        <w:t>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r>
        <w:t>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r>
        <w:t>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
        <w:t>(Наименование в редакции Федерального закона от 11.06.2021 № 170-ФЗ)</w:t>
      </w:r>
    </w:p>
    <w:p>
      <w:r>
        <w:rPr>
          <w:b/>
        </w:rPr>
        <w:t xml:space="preserve">1. </w:t>
      </w:r>
      <w:r>
        <w:t>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(В редакции Федерального закона от 11.06.2021 № 170-ФЗ)</w:t>
      </w:r>
    </w:p>
    <w:p>
      <w:r>
        <w:rPr>
          <w:b/>
        </w:rPr>
        <w:t xml:space="preserve">2. </w:t>
      </w:r>
      <w:r>
        <w:t>(Часть утратила силу - Федеральный закон от 11.06.2021 № 170-ФЗ)</w:t>
      </w:r>
    </w:p>
    <w:p>
      <w:r>
        <w:rPr>
          <w:b/>
        </w:rPr>
        <w:t xml:space="preserve">3. </w:t>
      </w:r>
      <w:r>
        <w:t>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 (В редакции Федерального закона от 02.07.2021 № 337-ФЗ)</w:t>
      </w:r>
    </w:p>
    <w:p>
      <w:r>
        <w:rPr>
          <w:b/>
        </w:rPr>
        <w:t xml:space="preserve">4. </w:t>
      </w:r>
      <w:r>
        <w:t>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 (В редакции Федерального закона от 11.06.2021 № 170-ФЗ)</w:t>
      </w:r>
    </w:p>
    <w:p>
      <w:r>
        <w:rPr>
          <w:b/>
        </w:rPr>
        <w:t xml:space="preserve">5. </w:t>
      </w:r>
      <w:r>
        <w:t>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 (В редакции федеральных законов от 11.06.2021 № 170-ФЗ, от 08.08.2024 № 232-ФЗ)</w:t>
      </w:r>
    </w:p>
    <w:p>
      <w:r>
        <w:rPr>
          <w:b/>
        </w:rPr>
        <w:t>Статья 36. Требования к расписаниям отправления транспортных средств по международным маршрутам регулярных перевозок</w:t>
      </w:r>
    </w:p>
    <w:p>
      <w:r>
        <w:rPr>
          <w:b/>
        </w:rPr>
        <w:t xml:space="preserve">1. </w:t>
      </w:r>
      <w:r>
        <w:t>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статьей 33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
        <w:rPr>
          <w:b/>
        </w:rPr>
        <w:t xml:space="preserve">3. </w:t>
      </w:r>
      <w:r>
        <w:t>Указанное в части 1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
        <w:rPr>
          <w:b/>
        </w:rPr>
        <w:t xml:space="preserve">4. </w:t>
      </w:r>
      <w:r>
        <w:t>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 (В редакции Федерального закона от 08.08.2024 № 232-ФЗ)</w:t>
      </w:r>
    </w:p>
    <w:p>
      <w:r>
        <w:rPr>
          <w:b/>
        </w:rPr>
        <w:t xml:space="preserve">5. </w:t>
      </w:r>
      <w:r>
        <w:t>В случае изменения российским перевозчиком расписания международного маршрута регулярных перевозок в соответствии с частью 8 статьи 33 настоящего Федерального закона при применении частей 1 и 2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частью 8 статьи 33 настоящего Федерального закона</w:t>
      </w:r>
    </w:p>
    <w:p>
      <w:r>
        <w:rPr>
          <w:b/>
        </w:rPr>
        <w:t xml:space="preserve">1. </w:t>
      </w:r>
      <w:r>
        <w:t>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 (В редакции федеральных законов от 02.07.2021 № 337-ФЗ, от 08.08.2024 № 232-ФЗ) 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(В редакции Федерального закона от 29.05.2023 № 185-ФЗ) 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статьей 11.33 Кодекса Российской Федерации об административных правонарушениях;</w:t>
      </w:r>
    </w:p>
    <w:p>
      <w:r>
        <w:rPr>
          <w:b/>
        </w:rPr>
        <w:t xml:space="preserve">2. </w:t>
      </w:r>
      <w:r>
        <w:t>Информация о наступлении обстоятельств, предусмотренных частью 1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 (В редакции Федерального закона от 08.08.2024 № 232-ФЗ)</w:t>
      </w:r>
    </w:p>
    <w:p>
      <w:r>
        <w:rPr>
          <w:b/>
        </w:rPr>
        <w:t xml:space="preserve">1. </w:t>
      </w:r>
      <w:r>
        <w:t>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
        <w:rPr>
          <w:b/>
        </w:rPr>
        <w:t xml:space="preserve">1. </w:t>
      </w:r>
      <w:r>
        <w:t>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 (Дополнение пунктом - Федеральный закон от 02.07.2021 № 337-ФЗ)</w:t>
      </w:r>
    </w:p>
    <w:p>
      <w:r>
        <w:rPr>
          <w:b/>
        </w:rPr>
        <w:t>Статья 37. Отмена международного маршрута регулярных перевозок</w:t>
      </w:r>
    </w:p>
    <w:p>
      <w:r>
        <w:rPr>
          <w:b/>
        </w:rPr>
        <w:t xml:space="preserve">1. </w:t>
      </w:r>
      <w:r>
        <w:t>Отмена международного маршрута регулярных перевозок осуществляется</w:t>
      </w:r>
    </w:p>
    <w:p>
      <w:r>
        <w:rPr>
          <w:b/>
        </w:rPr>
        <w:t xml:space="preserve">2. </w:t>
      </w:r>
      <w:r>
        <w:t>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заявления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 </w:t>
      </w:r>
      <w:r>
        <w:t>Заявление об отмене международного маршрута регулярных перевозок включает в себя следующие сведения</w:t>
      </w:r>
    </w:p>
    <w:p>
      <w:r>
        <w:rPr>
          <w:b/>
        </w:rPr>
        <w:t xml:space="preserve">4. </w:t>
      </w:r>
      <w:r>
        <w:t>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
        <w:rPr>
          <w:b/>
        </w:rPr>
        <w:t xml:space="preserve">5. </w:t>
      </w:r>
      <w:r>
        <w:t>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r>
        <w:rPr>
          <w:b/>
        </w:rPr>
        <w:t xml:space="preserve">6. </w:t>
      </w:r>
      <w:r>
        <w:t>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
        <w:rPr>
          <w:b/>
        </w:rPr>
        <w:t xml:space="preserve">7. </w:t>
      </w:r>
      <w:r>
        <w:t>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
        <w:rPr>
          <w:b/>
        </w:rPr>
        <w:t xml:space="preserve">8. </w:t>
      </w:r>
      <w:r>
        <w:t>В случае, если по истечении десяти рабочих дней со дня получения уведомления, указанного в части 7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
        <w:rPr>
          <w:b/>
        </w:rPr>
        <w:t xml:space="preserve">9. </w:t>
      </w:r>
      <w:r>
        <w:t>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
        <w:rPr>
          <w:b/>
        </w:rPr>
        <w:t xml:space="preserve">10. </w:t>
      </w:r>
      <w:r>
        <w:t>В случае, если в течение девяноста дней со дня направления обращений, указанных в части 9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
        <w:rPr>
          <w:b/>
        </w:rPr>
        <w:t xml:space="preserve">11. </w:t>
      </w:r>
      <w:r>
        <w:t>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r>
        <w:rPr>
          <w:b/>
        </w:rPr>
        <w:t xml:space="preserve">12. </w:t>
      </w:r>
      <w:r>
        <w:t>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
        <w:rPr>
          <w:b/>
        </w:rPr>
        <w:t xml:space="preserve">13. </w:t>
      </w:r>
      <w:r>
        <w:t>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
        <w:rPr>
          <w:b/>
        </w:rPr>
        <w:t xml:space="preserve">14. </w:t>
      </w:r>
      <w:r>
        <w:t>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r>
        <w:rPr>
          <w:b/>
        </w:rPr>
        <w:t xml:space="preserve">15. </w:t>
      </w:r>
      <w:r>
        <w:t>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
        <w:rPr>
          <w:b/>
        </w:rPr>
        <w:t xml:space="preserve">1. </w:t>
      </w:r>
      <w:r>
        <w:t>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
        <w:rPr>
          <w:b/>
        </w:rPr>
        <w:t xml:space="preserve">1. </w:t>
      </w:r>
      <w:r>
        <w:t>по предложению компетентного органа иностранного государства, по территории которого проходит такой маршрут</w:t>
      </w:r>
    </w:p>
    <w:p>
      <w:r>
        <w:rPr>
          <w:b/>
        </w:rPr>
        <w:t xml:space="preserve">1. </w:t>
      </w:r>
      <w:r>
        <w:t>по инициативе уполномоченного федерального органа исполнительной власти в случаях, предусмотренных частью 10 настоящей статьи и пунктом 4 части 1 статьи 36 настоящего Федерального закона</w:t>
      </w:r>
    </w:p>
    <w:p>
      <w:r>
        <w:rPr>
          <w:b/>
        </w:rPr>
        <w:t xml:space="preserve">1. </w:t>
      </w:r>
      <w:r>
        <w:t>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
        <w:rPr>
          <w:b/>
        </w:rPr>
        <w:t xml:space="preserve">3. </w:t>
      </w:r>
      <w:r>
        <w:t>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
        <w:rPr>
          <w:b/>
        </w:rPr>
        <w:t xml:space="preserve">3.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3. </w:t>
      </w:r>
      <w:r>
        <w:t>способ получения уведомлений о решениях, принимаемых уполномоченным федеральным органом исполнительной власти (для российского перевозчика)</w:t>
      </w:r>
    </w:p>
    <w:p>
      <w:r>
        <w:t>(Статья утратила силу - Федеральный закон от 15.04.2022 № 92-ФЗ)</w:t>
      </w:r>
    </w:p>
    <w:p>
      <w:r>
        <w:rPr>
          <w:b/>
        </w:rPr>
        <w:t>Статья 38. Тарифы на перевозку пассажиров и провоз багажа по международным маршрутам регулярных перевозок</w:t>
      </w:r>
    </w:p>
    <w:p>
      <w:r>
        <w:rPr>
          <w:b/>
        </w:rPr>
        <w:t xml:space="preserve">1. </w:t>
      </w:r>
      <w:r>
        <w:t>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
        <w:rPr>
          <w:b/>
        </w:rPr>
        <w:t xml:space="preserve">2. </w:t>
      </w:r>
      <w:r>
        <w:t>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
        <w:rPr>
          <w:b/>
        </w:rPr>
        <w:t xml:space="preserve">1. </w:t>
      </w:r>
      <w:r>
        <w:t>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 (В редакции Федерального закона от 08.08.2024 № 232-ФЗ)</w:t>
      </w:r>
    </w:p>
    <w:p>
      <w:r>
        <w:rPr>
          <w:b/>
        </w:rPr>
        <w:t xml:space="preserve">2. </w:t>
      </w:r>
      <w:r>
        <w:t>Требования, установленные в соответствии с частью 1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законом от 24 ноября 1996 года №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 (В редакции Федерального закона от 29.05.2023 № 185-ФЗ)</w:t>
      </w:r>
    </w:p>
    <w:p>
      <w:r>
        <w:rPr>
          <w:b/>
        </w:rPr>
        <w:t xml:space="preserve">3. </w:t>
      </w:r>
      <w:r>
        <w:t>Согласование отправления транспортного средства, предусмотренное частью 1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 (В редакции Федерального закона от 08.08.2024 № 232-ФЗ)</w:t>
      </w:r>
    </w:p>
    <w:p>
      <w:r>
        <w:rPr>
          <w:b/>
        </w:rPr>
        <w:t xml:space="preserve">4. </w:t>
      </w:r>
      <w:r>
        <w:t>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частью 1 настоящей статьи, признается посадкой пассажиров в транспортное средство в неустановленном месте. (Статья в редакции Федерального закона от 29.12.2017 № 480-ФЗ)</w:t>
      </w:r>
    </w:p>
    <w:p>
      <w:r>
        <w:rPr>
          <w:b/>
        </w:rPr>
        <w:t>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r>
        <w:rPr>
          <w:b/>
        </w:rPr>
        <w:t xml:space="preserve">1. </w:t>
      </w:r>
      <w:r>
        <w:t>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
        <w:rPr>
          <w:b/>
        </w:rPr>
        <w:t xml:space="preserve">2. </w:t>
      </w:r>
      <w:r>
        <w:t>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
        <w:rPr>
          <w:b/>
        </w:rPr>
        <w:t xml:space="preserve">3. </w:t>
      </w:r>
      <w:r>
        <w:t>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
        <w:rPr>
          <w:b/>
        </w:rPr>
        <w:t xml:space="preserve">4. </w:t>
      </w:r>
      <w:r>
        <w:t>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статьями 33 и 37 настоящего Федерального закона, в том числе в электронной форме с использованием единой системы межведомственного электронного взаимодействия. (В редакции Федерального закона от 08.08.2024 № 232-ФЗ)</w:t>
      </w:r>
    </w:p>
    <w:p>
      <w:r>
        <w:rPr>
          <w:b/>
        </w:rPr>
        <w:t xml:space="preserve">1. </w:t>
      </w:r>
      <w:r>
        <w:t>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r>
        <w:rPr>
          <w:b/>
        </w:rPr>
        <w:t xml:space="preserve">1. </w:t>
      </w:r>
      <w:r>
        <w:t>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(Дополнение пунктом - Федеральный закон от 15.04.2022 № 92-ФЗ) 2) в форме документов на бумажном носителе, представленных непосредственно, или заказным почтовым отправлением с уведомлением о вручении</w:t>
      </w:r>
    </w:p>
    <w:p>
      <w:r>
        <w:rPr>
          <w:b/>
        </w:rPr>
        <w:t xml:space="preserve">1. </w:t>
      </w:r>
      <w:r>
        <w:t>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частью 1 статьи 26 настоящего Федерального закона. (В редакции Федерального закона от 08.08.2024 № 232-ФЗ)</w:t>
      </w:r>
    </w:p>
    <w:p>
      <w:r>
        <w:rPr>
          <w:b/>
        </w:rPr>
        <w:t xml:space="preserve">2. </w:t>
      </w:r>
      <w:r>
        <w:t>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(В редакции Федерального закона от 08.08.2024 № 232-ФЗ) 1) организуют проверку указанных в части 1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
        <w:rPr>
          <w:b/>
        </w:rPr>
        <w:t xml:space="preserve">3. </w:t>
      </w:r>
      <w:r>
        <w:t>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 (В редакции Федерального закона от 08.08.2024 № 232-ФЗ)</w:t>
      </w:r>
    </w:p>
    <w:p>
      <w:r>
        <w:rPr>
          <w:b/>
        </w:rPr>
        <w:t xml:space="preserve">4. </w:t>
      </w:r>
      <w:r>
        <w:t>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(В редакции Федерального закона от 08.08.2024 № 232-ФЗ) 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
        <w:rPr>
          <w:b/>
        </w:rPr>
        <w:t xml:space="preserve">41. </w:t>
      </w:r>
      <w:r>
        <w:t>Если договор, наличие которого явилось основанием для выдачи юридическому лицу или индивидуальному предпринимателю указанных в части 3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 (В редакции Федерального закона от 08.08.2024 № 232-ФЗ) 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
        <w:rPr>
          <w:b/>
        </w:rPr>
        <w:t xml:space="preserve">5. </w:t>
      </w:r>
      <w:r>
        <w:t>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 (В редакции федеральных законов от 21.11.2022 № 459-ФЗ, от 29.05.2023 № 185-ФЗ)</w:t>
      </w:r>
    </w:p>
    <w:p>
      <w:r>
        <w:rPr>
          <w:b/>
        </w:rPr>
        <w:t xml:space="preserve">51. </w:t>
      </w:r>
      <w:r>
        <w:t>Действие выданных в порядке, предусмотренном частью 5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частью 5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 (Дополнение частью - Федеральный закон от 29.12.2017 № 480-ФЗ)</w:t>
      </w:r>
    </w:p>
    <w:p>
      <w:r>
        <w:rPr>
          <w:b/>
        </w:rPr>
        <w:t xml:space="preserve">52. </w:t>
      </w:r>
      <w:r>
        <w:t>Указанные в части 4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(Дополнение частью - Федеральный закон от 29.05.2023 № 185-ФЗ)</w:t>
      </w:r>
    </w:p>
    <w:p>
      <w:r>
        <w:rPr>
          <w:b/>
        </w:rPr>
        <w:t xml:space="preserve">6. </w:t>
      </w:r>
      <w:r>
        <w:t>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 редакции Федерального закона от 08.08.2024 № 232-ФЗ)</w:t>
      </w:r>
    </w:p>
    <w:p>
      <w:r>
        <w:rPr>
          <w:b/>
        </w:rPr>
        <w:t xml:space="preserve">7. </w:t>
      </w:r>
      <w:r>
        <w:t>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части 3 настоящей статьи карт данного маршрута. (В редакции федеральных законов от 29.12.2017 № 480-ФЗ, от 08.08.2024 № 232-ФЗ)</w:t>
      </w:r>
    </w:p>
    <w:p>
      <w:r>
        <w:rPr>
          <w:b/>
        </w:rPr>
        <w:t xml:space="preserve">71. </w:t>
      </w:r>
      <w:r>
        <w:t>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части 3 настоящей статьи карт данного маршрута. (Дополнение частью - Федеральный закон от 29.12.2017 № 480-ФЗ) (В редакции Федерального закона от 08.08.2024 № 232-ФЗ)</w:t>
      </w:r>
    </w:p>
    <w:p>
      <w:r>
        <w:rPr>
          <w:b/>
        </w:rPr>
        <w:t xml:space="preserve">8. </w:t>
      </w:r>
      <w:r>
        <w:t>В целях проведения открытого конкурса, предусмотренного частью 4 настоящей статьи, допускается продление срока действия указанных в части 3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
        <w:rPr>
          <w:b/>
        </w:rPr>
        <w:t xml:space="preserve">9. </w:t>
      </w:r>
      <w:r>
        <w:t>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статьи 14 настоящего Федерального закона и срок действия которых истекает позднее пяти лет со дня опубликования настоящего Федерального закона. (В редакции федеральных законов от 29.12.2017 № 480-ФЗ, от 08.06.2020 № 166-ФЗ, от 21.11.2022 № 459-ФЗ)</w:t>
      </w:r>
    </w:p>
    <w:p>
      <w:r>
        <w:rPr>
          <w:b/>
        </w:rPr>
        <w:t xml:space="preserve">91. </w:t>
      </w:r>
      <w:r>
        <w:t>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статьи 14 настоящего Федерального закона, истекает до окончания срока, указанного в части 9 настоящей статьи, действие такого договора по соглашению сторон может быть продлено на срок, не превышающий срока, указанного в части 9 настоящей статьи. (Дополнение частью - Федеральный закон от 08.06.2020 № 166-ФЗ)</w:t>
      </w:r>
    </w:p>
    <w:p>
      <w:r>
        <w:rPr>
          <w:b/>
        </w:rPr>
        <w:t xml:space="preserve">10. </w:t>
      </w:r>
      <w:r>
        <w:t>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
        <w:rPr>
          <w:b/>
        </w:rPr>
        <w:t xml:space="preserve">2. </w:t>
      </w:r>
      <w:r>
        <w:t>размещают на своих официальных сайтах в информационно-телекоммуникационной сети "Интернет" указанные в части 1 статьи 26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
        <w:rPr>
          <w:b/>
        </w:rPr>
        <w:t xml:space="preserve">4. </w:t>
      </w:r>
      <w:r>
        <w:t>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пункте 1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
        <w:rPr>
          <w:b/>
        </w:rPr>
        <w:t xml:space="preserve">4. </w:t>
      </w:r>
      <w:r>
        <w:t>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пункте 1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
        <w:rPr>
          <w:b/>
        </w:rPr>
        <w:t xml:space="preserve">4. </w:t>
      </w:r>
      <w:r>
        <w:t>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пункте 1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
        <w:rPr>
          <w:b/>
        </w:rPr>
        <w:t xml:space="preserve">4. </w:t>
      </w:r>
      <w:r>
        <w:t>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пунктами 1 - 3 настоящей части</w:t>
      </w:r>
    </w:p>
    <w:p>
      <w:r>
        <w:rPr>
          <w:b/>
        </w:rPr>
        <w:t xml:space="preserve">41. </w:t>
      </w:r>
      <w:r>
        <w:t>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 (Дополнение частью - Федеральный закон от 29.12.2017 № 480-ФЗ)</w:t>
      </w:r>
    </w:p>
    <w:p>
      <w:pPr>
        <w:pStyle w:val="Heading3"/>
      </w:pPr>
      <w:r>
        <w:t>Организация регулярных перевозок по межрегиональным маршрутам регулярных перевозок</w:t>
      </w:r>
    </w:p>
    <w:p>
      <w:r>
        <w:rPr>
          <w:b/>
        </w:rPr>
        <w:t>Статья 4. Установление, изменение межрегионального маршрута регулярных перевозок</w:t>
      </w:r>
    </w:p>
    <w:p>
      <w:r>
        <w:rPr>
          <w:b/>
        </w:rPr>
        <w:t xml:space="preserve">1. </w:t>
      </w:r>
      <w:r>
        <w:t>Межрегиональный маршрут регулярных перевозок устанавливается, изменяется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а также изменяется в случаях и порядке, которые предусмотрены частями 4 и 5 статьи 291 настоящего Федерального закона. (В редакции Федерального закона от 29.05.2023 № 185-ФЗ)</w:t>
      </w:r>
    </w:p>
    <w:p>
      <w:r>
        <w:rPr>
          <w:b/>
        </w:rPr>
        <w:t xml:space="preserve">2. </w:t>
      </w:r>
      <w:r>
        <w:t>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частью 1 или 2 статьи 5 настоящего Федерального закона</w:t>
      </w:r>
    </w:p>
    <w:p>
      <w:r>
        <w:rPr>
          <w:b/>
        </w:rPr>
        <w:t xml:space="preserve">3. </w:t>
      </w:r>
      <w:r>
        <w:t>К заявлению об установлении или изменении межрегионального маршрута регулярных перевозок прилагаются документы, предусмотренные частями 3 и 5 статьи 5 настоящего Федерального закона</w:t>
      </w:r>
    </w:p>
    <w:p>
      <w:r>
        <w:rPr>
          <w:b/>
        </w:rPr>
        <w:t xml:space="preserve">4. </w:t>
      </w:r>
      <w:r>
        <w:t>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частей 1 - 3 статьи 5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частью 8 статьи 29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 (В редакции федеральных законов от 29.12.2017 № 480-ФЗ, от 29.05.2023 № 185-ФЗ)</w:t>
      </w:r>
    </w:p>
    <w:p>
      <w:r>
        <w:rPr>
          <w:b/>
        </w:rPr>
        <w:t xml:space="preserve">5. </w:t>
      </w:r>
      <w:r>
        <w:t>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статьей 6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приведение межрегионального маршрута регулярных перевозок в соответствие с требованиями нормативного правового акта, предусмотренного частью 13 настоящей статьи,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 (В редакции федеральных законов от 15.04.2022 № 92-ФЗ, от 29.05.2023 № 185-ФЗ)</w:t>
      </w:r>
    </w:p>
    <w:p>
      <w:r>
        <w:rPr>
          <w:b/>
        </w:rPr>
        <w:t xml:space="preserve">6. </w:t>
      </w:r>
      <w:r>
        <w:t>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 в том числе со ссылкой на положения нормативных правовых актов, явившихся основанием для такого отказа. (В редакции федеральных законов от 29.05.2023 № 185-ФЗ, от 08.08.2024 № 232-ФЗ)</w:t>
      </w:r>
    </w:p>
    <w:p>
      <w:r>
        <w:rPr>
          <w:b/>
        </w:rPr>
        <w:t xml:space="preserve">7. </w:t>
      </w:r>
      <w:r>
        <w:t>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
        <w:rPr>
          <w:b/>
        </w:rPr>
        <w:t xml:space="preserve">8. </w:t>
      </w:r>
      <w:r>
        <w:t>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
        <w:rPr>
          <w:b/>
        </w:rPr>
        <w:t xml:space="preserve">9. </w:t>
      </w:r>
      <w:r>
        <w:t>Межрегиональный маршрут регулярных перевозок считается установленным со дня включения предусмотренных пунктами 1 - 12 части 1 статьи 26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пунктами 3 - 12 части 1 статьи 26 настоящего Федерального закона сведений о данном маршруте в этом реестре. (В редакции Федерального закона от 29.05.2023 № 185-ФЗ)</w:t>
      </w:r>
    </w:p>
    <w:p>
      <w:r>
        <w:rPr>
          <w:b/>
        </w:rPr>
        <w:t xml:space="preserve">10. </w:t>
      </w:r>
      <w:r>
        <w:t>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
        <w:rPr>
          <w:b/>
        </w:rPr>
        <w:t xml:space="preserve">101. </w:t>
      </w:r>
      <w:r>
        <w:t>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 (Дополнение частью - Федеральный закон от 14.03.2022 № 56-ФЗ) (В редакции Федерального закона от 29.05.2023 № 185-ФЗ)</w:t>
      </w:r>
    </w:p>
    <w:p>
      <w:r>
        <w:rPr>
          <w:b/>
        </w:rPr>
        <w:t xml:space="preserve">11. </w:t>
      </w:r>
      <w:r>
        <w:t>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
        <w:rPr>
          <w:b/>
        </w:rPr>
        <w:t xml:space="preserve">111. </w:t>
      </w:r>
      <w:r>
        <w:t>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данного маршрута предусматривает увеличение максимального количества транспортных средств и (или) изменение их характеристик, не позднее чем через девяносто дней со дня изменения сведений о данном маршруте в реестре межрегиональных маршрутов регулярных перевозок. (Дополнение частью - Федеральный закон от 29.05.2023 № 185-ФЗ)</w:t>
      </w:r>
    </w:p>
    <w:p>
      <w:r>
        <w:rPr>
          <w:b/>
        </w:rPr>
        <w:t xml:space="preserve">12. </w:t>
      </w:r>
      <w:r>
        <w:t>(Часть утратила силу - Федеральный закон от 08.06.2020 № 166-ФЗ)</w:t>
      </w:r>
    </w:p>
    <w:p>
      <w:r>
        <w:rPr>
          <w:b/>
        </w:rPr>
        <w:t xml:space="preserve">13. </w:t>
      </w:r>
      <w:r>
        <w:t>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(В редакции федеральных законов от 29.12.2017 № 480-ФЗ, от 29.05.2023 № 185-ФЗ)</w:t>
      </w:r>
    </w:p>
    <w:p>
      <w:r>
        <w:rPr>
          <w:b/>
        </w:rPr>
        <w:t xml:space="preserve">14. </w:t>
      </w:r>
      <w:r>
        <w:t>Уполномоченный исполнительный орган субъекта Российской Федерации - города федерального значения Москвы, Санкт-Петербурга или Севастополя уведомляет в письменной форме уполномоченный федеральный орган исполнительной власти о принятии нормативного правового акта, указанного в части 13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части 13 настоящей статьи, на своем официальном сайте в информационно-телекоммуникационной сети "Интернет",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части 15 настоящей статьи, в течение семи дней со дня получения такого уведомления. (В редакции федеральных законов от 29.12.2017 № 480-ФЗ, от 29.05.2023 № 185-ФЗ, от 08.08.2024 № 232-ФЗ)</w:t>
      </w:r>
    </w:p>
    <w:p>
      <w:r>
        <w:rPr>
          <w:b/>
        </w:rPr>
        <w:t xml:space="preserve">15. </w:t>
      </w:r>
      <w:r>
        <w:t>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 (В редакции Федерального закона от 29.05.2023 № 185-ФЗ)</w:t>
      </w:r>
    </w:p>
    <w:p>
      <w:r>
        <w:rPr>
          <w:b/>
        </w:rPr>
        <w:t>Статья 5. Заявление об установлении или изменении межрегионального маршрута регулярных перевозок и порядок его представления или направления</w:t>
      </w:r>
    </w:p>
    <w:p>
      <w:r>
        <w:rPr>
          <w:b/>
        </w:rPr>
        <w:t xml:space="preserve">1. </w:t>
      </w:r>
      <w:r>
        <w:t>Заявление об установлении межрегионального маршрута регулярных перевозок включает в себя следующие сведения</w:t>
      </w:r>
    </w:p>
    <w:p>
      <w:r>
        <w:rPr>
          <w:b/>
        </w:rPr>
        <w:t xml:space="preserve">2. </w:t>
      </w:r>
      <w:r>
        <w:t>Заявление об изменении межрегионального маршрута регулярных перевозок включает в себя следующие сведения</w:t>
      </w:r>
    </w:p>
    <w:p>
      <w:r>
        <w:rPr>
          <w:b/>
        </w:rPr>
        <w:t xml:space="preserve">3. </w:t>
      </w:r>
      <w:r>
        <w:t>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
        <w:rPr>
          <w:b/>
        </w:rPr>
        <w:t xml:space="preserve">4. </w:t>
      </w:r>
      <w:r>
        <w:t>В случае принятия нормативного правового акта, предусмотренного частью 13 статьи 4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p>
      <w:r>
        <w:rPr>
          <w:b/>
        </w:rPr>
        <w:t xml:space="preserve">5. </w:t>
      </w:r>
      <w:r>
        <w:t>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пунктами 1 и 2 части 1 и пунктом 1 части 2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
        <w:rPr>
          <w:b/>
        </w:rPr>
        <w:t xml:space="preserve">6. </w:t>
      </w:r>
      <w:r>
        <w:t>Форма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7. </w:t>
      </w:r>
      <w:r>
        <w:t>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
        <w:rPr>
          <w:b/>
        </w:rPr>
        <w:t xml:space="preserve">1. </w:t>
      </w:r>
      <w:r>
        <w:t>номер действующей лицензии на осуществление деятельности по перевозкам пассажиров и иных лиц автобусами; (В редакции Федерального закона от 29.05.2023 № 185-ФЗ) 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(В редакции Федерального закона от 29.05.2023 № 185-ФЗ) 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
        <w:rPr>
          <w:b/>
        </w:rPr>
        <w:t xml:space="preserve">1. </w:t>
      </w:r>
      <w:r>
        <w:t>протяженность межрегионального маршрута регулярных перевозок</w:t>
      </w:r>
    </w:p>
    <w:p>
      <w:r>
        <w:rPr>
          <w:b/>
        </w:rPr>
        <w:t xml:space="preserve">1. </w:t>
      </w:r>
      <w:r>
        <w:t>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
        <w:rPr>
          <w:b/>
        </w:rPr>
        <w:t xml:space="preserve">1. </w:t>
      </w:r>
      <w:r>
        <w:t>наименования улиц и автомобильных дорог, по которым предполагается движение транспортных средств между остановочными пунктами</w:t>
      </w:r>
    </w:p>
    <w:p>
      <w:r>
        <w:rPr>
          <w:b/>
        </w:rPr>
        <w:t xml:space="preserve">1. </w:t>
      </w:r>
      <w:r>
        <w:t>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
        <w:rPr>
          <w:b/>
        </w:rPr>
        <w:t xml:space="preserve">1. </w:t>
      </w:r>
      <w:r>
        <w:t>экологические характеристики транспортных средств</w:t>
      </w:r>
    </w:p>
    <w:p>
      <w:r>
        <w:rPr>
          <w:b/>
        </w:rPr>
        <w:t xml:space="preserve">1. </w:t>
      </w:r>
      <w:r>
        <w:t>планируемое расписание для каждого остановочного пункта по межрегиональному маршруту регулярных перевозок</w:t>
      </w:r>
    </w:p>
    <w:p>
      <w:r>
        <w:rPr>
          <w:b/>
        </w:rPr>
        <w:t xml:space="preserve">1. </w:t>
      </w:r>
      <w:r>
        <w:t>способ получения уведомлений о решениях, принимаемых уполномоченным федеральным органом исполнительной власти. (Дополнение пунктом - Федеральный закон от 29.05.2023 № 185-ФЗ)</w:t>
      </w:r>
    </w:p>
    <w:p>
      <w:r>
        <w:rPr>
          <w:b/>
        </w:rPr>
        <w:t xml:space="preserve">2. </w:t>
      </w:r>
      <w:r>
        <w:t>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(В редакции Федерального закона от 29.05.2023 № 185-ФЗ) 2) регистрационный номер межрегионального маршрута регулярных перевозок в реестре межрегиональных маршрутов регулярных перевозок</w:t>
      </w:r>
    </w:p>
    <w:p>
      <w:r>
        <w:rPr>
          <w:b/>
        </w:rPr>
        <w:t xml:space="preserve">2. </w:t>
      </w:r>
      <w:r>
        <w:t>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r>
        <w:rPr>
          <w:b/>
        </w:rPr>
        <w:t xml:space="preserve">2. </w:t>
      </w:r>
      <w:r>
        <w:t>способ получения уведомлений о решениях, принимаемых уполномоченным федеральным органом исполнительной власти. (Дополнение пунктом - Федеральный закон от 29.05.2023 № 185-ФЗ)</w:t>
      </w:r>
    </w:p>
    <w:p>
      <w:r>
        <w:rPr>
          <w:b/>
        </w:rPr>
        <w:t>Статья 6. Рассмотрение заявления об установлении или изменении межрегионального маршрута регулярных перевозок</w:t>
      </w:r>
    </w:p>
    <w:p>
      <w:r>
        <w:rPr>
          <w:b/>
        </w:rPr>
        <w:t xml:space="preserve">1. </w:t>
      </w:r>
      <w:r>
        <w:t>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
        <w:rPr>
          <w:b/>
        </w:rPr>
        <w:t xml:space="preserve">2. </w:t>
      </w:r>
      <w:r>
        <w:t>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3 - 9 части 1 и пунктами 2 и 3 части 2 статьи 5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извещение о поступлении указанного заявления в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редакции федеральных законов от 29.05.2023 № 185-ФЗ, от 08.08.2024 № 232-ФЗ)</w:t>
      </w:r>
    </w:p>
    <w:p>
      <w:r>
        <w:rPr>
          <w:b/>
        </w:rPr>
        <w:t xml:space="preserve">3. </w:t>
      </w:r>
      <w:r>
        <w:t>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пунктами 21 - 7 части 1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исполнительный орган субъекта Российской Федерации не нашел оснований для отказа в установлении или изменении межрегионального маршрута регулярных перевозок. (В редакции федеральных законов от 29.12.2017 № 480-ФЗ, от 08.08.2024 № 232-ФЗ)</w:t>
      </w:r>
    </w:p>
    <w:p>
      <w:r>
        <w:rPr>
          <w:b/>
        </w:rPr>
        <w:t xml:space="preserve">4. </w:t>
      </w:r>
      <w:r>
        <w:t>Предложение об установлении или изменении межрегионального маршрута регулярных перевозок рассматривается уполномоченным исполнительным органом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 (В редакции Федерального закона от 08.08.2024 № 232-ФЗ)</w:t>
      </w:r>
    </w:p>
    <w:p>
      <w:r>
        <w:rPr>
          <w:b/>
        </w:rPr>
        <w:t xml:space="preserve">5. </w:t>
      </w:r>
      <w:r>
        <w:t>Указанное в части 3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усиленной квалифицированной электронной подписью. (В редакции Федерального закона от 29.05.2023 № 185-ФЗ)</w:t>
      </w:r>
    </w:p>
    <w:p>
      <w:r>
        <w:rPr>
          <w:b/>
        </w:rPr>
        <w:t xml:space="preserve">6. </w:t>
      </w:r>
      <w:r>
        <w:t>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 (В редакции Федерального закона от 08.08.2024 № 232-ФЗ)</w:t>
      </w:r>
    </w:p>
    <w:p>
      <w:r>
        <w:rPr>
          <w:b/>
        </w:rPr>
        <w:t xml:space="preserve">7. </w:t>
      </w:r>
      <w:r>
        <w:t>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пунктами 21 - 7 части 1 настоящей статьи основания для отказа в установлении или изменении данного маршрута и проверка, назначенная в соответствии с частью 6 настоящей статьи, подтвердила их обоснованность. (В редакции федеральных законов от 29.12.2017 № 480-ФЗ, от 08.08.2024 № 232-ФЗ)</w:t>
      </w:r>
    </w:p>
    <w:p>
      <w:r>
        <w:rPr>
          <w:b/>
        </w:rPr>
        <w:t xml:space="preserve">8. </w:t>
      </w:r>
      <w:r>
        <w:t>Положения частей 2 - 7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 (Дополнение частью - Федеральный закон от 15.04.2022 № 92-ФЗ)</w:t>
      </w:r>
    </w:p>
    <w:p>
      <w:r>
        <w:rPr>
          <w:b/>
        </w:rPr>
        <w:t xml:space="preserve">1. </w:t>
      </w:r>
      <w:r>
        <w:t>в заявлении об установлении или изменении данного маршрута указаны недостоверные сведения</w:t>
      </w:r>
    </w:p>
    <w:p>
      <w:r>
        <w:rPr>
          <w:b/>
        </w:rPr>
        <w:t xml:space="preserve">1. </w:t>
      </w:r>
      <w:r>
        <w:t>планируемое расписание для остановочных пунктов по данному маршруту не соответствует требованиям, указанным в частях 1 и 2 статьи 7 настоящего Федерального закона; (В редакции Федерального закона от 29.12.2017 № 480-ФЗ) 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(Дополнение пунктом - Федеральный закон от 29.12.2017 № 480-ФЗ) 3) (Пункт утратил силу - Федеральный закон от 29.05.2023 № 185-ФЗ) 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
        <w:rPr>
          <w:b/>
        </w:rPr>
        <w:t xml:space="preserve">1. </w:t>
      </w:r>
      <w:r>
        <w:t>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
        <w:rPr>
          <w:b/>
        </w:rPr>
        <w:t xml:space="preserve">1. </w:t>
      </w:r>
      <w:r>
        <w:t>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
        <w:rPr>
          <w:b/>
        </w:rPr>
        <w:t xml:space="preserve">1. </w:t>
      </w:r>
      <w:r>
        <w:t>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w:t>
      </w:r>
    </w:p>
    <w:p>
      <w:r>
        <w:rPr>
          <w:b/>
        </w:rPr>
        <w:t xml:space="preserve">1. </w:t>
      </w:r>
      <w:r>
        <w:t>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Кодексом Российской Федерации об административных правонарушениях, срок уплаты которого, установленный Кодексом Российской Федерации об административных правонарушениях, истек. (В редакции Федерального закона от 29.12.2017 № 480-ФЗ)</w:t>
      </w:r>
    </w:p>
    <w:p>
      <w:r>
        <w:rPr>
          <w:b/>
        </w:rPr>
        <w:t>Статья 7. Требования к расписаниям отправления транспортных средств по межрегиональным маршрутам регулярных перевозок</w:t>
      </w:r>
    </w:p>
    <w:p>
      <w:r>
        <w:rPr>
          <w:b/>
        </w:rPr>
        <w:t xml:space="preserve">1. </w:t>
      </w:r>
      <w:r>
        <w:t>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29.12.2017 № 480-ФЗ)</w:t>
      </w:r>
    </w:p>
    <w:p>
      <w:r>
        <w:rPr>
          <w:b/>
        </w:rPr>
        <w:t xml:space="preserve">2. </w:t>
      </w:r>
      <w:r>
        <w:t>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
        <w:rPr>
          <w:b/>
        </w:rPr>
        <w:t xml:space="preserve">3. </w:t>
      </w:r>
      <w:r>
        <w:t>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исполнительные органы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 (Дополнение частью - Федеральный закон от 29.12.2017 № 480-ФЗ) (В редакции Федерального закона от 08.08.2024 № 232-ФЗ)</w:t>
      </w:r>
    </w:p>
    <w:p>
      <w:r>
        <w:rPr>
          <w:b/>
        </w:rPr>
        <w:t xml:space="preserve">4. </w:t>
      </w:r>
      <w:r>
        <w:t>Указанное в частях 1 и 3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 (Дополнение частью - Федеральный закон от 29.12.2017 № 480-ФЗ)</w:t>
      </w:r>
    </w:p>
    <w:p>
      <w:r>
        <w:rPr>
          <w:b/>
        </w:rPr>
        <w:t>Статья 8. Отмена межрегионального маршрута регулярных перевозок</w:t>
      </w:r>
    </w:p>
    <w:p>
      <w:r>
        <w:rPr>
          <w:b/>
        </w:rPr>
        <w:t xml:space="preserve">1. </w:t>
      </w:r>
      <w:r>
        <w:t>Межрегиональный маршрут регулярных перевозок отменяется в следующих случаях</w:t>
      </w:r>
    </w:p>
    <w:p>
      <w:r>
        <w:rPr>
          <w:b/>
        </w:rPr>
        <w:t xml:space="preserve">2. </w:t>
      </w:r>
      <w:r>
        <w:t>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r>
        <w:rPr>
          <w:b/>
        </w:rPr>
        <w:t xml:space="preserve">3. </w:t>
      </w:r>
      <w:r>
        <w:t>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r>
        <w:rPr>
          <w:b/>
        </w:rPr>
        <w:t xml:space="preserve">4. </w:t>
      </w:r>
      <w:r>
        <w:t>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разместить информацию об отмене данного маршрута в остановочных пунктах по данному маршруту с указанием даты отмены данного маршрута. (Статья в редакции Федерального закона от 29.05.2023 № 185-ФЗ)</w:t>
      </w:r>
    </w:p>
    <w:p>
      <w:r>
        <w:rPr>
          <w:b/>
        </w:rPr>
        <w:t xml:space="preserve">1. </w:t>
      </w:r>
      <w:r>
        <w:t>прекращение действия свидетельства об осуществлении перевозок по данному маршруту в порядке, предусмотренном статьей 29 настоящего Федерального закона</w:t>
      </w:r>
    </w:p>
    <w:p>
      <w:r>
        <w:rPr>
          <w:b/>
        </w:rPr>
        <w:t xml:space="preserve">1. </w:t>
      </w:r>
      <w:r>
        <w:t>уклонение юридического лица, индивидуального предпринимателя, уполномоченного 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свидетельства об осуществлении перевозок по данному маршруту и карт данного маршрута в течение срока, установленного частью 101 статьи 4 настоящего Федерального закона</w:t>
      </w:r>
    </w:p>
    <w:p>
      <w:r>
        <w:rPr>
          <w:b/>
        </w:rPr>
        <w:t xml:space="preserve">1. </w:t>
      </w:r>
      <w:r>
        <w:t>отказ в соответствии с частью 7 статьи 39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r>
        <w:rPr>
          <w:b/>
        </w:rPr>
        <w:t xml:space="preserve">1. </w:t>
      </w:r>
      <w:r>
        <w:t>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пунктами 1 и 2 части 5 статьи 291 настоящего Федерального закона</w:t>
      </w:r>
    </w:p>
    <w:p>
      <w:r>
        <w:rPr>
          <w:b/>
        </w:rPr>
        <w:t>Статья 9. Тарифы на регулярные перевозки по межрегиональным маршрутам регулярных перевозок</w:t>
      </w:r>
    </w:p>
    <w:p>
      <w: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
        <w:rPr>
          <w:b/>
        </w:rPr>
        <w:t>Статья 91. Льготы на проезд при осуществлении регулярных перевозок по межрегиональным маршрутам регулярных перевозок</w:t>
      </w:r>
    </w:p>
    <w:p>
      <w: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 (Дополнение статьей - Федеральный закон от 29.12.2017 № 480-ФЗ)</w:t>
      </w:r>
    </w:p>
    <w:p>
      <w:r>
        <w:rPr>
          <w:b/>
        </w:rPr>
        <w:t>Статья 10. Исключения из общего порядка организации регулярных перевозок по межрегиональным маршрутам регулярных перевозок</w:t>
      </w:r>
    </w:p>
    <w:p>
      <w:r>
        <w:t>Положения настоящей главы не применяются в отношении регулярных перевозок по смежным межрегиональным маршрутам регулярных перевозок.</w:t>
      </w:r>
    </w:p>
    <w:p>
      <w:pPr>
        <w:pStyle w:val="Heading3"/>
      </w:pPr>
      <w:r>
        <w:t>Организация регулярных перевозок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
        <w:rPr>
          <w:b/>
        </w:rP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
        <w:rPr>
          <w:b/>
        </w:rPr>
        <w:t xml:space="preserve">1. </w:t>
      </w:r>
      <w:r>
        <w:t>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городского округа или муниципального округа. (В редакции федеральных законов от 29.12.2017 № 480-ФЗ, от 29.05.2023 № 185-ФЗ)</w:t>
      </w:r>
    </w:p>
    <w:p>
      <w:r>
        <w:rPr>
          <w:b/>
        </w:rPr>
        <w:t xml:space="preserve">2. </w:t>
      </w:r>
      <w:r>
        <w:t>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 (В редакции Федерального закона от 29.12.2017 № 480-ФЗ)</w:t>
      </w:r>
    </w:p>
    <w:p>
      <w:r>
        <w:rPr>
          <w:b/>
        </w:rPr>
        <w:t xml:space="preserve">3. </w:t>
      </w:r>
      <w:r>
        <w:t>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исполнительными органами соответствующих субъектов Российской Федерации. (В редакции Федерального закона от 08.08.2024 № 232-ФЗ)</w:t>
      </w:r>
    </w:p>
    <w:p>
      <w:r>
        <w:rPr>
          <w:b/>
        </w:rPr>
        <w:t xml:space="preserve">4. </w:t>
      </w:r>
      <w:r>
        <w:t>Межмуниципальные маршруты регулярных перевозок в границах субъектов Российской Федерации устанавливаются, изменяются, отменяются уполномоченными исполнительными органами соответствующих субъектов Российской Федерации. (В редакции Федерального закона от 08.08.2024 № 232-ФЗ)</w:t>
      </w:r>
    </w:p>
    <w:p>
      <w:r>
        <w:rPr>
          <w:b/>
        </w:rPr>
        <w:t>Статья 12. Установление, изменение, отмена муниципального маршрута регулярных перевозок, межмуниципального маршрута регулярных перевозок</w:t>
      </w:r>
    </w:p>
    <w:p>
      <w:r>
        <w:rPr>
          <w:b/>
        </w:rPr>
        <w:t xml:space="preserve">1. </w:t>
      </w:r>
      <w:r>
        <w:t>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r>
        <w:rPr>
          <w:b/>
        </w:rPr>
        <w:t xml:space="preserve">11. </w:t>
      </w:r>
      <w:r>
        <w:t>Установление или изменение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исполнительным органом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 (Дополнение частью - Федеральный закон от 29.12.2017 № 480-ФЗ) (В редакции федеральных законов от 29.05.2023 № 185-ФЗ, от 08.08.2024 № 232-ФЗ)</w:t>
      </w:r>
    </w:p>
    <w:p>
      <w:r>
        <w:rPr>
          <w:b/>
        </w:rPr>
        <w:t xml:space="preserve">2. </w:t>
      </w:r>
      <w:r>
        <w:t>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пунктами 1 - 10 части 1 статьи 26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пунктами 3 - 10, 12 части 1 статьи 26 настоящего Федерального закона сведений о данных маршрутах в этих реестрах. (В редакции федеральных законов от 29.12.2017 № 480-ФЗ, от 29.05.2023 № 185-ФЗ)</w:t>
      </w:r>
    </w:p>
    <w:p>
      <w:r>
        <w:rPr>
          <w:b/>
        </w:rPr>
        <w:t xml:space="preserve">3. </w:t>
      </w:r>
      <w: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 (В редакции федеральных законов от 29.12.2017 № 480-ФЗ, от 08.08.2024 № 232-ФЗ)</w:t>
      </w:r>
    </w:p>
    <w:p>
      <w:r>
        <w:rPr>
          <w:b/>
        </w:rPr>
        <w:t xml:space="preserve">31. </w:t>
      </w:r>
      <w:r>
        <w:t>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частью 3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исполнительный орган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 (Дополнение частью - Федеральный закон от 29.12.2017 № 480-ФЗ) (В редакции Федерального закона от 08.08.2024 № 232-ФЗ)</w:t>
      </w:r>
    </w:p>
    <w:p>
      <w:r>
        <w:rPr>
          <w:b/>
        </w:rPr>
        <w:t xml:space="preserve">4. </w:t>
      </w:r>
      <w:r>
        <w:t>Муниципальный маршрут регулярных перевозок, межмуниципальный маршрут регулярных перевозок считаются отмененными со дня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 (В редакции Федерального закона от 29.05.2023 № 185-ФЗ)</w:t>
      </w:r>
    </w:p>
    <w:p>
      <w:r>
        <w:rPr>
          <w:b/>
        </w:rPr>
        <w:t xml:space="preserve">1. </w:t>
      </w:r>
      <w:r>
        <w:t>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
        <w:rPr>
          <w:b/>
        </w:rPr>
        <w:t xml:space="preserve">1. </w:t>
      </w:r>
      <w:r>
        <w:t>в отношении межмуниципальных маршрутов регулярных перевозок - законами или иными нормативными правовыми актами субъектов Российской Федерации. (Часть в редакции Федерального закона от 29.12.2017 № 480-ФЗ)</w:t>
      </w:r>
    </w:p>
    <w:p>
      <w:r>
        <w:rPr>
          <w:b/>
        </w:rPr>
        <w:t>Статья 13. Установление, изменение, отмена смежного межрегионального маршрута регулярных перевозок</w:t>
      </w:r>
    </w:p>
    <w:p>
      <w:r>
        <w:rPr>
          <w:b/>
        </w:rPr>
        <w:t xml:space="preserve">1. </w:t>
      </w:r>
      <w:r>
        <w:t>Смежный межрегиональный маршрут регулярных перевозок устанавливается, изменяется, отменяется уполномоченным исполнительным органом субъекта Российской Федерации, в границах которого расположен начальный остановочный пункт по данному маршруту. (В редакции Федерального закона от 08.08.2024 № 232-ФЗ)</w:t>
      </w:r>
    </w:p>
    <w:p>
      <w:r>
        <w:rPr>
          <w:b/>
        </w:rPr>
        <w:t xml:space="preserve">2. </w:t>
      </w:r>
      <w:r>
        <w:t>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 (В редакции Федерального закона от 29.12.2017 № 480-ФЗ)</w:t>
      </w:r>
    </w:p>
    <w:p>
      <w:r>
        <w:rPr>
          <w:b/>
        </w:rPr>
        <w:t xml:space="preserve">3. </w:t>
      </w:r>
      <w: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исполнительного органа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 (В редакции федеральных законов от 29.12.2017 № 480-ФЗ, от 08.08.2024 № 232-ФЗ)</w:t>
      </w:r>
    </w:p>
    <w:p>
      <w:r>
        <w:rPr>
          <w:b/>
        </w:rPr>
        <w:t xml:space="preserve">4. </w:t>
      </w:r>
      <w:r>
        <w:t>В течение шестидесяти дней со дня принятия уполномоченным исполнительным органом субъекта Российской Федерации предусмотренного частью 3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исполнительный орган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 (В редакции федеральных законов от 29.12.2017 № 480-ФЗ, от 08.08.2024 № 232-ФЗ)</w:t>
      </w:r>
    </w:p>
    <w:p>
      <w:r>
        <w:rPr>
          <w:b/>
        </w:rPr>
        <w:t xml:space="preserve">5. </w:t>
      </w:r>
      <w:r>
        <w:t>(Часть утратила силу - Федеральный закон от 29.12.2017 № 480-ФЗ)</w:t>
      </w:r>
    </w:p>
    <w:p>
      <w:r>
        <w:rPr>
          <w:b/>
        </w:rPr>
        <w:t xml:space="preserve">6. </w:t>
      </w:r>
      <w:r>
        <w:t>Смежный межрегиональный маршрут регулярных перевозок считается установленным или измененным соответственно со дня включения предусмотренных пунктами 1 - 10 части 1 статьи 26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пунктами 3 - 10, 12 части 1 статьи 26 настоящего Федерального закона сведений о данном маршруте в этом реестре. (В редакции федеральных законов от 29.12.2017 № 480-ФЗ, от 29.05.2023 № 185-ФЗ)</w:t>
      </w:r>
    </w:p>
    <w:p>
      <w:r>
        <w:rPr>
          <w:b/>
        </w:rPr>
        <w:t xml:space="preserve">7. </w:t>
      </w:r>
      <w:r>
        <w:t>Отмена смежного межрегионального маршрута регулярных перевозок осуществляется по согласованию между уполномоченными исполнительными органами субъектов Российской Федерации, в границах которых проходит данный маршрут. (В редакции Федерального закона от 08.08.2024 № 232-ФЗ)</w:t>
      </w:r>
    </w:p>
    <w:p>
      <w:r>
        <w:rPr>
          <w:b/>
        </w:rPr>
        <w:t xml:space="preserve">8. </w:t>
      </w:r>
      <w:r>
        <w:t>Уполномоченный исполнительный орган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 (В редакции Федерального закона от 08.08.2024 № 232-ФЗ)</w:t>
      </w:r>
    </w:p>
    <w:p>
      <w:r>
        <w:rPr>
          <w:b/>
        </w:rPr>
        <w:t xml:space="preserve">9. </w:t>
      </w:r>
      <w:r>
        <w:t>Смежный межрегиональный маршрут регулярных перевозок считается отмененным со дня внесения сведений об отмене данного маршрута в реестр смежных межрегиональных маршрутов регулярных перевозок. (В редакции Федерального закона от 29.05.2023 № 185-ФЗ)</w:t>
      </w:r>
    </w:p>
    <w:p>
      <w:r>
        <w:rPr>
          <w:b/>
        </w:rPr>
        <w:t>Статья 14. Организация регулярных перевозок по регулируемым тарифам</w:t>
      </w:r>
    </w:p>
    <w:p>
      <w:r>
        <w:rPr>
          <w:b/>
        </w:rPr>
        <w:t xml:space="preserve">1. </w:t>
      </w:r>
      <w:r>
        <w:t>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 (В редакции Федерального закона от 08.08.2024 № 232-ФЗ)</w:t>
      </w:r>
    </w:p>
    <w:p>
      <w:r>
        <w:rPr>
          <w:b/>
        </w:rPr>
        <w:t xml:space="preserve">2. </w:t>
      </w:r>
      <w:r>
        <w:t>Осуществление регулярных перевозок пассажиров по регулируемым тарифам обеспечивается посредством</w:t>
      </w:r>
    </w:p>
    <w:p>
      <w:r>
        <w:rPr>
          <w:b/>
        </w:rPr>
        <w:t xml:space="preserve">3. </w:t>
      </w:r>
      <w:r>
        <w:t>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
        <w:rPr>
          <w:b/>
        </w:rPr>
        <w:t xml:space="preserve">4. </w:t>
      </w:r>
      <w:r>
        <w:t>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
        <w:rPr>
          <w:b/>
        </w:rPr>
        <w:t xml:space="preserve">5. </w:t>
      </w:r>
      <w:r>
        <w:t>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
        <w:rPr>
          <w:b/>
        </w:rPr>
        <w:t xml:space="preserve">6. </w:t>
      </w:r>
      <w:r>
        <w:t>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
        <w:rPr>
          <w:b/>
        </w:rPr>
        <w:t xml:space="preserve">7. </w:t>
      </w:r>
      <w:r>
        <w:t>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
        <w:rPr>
          <w:b/>
        </w:rPr>
        <w:t xml:space="preserve">8. </w:t>
      </w:r>
      <w:r>
        <w:t>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пункте 13 части 1 статьи 26 настоящего Федерального закона, включены в реестр маршрутов регулярных перевозок. (В редакции Федерального закона от 01.05.2022 № 126-ФЗ)</w:t>
      </w:r>
    </w:p>
    <w:p>
      <w:r>
        <w:rPr>
          <w:b/>
        </w:rPr>
        <w:t xml:space="preserve">9. </w:t>
      </w:r>
      <w:r>
        <w:t>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(Дополнение частью - Федеральный закон от 14.03.2022 № 56-ФЗ)</w:t>
      </w:r>
    </w:p>
    <w:p>
      <w:r>
        <w:rPr>
          <w:b/>
        </w:rPr>
        <w:t xml:space="preserve">10. </w:t>
      </w:r>
      <w:r>
        <w:t>Штраф, предусмотренный частью 9 настоящей статьи, начисляется в случае, если контроль за соблюдением расписания осуществляется с использованием информационной системы навигации. (Дополнение частью - Федеральный закон от 14.03.2022 № 56-ФЗ)</w:t>
      </w:r>
    </w:p>
    <w:p>
      <w:r>
        <w:rPr>
          <w:b/>
        </w:rPr>
        <w:t xml:space="preserve">11. </w:t>
      </w:r>
      <w:r>
        <w:t>Подрядчик выплачивает заказчику иные штрафы помимо штрафа, предусмотренного частью 9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 (Дополнение частью - Федеральный закон от 14.03.2022 № 56-ФЗ)</w:t>
      </w:r>
    </w:p>
    <w:p>
      <w:r>
        <w:rPr>
          <w:b/>
        </w:rPr>
        <w:t xml:space="preserve">12. </w:t>
      </w:r>
      <w:r>
        <w:t>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 (Дополнение частью - Федеральный закон от 14.03.2022 № 56-ФЗ)</w:t>
      </w:r>
    </w:p>
    <w:p>
      <w:r>
        <w:rPr>
          <w:b/>
        </w:rPr>
        <w:t xml:space="preserve">2. </w:t>
      </w:r>
      <w:r>
        <w:t>заключения уполномоченным исполнительным органом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 (В редакции Федерального закона от 08.08.2024 № 232-ФЗ) 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 (Часть в редакции Федерального закона от 01.05.2022 № 126-ФЗ)</w:t>
      </w:r>
    </w:p>
    <w:p>
      <w:r>
        <w:rPr>
          <w:b/>
        </w:rPr>
        <w:t xml:space="preserve">5. </w:t>
      </w:r>
      <w:r>
        <w:t>обязанность подрядчика перечислять полученную им плату за проезд пассажиров и провоз багажа заказчику или оставлять ее в своем распоряжении</w:t>
      </w:r>
    </w:p>
    <w:p>
      <w:r>
        <w:rPr>
          <w:b/>
        </w:rPr>
        <w:t xml:space="preserve">5. </w:t>
      </w:r>
      <w:r>
        <w:t>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
        <w:rPr>
          <w:b/>
        </w:rPr>
        <w:t xml:space="preserve">5. </w:t>
      </w:r>
      <w:r>
        <w:t>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
        <w:rPr>
          <w:b/>
        </w:rP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
        <w:rPr>
          <w:b/>
        </w:rPr>
        <w:t xml:space="preserve">1. </w:t>
      </w:r>
      <w:r>
        <w:t>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
        <w:rPr>
          <w:b/>
        </w:rPr>
        <w:t xml:space="preserve">2. </w:t>
      </w:r>
      <w:r>
        <w:t>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
        <w:rPr>
          <w:b/>
        </w:rPr>
        <w:t xml:space="preserve">3. </w:t>
      </w:r>
      <w:r>
        <w:t>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исполнительными органами субъектов Российской Федерации, в границах которых расположены конечные остановочные пункты данных маршрутов регулярных перевозок. (В редакции Федерального закона от 08.08.2024 № 232-ФЗ)</w:t>
      </w:r>
    </w:p>
    <w:p>
      <w:r>
        <w:rPr>
          <w:b/>
        </w:rPr>
        <w:t xml:space="preserve">4. </w:t>
      </w:r>
      <w:r>
        <w:t>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r>
        <w:rPr>
          <w:b/>
        </w:rPr>
        <w:t xml:space="preserve">4. </w:t>
      </w:r>
      <w:r>
        <w:t>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r>
        <w:rPr>
          <w:b/>
        </w:rPr>
        <w:t xml:space="preserve">4. </w:t>
      </w:r>
      <w:r>
        <w:t>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r>
        <w:rPr>
          <w:b/>
        </w:rPr>
        <w:t xml:space="preserve">4. </w:t>
      </w:r>
      <w:r>
        <w:t>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 (Дополнение частью - Федеральный закон от 01.05.2022 № 126-ФЗ)</w:t>
      </w:r>
    </w:p>
    <w:p>
      <w:r>
        <w:rPr>
          <w:b/>
        </w:rPr>
        <w:t>Статья 16. Соглашение об организации регулярных перевозок между субъектами Российской Федерации</w:t>
      </w:r>
    </w:p>
    <w:p>
      <w:r>
        <w:rPr>
          <w:b/>
        </w:rPr>
        <w:t xml:space="preserve">1. </w:t>
      </w:r>
      <w:r>
        <w:t>Сторонами соглашения об организации регулярных перевозок между субъектами Российской Федерации являются исполнительные органы субъектов Российской Федерации - городов федерального значения Москвы, Санкт-Петербурга и Севастополя и исполнительные органы граничащих с ними субъектов Российской Федерации, а также исполнительные органы Краснодарского края и уполномоченные органы публичной власти федеральной территории "Сириус". (В редакции федеральных законов от 02.07.2021 № 351-ФЗ, от 08.08.2024 № 232-ФЗ)</w:t>
      </w:r>
    </w:p>
    <w:p>
      <w:r>
        <w:rPr>
          <w:b/>
        </w:rPr>
        <w:t xml:space="preserve">2. </w:t>
      </w:r>
      <w:r>
        <w:t>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соответствующих разделов региональных комплексных планов транспортного обслуживания населения. (В редакции Федерального закона от 21.11.2022 № 459-ФЗ)</w:t>
      </w:r>
    </w:p>
    <w:p>
      <w:r>
        <w:rPr>
          <w:b/>
        </w:rPr>
        <w:t xml:space="preserve">3. </w:t>
      </w:r>
      <w:r>
        <w:t>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
        <w:rPr>
          <w:b/>
        </w:rPr>
        <w:t xml:space="preserve">4. </w:t>
      </w:r>
      <w:r>
        <w:t>Исполнительный орган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 (В редакции Федерального закона от 08.08.2024 № 232-ФЗ)</w:t>
      </w:r>
    </w:p>
    <w:p>
      <w:r>
        <w:rPr>
          <w:b/>
        </w:rPr>
        <w:t xml:space="preserve">5. </w:t>
      </w:r>
      <w:r>
        <w:t>Исполнительный орган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 (В редакции Федерального закона от 08.08.2024 № 232-ФЗ)</w:t>
      </w:r>
    </w:p>
    <w:p>
      <w:r>
        <w:rPr>
          <w:b/>
        </w:rPr>
        <w:t xml:space="preserve">6. </w:t>
      </w:r>
      <w:r>
        <w:t>В случае, если в течение шестидесяти дней со дня получения исполнительным органом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 (В редакции Федерального закона от 08.08.2024 № 232-ФЗ)</w:t>
      </w:r>
    </w:p>
    <w:p>
      <w:r>
        <w:rPr>
          <w:b/>
        </w:rPr>
        <w:t xml:space="preserve">7. </w:t>
      </w:r>
      <w:r>
        <w:t>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
        <w:rPr>
          <w:b/>
        </w:rPr>
        <w:t>Статья 17. Организация регулярных перевозок по нерегулируемым тарифам</w:t>
      </w:r>
    </w:p>
    <w:p>
      <w:r>
        <w:rPr>
          <w:b/>
        </w:rPr>
        <w:t xml:space="preserve">1. </w:t>
      </w:r>
      <w:r>
        <w:t>Наряду с указанными в части 1 статьи 14 настоящего Федерального закона маршрутами регулярных перевозок уполномоченные исполнительные органы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 (В редакции федеральных законов от 29.12.2017 № 480-ФЗ, от 08.08.2024 № 232-ФЗ)</w:t>
      </w:r>
    </w:p>
    <w:p>
      <w:r>
        <w:rPr>
          <w:b/>
        </w:rPr>
        <w:t xml:space="preserve">2. </w:t>
      </w:r>
      <w:r>
        <w:t>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
        <w:rPr>
          <w:b/>
        </w:rPr>
        <w:t xml:space="preserve">3. </w:t>
      </w:r>
      <w:r>
        <w:t>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 (В редакции Федерального закона от 29.12.2017 № 480-ФЗ)</w:t>
      </w:r>
    </w:p>
    <w:p>
      <w:r>
        <w:rPr>
          <w:b/>
        </w:rPr>
        <w:t xml:space="preserve">4. </w:t>
      </w:r>
      <w:r>
        <w:t>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p>
      <w:r>
        <w:rPr>
          <w:b/>
        </w:rPr>
        <w:t xml:space="preserve">5. </w:t>
      </w:r>
      <w:r>
        <w:t>Сведения о нарушениях требований, предусмотренных частью 4 настоящей статьи, размещаются на официальных сайтах уполномоченных исполнительных органов субъектов Российской Федерации, уполномоченных органов местного самоуправления в информационно-телекоммуникационной сети "Интернет". (Дополнение частью - Федеральный закон от 29.12.2017 № 480-ФЗ) (В редакции Федерального закона от 08.08.2024 № 232-ФЗ)</w:t>
      </w:r>
    </w:p>
    <w:p>
      <w:r>
        <w:rPr>
          <w:b/>
        </w:rPr>
        <w:t xml:space="preserve">4. </w:t>
      </w:r>
      <w:r>
        <w:t>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
        <w:rPr>
          <w:b/>
        </w:rPr>
        <w:t xml:space="preserve">4. </w:t>
      </w:r>
      <w:r>
        <w:t>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r>
        <w:rPr>
          <w:b/>
        </w:rPr>
        <w:t xml:space="preserve">4. </w:t>
      </w:r>
      <w:r>
        <w:t>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
        <w:rPr>
          <w:b/>
        </w:rPr>
        <w:t xml:space="preserve">4. </w:t>
      </w:r>
      <w:r>
        <w:t>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
        <w:rPr>
          <w:b/>
        </w:rPr>
        <w:t xml:space="preserve">4. </w:t>
      </w:r>
      <w:r>
        <w:t>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(В редакции Федерального закона от 29.05.2023 № 185-ФЗ) 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 (Дополнение пунктом - Федеральный закон от 29.05.2023 № 185-ФЗ) (Часть в редакции Федерального закона от 29.12.2017 № 480-ФЗ)</w:t>
      </w:r>
    </w:p>
    <w:p>
      <w:r>
        <w:rPr>
          <w:b/>
        </w:rPr>
        <w:t>Статья 18. Изменение вида регулярных перевозок</w:t>
      </w:r>
    </w:p>
    <w:p>
      <w:r>
        <w:rPr>
          <w:b/>
        </w:rPr>
        <w:t xml:space="preserve">1. </w:t>
      </w:r>
      <w:r>
        <w:t>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 или региональным комплексным планом транспортного обслуживания населения. (В редакции Федерального закона от 21.11.2022 № 459-ФЗ)</w:t>
      </w:r>
    </w:p>
    <w:p>
      <w:r>
        <w:rPr>
          <w:b/>
        </w:rPr>
        <w:t xml:space="preserve">11. </w:t>
      </w:r>
      <w:r>
        <w:t>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(Дополнение частью - Федеральный закон от 14.03.2022 № 56-ФЗ)</w:t>
      </w:r>
    </w:p>
    <w:p>
      <w:r>
        <w:rPr>
          <w:b/>
        </w:rPr>
        <w:t xml:space="preserve">2. </w:t>
      </w:r>
      <w:r>
        <w:t>Уполномоченный исполнительный орган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 (В редакции Федерального закона от 08.08.2024 № 232-ФЗ)</w:t>
      </w:r>
    </w:p>
    <w:p>
      <w:r>
        <w:rPr>
          <w:b/>
        </w:rPr>
        <w:t xml:space="preserve">3. </w:t>
      </w:r>
      <w:r>
        <w:t>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
        <w:rPr>
          <w:b/>
        </w:rPr>
        <w:t>Статья 181. Изменение вида маршрута регулярных перевозок</w:t>
      </w:r>
    </w:p>
    <w:p>
      <w:r>
        <w:rPr>
          <w:b/>
        </w:rPr>
        <w:t xml:space="preserve">1. </w:t>
      </w:r>
      <w:r>
        <w:t>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r>
        <w:rPr>
          <w:b/>
        </w:rPr>
        <w:t xml:space="preserve">2. </w:t>
      </w:r>
      <w:r>
        <w:t>Сведения о маршруте, вид которого изменяется, предусмотренные пунктами 3 - 18 части 1 статьи 26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r>
        <w:rPr>
          <w:b/>
        </w:rPr>
        <w:t xml:space="preserve">3. </w:t>
      </w:r>
      <w:r>
        <w:t>Карты измененного маршрута регулярных перевозок переоформляются в соответствии с порядком, предусмотренным настоящим Федеральным законом</w:t>
      </w:r>
    </w:p>
    <w:p>
      <w:r>
        <w:rPr>
          <w:b/>
        </w:rPr>
        <w:t xml:space="preserve">4. </w:t>
      </w:r>
      <w:r>
        <w:t>В случае,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r>
        <w:rPr>
          <w:b/>
        </w:rPr>
        <w:t xml:space="preserve">5. </w:t>
      </w:r>
      <w:r>
        <w:t>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 (Дополнение статьей - Федеральный закон от 08.08.2024 № 232-ФЗ)</w:t>
      </w:r>
    </w:p>
    <w:p>
      <w:r>
        <w:rPr>
          <w:b/>
        </w:rP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
        <w:rPr>
          <w:b/>
        </w:rPr>
        <w:t xml:space="preserve">1. </w:t>
      </w:r>
      <w: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исполнительными органами субъектов Российской Федерации или уполномоченными органами местного самоуправления, установившими данные маршруты. (В редакции Федерального закона от 08.08.2024 № 232-ФЗ)</w:t>
      </w:r>
    </w:p>
    <w:p>
      <w:r>
        <w:rPr>
          <w:b/>
        </w:rPr>
        <w:t xml:space="preserve">2. </w:t>
      </w:r>
      <w: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
        <w:rPr>
          <w:b/>
        </w:rPr>
        <w:t xml:space="preserve">3. </w:t>
      </w:r>
      <w:r>
        <w:t>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
        <w:rPr>
          <w:b/>
        </w:rPr>
        <w:t xml:space="preserve">31. </w:t>
      </w:r>
      <w:r>
        <w:t>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частью 3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 (Дополнение частью - Федеральный закон от 29.12.2017 № 480-ФЗ)</w:t>
      </w:r>
    </w:p>
    <w:p>
      <w:r>
        <w:rPr>
          <w:b/>
        </w:rPr>
        <w:t xml:space="preserve">4. </w:t>
      </w:r>
      <w: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
        <w:rPr>
          <w:b/>
        </w:rPr>
        <w:t xml:space="preserve">5. </w:t>
      </w:r>
      <w: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пунктом 1, 2, 3 или 7 части 1 статьи 29 либо пунктом 4 части 2 статьи 19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 (В редакции федеральных законов от 29.12.2017 № 480-ФЗ, от 21.11.2022 № 459-ФЗ)</w:t>
      </w:r>
    </w:p>
    <w:p>
      <w:r>
        <w:rPr>
          <w:b/>
        </w:rPr>
        <w:t xml:space="preserve">6. </w:t>
      </w:r>
      <w: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 (В редакции федеральных законов от 29.12.2017 № 480-ФЗ, от 29.05.2023 № 185-ФЗ)</w:t>
      </w:r>
    </w:p>
    <w:p>
      <w:r>
        <w:rPr>
          <w:b/>
        </w:rPr>
        <w:t xml:space="preserve">2. </w:t>
      </w:r>
      <w:r>
        <w:t>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
        <w:rPr>
          <w:b/>
        </w:rPr>
        <w:t xml:space="preserve">2. </w:t>
      </w:r>
      <w:r>
        <w:t>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пунктами 1, 3 части 3 настоящей статьи; (В редакции федеральных законов от 29.12.2017 № 480-ФЗ, от 29.05.2023 № 185-ФЗ) 3) в случае, если в соответствии со статьей 18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
        <w:rPr>
          <w:b/>
        </w:rPr>
        <w:t xml:space="preserve">2. </w:t>
      </w:r>
      <w:r>
        <w:t>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частью 31 статьи 12 или частью 4 статьи 13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 (Дополнение пунктом - Федеральный закон от 29.12.2017 № 480-ФЗ) (В редакции федеральных законов от 29.05.2023 № 185-ФЗ, от 08.08.2024 № 232-ФЗ)</w:t>
      </w:r>
    </w:p>
    <w:p>
      <w:r>
        <w:rPr>
          <w:b/>
        </w:rPr>
        <w:t xml:space="preserve">3. </w:t>
      </w:r>
      <w:r>
        <w:t>после наступления обстоятельств, предусмотренных пунктами 1, 2, 7, 9 и 11 части 1 статьи 29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 (В редакции федеральных законов от 29.12.2017 № 480-ФЗ, от 29.05.2023 № 185-ФЗ) 2) по маршруту регулярных перевозок, установленному в целях обеспечения транспортного обслуживания населения в условиях чрезвычайной ситуации</w:t>
      </w:r>
    </w:p>
    <w:p>
      <w:r>
        <w:rPr>
          <w:b/>
        </w:rPr>
        <w:t xml:space="preserve">3. </w:t>
      </w:r>
      <w:r>
        <w:t>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(Дополнение пунктом - Федеральный закон от 29.05.2023 № 185-ФЗ) 4) после наступления обстоятельств, предусмотренных частью 7 статьи 29 настоящего Федерального закона. (Дополнение пунктом - Федеральный закон от 29.05.2023 № 185-ФЗ)</w:t>
      </w:r>
    </w:p>
    <w:p>
      <w:r>
        <w:rPr>
          <w:b/>
        </w:rPr>
        <w:t>Статья 20. Льготы на проезд при осуществлении регулярных перевозок по нерегулируемым тарифам</w:t>
      </w:r>
    </w:p>
    <w:p>
      <w:r>
        <w:rPr>
          <w:b/>
        </w:rPr>
        <w:t xml:space="preserve">1. </w:t>
      </w:r>
      <w:r>
        <w:t>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
        <w:rPr>
          <w:b/>
        </w:rPr>
        <w:t xml:space="preserve">2. </w:t>
      </w:r>
      <w:r>
        <w:t>В отношении смежных межрегиональных маршрутов регулярных перевозок предусмотренные частью 1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
        <w:rPr>
          <w:b/>
        </w:rPr>
        <w:t>Статья 21. Открытый конкурс</w:t>
      </w:r>
    </w:p>
    <w:p>
      <w:r>
        <w:rPr>
          <w:b/>
        </w:rPr>
        <w:t xml:space="preserve">1. </w:t>
      </w:r>
      <w:r>
        <w:t>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 (В редакции федеральных законов от 29.12.2017 № 480-ФЗ, от 29.05.2023 № 185-ФЗ)</w:t>
      </w:r>
    </w:p>
    <w:p>
      <w:r>
        <w:rPr>
          <w:b/>
        </w:rPr>
        <w:t xml:space="preserve">2. </w:t>
      </w:r>
      <w:r>
        <w:t>Открытый конкурс проводится уполномоченным исполнительным органом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 (В редакции Федерального закона от 08.08.2024 № 232-ФЗ)</w:t>
      </w:r>
    </w:p>
    <w:p>
      <w:r>
        <w:rPr>
          <w:b/>
        </w:rPr>
        <w:t xml:space="preserve">21. </w:t>
      </w:r>
      <w:r>
        <w:t>Конкурсная документация утверждается организатором открытого конкурса. Конкурсная документация должна в том числе включать сведения, предусмотренные пунктами 1 - 10, 12 части 1 статьи 26 настоящего Федерального закона. (Дополнение частью - Федеральный закон от 29.05.2023 № 185-ФЗ)</w:t>
      </w:r>
    </w:p>
    <w:p>
      <w:r>
        <w:rPr>
          <w:b/>
        </w:rPr>
        <w:t xml:space="preserve">3. </w:t>
      </w:r>
      <w:r>
        <w:t>Открытый конкурс объявляется его организатором в следующие сроки</w:t>
      </w:r>
    </w:p>
    <w:p>
      <w:r>
        <w:rPr>
          <w:b/>
        </w:rPr>
        <w:t xml:space="preserve">4. </w:t>
      </w:r>
      <w:r>
        <w:t>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 (В редакции Федерального закона от 29.12.2017 № 480-ФЗ)</w:t>
      </w:r>
    </w:p>
    <w:p>
      <w:r>
        <w:rPr>
          <w:b/>
        </w:rPr>
        <w:t xml:space="preserve">3. </w:t>
      </w:r>
      <w:r>
        <w:t>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
        <w:rPr>
          <w:b/>
        </w:rPr>
        <w:t xml:space="preserve">3. </w:t>
      </w:r>
      <w:r>
        <w:t>не позднее чем через тридцать дней со дня наступления обстоятельств, предусмотренных частью 10 статьи 24 либо пунктом 1, 2, 3 или 7 части 1 статьи 29 настоящего Федерального закона; (В редакции Федерального закона от 29.12.2017 № 480-ФЗ) 3) не позднее чем через тридцать дней со дня принятия предусмотренного статьей 18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 (Дополнение пунктом - Федеральный закон от 29.12.2017 № 480-ФЗ)</w:t>
      </w:r>
    </w:p>
    <w:p>
      <w:r>
        <w:rPr>
          <w:b/>
        </w:rPr>
        <w:t>Статья 22. Извещение о проведении открытого конкурса</w:t>
      </w:r>
    </w:p>
    <w:p>
      <w:r>
        <w:rPr>
          <w:b/>
        </w:rPr>
        <w:t xml:space="preserve">1. </w:t>
      </w:r>
      <w:r>
        <w:t>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
        <w:rPr>
          <w:b/>
        </w:rPr>
        <w:t xml:space="preserve">2. </w:t>
      </w:r>
      <w:r>
        <w:t>В извещении о проведении открытого конкурса указываются следующие сведения</w:t>
      </w:r>
    </w:p>
    <w:p>
      <w:r>
        <w:rPr>
          <w:b/>
        </w:rPr>
        <w:t xml:space="preserve">3. </w:t>
      </w:r>
      <w:r>
        <w:t>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части 2 настоящей статьи сведения</w:t>
      </w:r>
    </w:p>
    <w:p>
      <w:r>
        <w:rPr>
          <w:b/>
        </w:rPr>
        <w:t xml:space="preserve">4. </w:t>
      </w:r>
      <w:r>
        <w:t>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
        <w:rPr>
          <w:b/>
        </w:rPr>
        <w:t xml:space="preserve">2. </w:t>
      </w:r>
      <w:r>
        <w:t>наименование, место нахождения, почтовый адрес и адрес электронной почты, номер контактного телефона организатора открытого конкурса</w:t>
      </w:r>
    </w:p>
    <w:p>
      <w:r>
        <w:rPr>
          <w:b/>
        </w:rPr>
        <w:t xml:space="preserve">2. </w:t>
      </w:r>
      <w:r>
        <w:t>предмет открытого конкурса</w:t>
      </w:r>
    </w:p>
    <w:p>
      <w:r>
        <w:rPr>
          <w:b/>
        </w:rPr>
        <w:t xml:space="preserve">2. </w:t>
      </w:r>
      <w:r>
        <w:t>срок, место и порядок предоставления конкурсной документации, официальный сайт, на котором размещена конкурсная документация</w:t>
      </w:r>
    </w:p>
    <w:p>
      <w:r>
        <w:rPr>
          <w:b/>
        </w:rPr>
        <w:t xml:space="preserve">2. </w:t>
      </w:r>
      <w:r>
        <w:t>размер, порядок и сроки внесения платы за предоставление конкурсной документации на бумажном носителе, если указанная плата установлена</w:t>
      </w:r>
    </w:p>
    <w:p>
      <w:r>
        <w:rPr>
          <w:b/>
        </w:rPr>
        <w:t xml:space="preserve">2. </w:t>
      </w:r>
      <w:r>
        <w:t>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
        <w:rPr>
          <w:b/>
        </w:rPr>
        <w:t>Статья 23. Требования к участникам открытого конкурса</w:t>
      </w:r>
    </w:p>
    <w:p>
      <w:r>
        <w:rPr>
          <w:b/>
        </w:rPr>
        <w:t xml:space="preserve">1. </w:t>
      </w:r>
      <w: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
        <w:rPr>
          <w:b/>
        </w:rPr>
        <w:t xml:space="preserve">2. </w:t>
      </w:r>
      <w:r>
        <w:t>Требования, предусмотренные пунктами 1, 3 и 4 части 1 настоящей статьи, применяются в отношении каждого участника договора простого товарищества</w:t>
      </w:r>
    </w:p>
    <w:p>
      <w:r>
        <w:rPr>
          <w:b/>
        </w:rPr>
        <w:t xml:space="preserve">1. </w:t>
      </w:r>
      <w:r>
        <w:t>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 (В редакции Федерального закона от 29.05.2023 № 185-ФЗ) 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(В редакции Федерального закона от 29.12.2017 № 480-ФЗ) 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
        <w:rPr>
          <w:b/>
        </w:rPr>
        <w:t xml:space="preserve">1. </w:t>
      </w:r>
      <w: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(В редакции Федерального закона от 29.05.2023 № 185-ФЗ) 5) наличие договора простого товарищества в письменной форме (для участников договора простого товарищества)</w:t>
      </w:r>
    </w:p>
    <w:p>
      <w:r>
        <w:rPr>
          <w:b/>
        </w:rPr>
        <w:t xml:space="preserve">1. </w:t>
      </w:r>
      <w: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настоящего Федерального закона. (Дополнение пунктом - Федеральный закон от 29.12.2017 № 480-ФЗ)</w:t>
      </w:r>
    </w:p>
    <w:p>
      <w:r>
        <w:rPr>
          <w:b/>
        </w:rPr>
        <w:t>Статья 24. Оценка и сопоставление заявок на участие в открытом конкурсе</w:t>
      </w:r>
    </w:p>
    <w:p>
      <w:r>
        <w:rPr>
          <w:b/>
        </w:rPr>
        <w:t xml:space="preserve">1. </w:t>
      </w:r>
      <w:r>
        <w:t>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
        <w:rPr>
          <w:b/>
        </w:rPr>
        <w:t xml:space="preserve">2. </w:t>
      </w:r>
      <w:r>
        <w:t>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 (В редакции Федерального закона от 29.12.2017 № 480-ФЗ)</w:t>
      </w:r>
    </w:p>
    <w:p>
      <w:r>
        <w:rPr>
          <w:b/>
        </w:rPr>
        <w:t xml:space="preserve">3. </w:t>
      </w:r>
      <w:r>
        <w:t>Оценка и сопоставление заявок на участие в открытом конкурсе осуществляются по следующим критериям</w:t>
      </w:r>
    </w:p>
    <w:p>
      <w:r>
        <w:rPr>
          <w:b/>
        </w:rPr>
        <w:t xml:space="preserve">4. </w:t>
      </w:r>
      <w:r>
        <w:t>Шкала для оценки критериев, предусмотренных частью 3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
        <w:rPr>
          <w:b/>
        </w:rPr>
        <w:t xml:space="preserve">41. </w:t>
      </w:r>
      <w:r>
        <w:t>Заявка на участие в открытом конкурсе должна в том числе содержать следующие сведения</w:t>
      </w:r>
    </w:p>
    <w:p>
      <w:r>
        <w:rPr>
          <w:b/>
        </w:rPr>
        <w:t xml:space="preserve">42. </w:t>
      </w:r>
      <w:r>
        <w:t>Среднее количество транспортных средств, учитываемое при определении критерия, предусмотренного пунктом 1 части 3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 (Дополнение частью - Федеральный закон от 29.12.2017 № 480-ФЗ)</w:t>
      </w:r>
    </w:p>
    <w:p>
      <w:r>
        <w:rPr>
          <w:b/>
        </w:rPr>
        <w:t xml:space="preserve">5. </w:t>
      </w:r>
      <w: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
        <w:rPr>
          <w:b/>
        </w:rPr>
        <w:t xml:space="preserve">6. </w:t>
      </w:r>
      <w: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настоящей статьи, а при отсутствии такого участника - участник открытого конкурса, заявке которого соответствует лучшее значение критерия, указанного в пункте 3 части 3 настоящей статьи.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 (В редакции федеральных законов от 29.12.2017 № 480-ФЗ, от 29.05.2023 № 185-ФЗ)</w:t>
      </w:r>
    </w:p>
    <w:p>
      <w:r>
        <w:rPr>
          <w:b/>
        </w:rPr>
        <w:t xml:space="preserve">61. </w:t>
      </w:r>
      <w: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 (Дополнение частью - Федеральный закон от 29.05.2023 № 185-ФЗ)</w:t>
      </w:r>
    </w:p>
    <w:p>
      <w:r>
        <w:rPr>
          <w:b/>
        </w:rPr>
        <w:t xml:space="preserve">7. </w:t>
      </w:r>
      <w: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
        <w:rPr>
          <w:b/>
        </w:rPr>
        <w:t xml:space="preserve">8. </w:t>
      </w:r>
      <w:r>
        <w:t>Результаты открытого конкурса могут быть обжалованы в судебном порядке</w:t>
      </w:r>
    </w:p>
    <w:p>
      <w:r>
        <w:rPr>
          <w:b/>
        </w:rPr>
        <w:t xml:space="preserve">9. </w:t>
      </w:r>
      <w: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(Дополнение частью - Федеральный закон от 29.12.2017 № 480-ФЗ)</w:t>
      </w:r>
    </w:p>
    <w:p>
      <w:r>
        <w:rPr>
          <w:b/>
        </w:rPr>
        <w:t xml:space="preserve">10. </w:t>
      </w:r>
      <w: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 (Дополнение частью - Федеральный закон от 29.12.2017 № 480-ФЗ)</w:t>
      </w:r>
    </w:p>
    <w:p>
      <w:r>
        <w:rPr>
          <w:b/>
        </w:rPr>
        <w:t xml:space="preserve">11. </w:t>
      </w:r>
      <w:r>
        <w:t>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 (Дополнение частью - Федеральный закон от 29.12.2017 № 480-ФЗ) (В редакции Федерального закона от 29.05.2023 № 185-ФЗ)</w:t>
      </w:r>
    </w:p>
    <w:p>
      <w:r>
        <w:rPr>
          <w:b/>
        </w:rPr>
        <w:t xml:space="preserve">12. </w:t>
      </w:r>
      <w: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(Дополнение частью - Федеральный закон от 29.05.2023 № 185-ФЗ)</w:t>
      </w:r>
    </w:p>
    <w:p>
      <w:r>
        <w:rPr>
          <w:b/>
        </w:rPr>
        <w:t xml:space="preserve">3. </w:t>
      </w:r>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
        <w:rPr>
          <w:b/>
        </w:rPr>
        <w:t xml:space="preserve">3. </w:t>
      </w:r>
      <w: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 (В редакции федеральных законов от 29.05.2023 № 185-ФЗ, от 08.08.2024 № 232-ФЗ) 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(В редакции Федерального закона от 29.05.2023 № 185-ФЗ) 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(Часть в редакции Федерального закона от 29.12.2017 № 480-ФЗ)</w:t>
      </w:r>
    </w:p>
    <w:p>
      <w:r>
        <w:rPr>
          <w:b/>
        </w:rPr>
        <w:t xml:space="preserve">41. </w:t>
      </w:r>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
        <w:rPr>
          <w:b/>
        </w:rPr>
        <w:t xml:space="preserve">41. </w:t>
      </w:r>
      <w: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
        <w:rPr>
          <w:b/>
        </w:rPr>
        <w:t xml:space="preserve">41. </w:t>
      </w:r>
      <w: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(Дополнение частью - Федеральный закон от 29.12.2017 № 480-ФЗ)</w:t>
      </w:r>
    </w:p>
    <w:p>
      <w:pPr>
        <w:pStyle w:val="Heading3"/>
      </w:pPr>
      <w:r>
        <w:t>Реестры маршрутов регулярных перевозок</w:t>
      </w:r>
    </w:p>
    <w:p>
      <w:r>
        <w:rPr>
          <w:b/>
        </w:rPr>
        <w:t>Статья 25. Полномочия по ведению реестров маршрутов регулярных перевозок</w:t>
      </w:r>
    </w:p>
    <w:p>
      <w:r>
        <w:rPr>
          <w:b/>
        </w:rPr>
        <w:t xml:space="preserve">1. </w:t>
      </w:r>
      <w:r>
        <w:t>Ведение реестра муниципальных маршрутов регулярных перевозок осуществляется установившими данные маршруты уполномоченным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 (В редакции Федерального закона от 08.08.2024 № 232-ФЗ)</w:t>
      </w:r>
    </w:p>
    <w:p>
      <w:r>
        <w:rPr>
          <w:b/>
        </w:rPr>
        <w:t xml:space="preserve">2. </w:t>
      </w:r>
      <w:r>
        <w:t>Ведение реестра межмуниципальных маршрутов регулярных перевозок осуществляется уполномоченным исполнительным органом субъекта Российской Федерации, установившим данные маршруты. (В редакции Федерального закона от 08.08.2024 № 232-ФЗ)</w:t>
      </w:r>
    </w:p>
    <w:p>
      <w:r>
        <w:rPr>
          <w:b/>
        </w:rPr>
        <w:t xml:space="preserve">3. </w:t>
      </w:r>
      <w:r>
        <w:t>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
        <w:rPr>
          <w:b/>
        </w:rPr>
        <w:t xml:space="preserve">4. </w:t>
      </w:r>
      <w:r>
        <w:t>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
        <w:rPr>
          <w:b/>
        </w:rPr>
        <w:t xml:space="preserve">5. </w:t>
      </w:r>
      <w:r>
        <w:t>Ведение реестра международных маршрутов регулярных перевозок осуществляется уполномоченным федеральным органом исполнительной власти. (Дополнение частью - Федеральный закон от 02.07.2021 № 337-ФЗ)</w:t>
      </w:r>
    </w:p>
    <w:p>
      <w:r>
        <w:rPr>
          <w:b/>
        </w:rPr>
        <w:t>Статья 26. Сведения, включенные в реестры маршрутов регулярных перевозок, доступ к таким сведениям</w:t>
      </w:r>
    </w:p>
    <w:p>
      <w:r>
        <w:rPr>
          <w:b/>
        </w:rPr>
        <w:t xml:space="preserve">1. </w:t>
      </w:r>
      <w:r>
        <w:t>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(В редакции Федерального закона от 02.07.2021 № 337-ФЗ) 1) регистрационный номер маршрута регулярных перевозок в соответствующем реестре;</w:t>
      </w:r>
    </w:p>
    <w:p>
      <w:r>
        <w:rPr>
          <w:b/>
        </w:rPr>
        <w:t xml:space="preserve">11. </w:t>
      </w:r>
      <w:r>
        <w:t>В реестр международных маршрутов регулярных перевозок должны быть включены следующие сведения</w:t>
      </w:r>
    </w:p>
    <w:p>
      <w:r>
        <w:rPr>
          <w:b/>
        </w:rPr>
        <w:t xml:space="preserve">2. </w:t>
      </w:r>
      <w:r>
        <w:t>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статьей 25 настоящего Федерального закона относится ведение данных реестров.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 (В редакции федеральных законов от 29.12.2017 № 480-ФЗ, от 29.05.2023 № 185-ФЗ, от 08.08.2024 № 232-ФЗ)</w:t>
      </w:r>
    </w:p>
    <w:p>
      <w:r>
        <w:rPr>
          <w:b/>
        </w:rPr>
        <w:t xml:space="preserve">3. </w:t>
      </w:r>
      <w:r>
        <w:t>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 (В редакции Федерального закона от 08.08.2024 № 232-ФЗ)</w:t>
      </w:r>
    </w:p>
    <w:p>
      <w:r>
        <w:rPr>
          <w:b/>
        </w:rPr>
        <w:t xml:space="preserve">1. </w:t>
      </w:r>
      <w:r>
        <w:t>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редакции Федерального закона от 08.08.2024 № 232-ФЗ) 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(В редакции федеральных законов от 29.12.2017 № 480-ФЗ, от 13.06.2023 № 240-ФЗ) 4)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(В редакции федеральных законов от 29.12.2017 № 480-ФЗ, от 13.06.2023 № 240-ФЗ) 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
        <w:rPr>
          <w:b/>
        </w:rPr>
        <w:t xml:space="preserve">1. </w:t>
      </w:r>
      <w:r>
        <w:t>протяженность маршрута регулярных перевозок</w:t>
      </w:r>
    </w:p>
    <w:p>
      <w:r>
        <w:rPr>
          <w:b/>
        </w:rPr>
        <w:t xml:space="preserve">1. </w:t>
      </w:r>
      <w:r>
        <w:t>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
        <w:rPr>
          <w:b/>
        </w:rPr>
        <w:t xml:space="preserve">1. </w:t>
      </w:r>
      <w:r>
        <w:t>вид регулярных перевозок (регулярные перевозки по регулируемым тарифам или регулярные перевозки по нерегулируемым тарифам); (В редакции Федерального закона от 29.05.2023 № 185-ФЗ) 9) виды, классы, экологические характеристики транспортных средств, которые используются для перевозок по маршруту регулярных перевозок; (В редакции Федерального закона от 29.05.2023 № 185-ФЗ) 10) максимальное количество транспортных средств каждого класса, которое допускается использовать для перевозок по маршруту регулярных перевозок; (В редакции Федерального закона от 29.12.2017 № 480-ФЗ) 11) расписание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 (В редакции Федерального закона от 29.05.2023 № 185-ФЗ) 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(В редакции Федерального закона от 29.05.2023 № 185-ФЗ) 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(В редакции Федерального закона от 29.05.2023 № 185-ФЗ) 14) дата начала осуществления регулярных перевозок юридическим лицом, индивидуальным предпринимателем или участниками договора простого товарищества; (В редакции Федерального закона от 29.05.2023 № 185-ФЗ) 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 (Дополнение пунктом - Федеральный закон от 29.05.2023 № 185-ФЗ) 16)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 (Дополнение пунктом - Федеральный закон от 29.05.2023 № 185-ФЗ) 17)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 (Дополнение пунктом - Федеральный закон от 29.05.2023 № 185-ФЗ) 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 (Дополнение пунктом - Федеральный закон от 29.05.2023 № 185-ФЗ)</w:t>
      </w:r>
    </w:p>
    <w:p>
      <w:r>
        <w:rPr>
          <w:b/>
        </w:rPr>
        <w:t xml:space="preserve">11. </w:t>
      </w:r>
      <w:r>
        <w:t>регистрационный номер международного маршрута регулярных перевозок</w:t>
      </w:r>
    </w:p>
    <w:p>
      <w:r>
        <w:rPr>
          <w:b/>
        </w:rPr>
        <w:t xml:space="preserve">11. </w:t>
      </w:r>
      <w:r>
        <w:t>порядковый номер международного маршрута регулярных перевозок, который присвоен ему уполномоченным федеральным органом исполнительной власти</w:t>
      </w:r>
    </w:p>
    <w:p>
      <w:r>
        <w:rPr>
          <w:b/>
        </w:rPr>
        <w:t xml:space="preserve">11. </w:t>
      </w:r>
      <w:r>
        <w:t>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
        <w:rPr>
          <w:b/>
        </w:rPr>
        <w:t xml:space="preserve">11. </w:t>
      </w:r>
      <w:r>
        <w:t>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r>
        <w:rPr>
          <w:b/>
        </w:rPr>
        <w:t xml:space="preserve">11. </w:t>
      </w:r>
      <w:r>
        <w:t>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p>
      <w:r>
        <w:rPr>
          <w:b/>
        </w:rPr>
        <w:t xml:space="preserve">11. </w:t>
      </w:r>
      <w:r>
        <w:t>наименования остановочных пунктов, их места нахождения, наименования и места расположения соответствующих автовокзалов, автостанций</w:t>
      </w:r>
    </w:p>
    <w:p>
      <w:r>
        <w:rPr>
          <w:b/>
        </w:rPr>
        <w:t xml:space="preserve">11. </w:t>
      </w:r>
      <w:r>
        <w:t>протяженность международного маршрута регулярных перевозок</w:t>
      </w:r>
    </w:p>
    <w:p>
      <w:r>
        <w:rPr>
          <w:b/>
        </w:rPr>
        <w:t xml:space="preserve">11. </w:t>
      </w:r>
      <w:r>
        <w:t>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статьи 34 настоящего Федерального закона</w:t>
      </w:r>
    </w:p>
    <w:p>
      <w:r>
        <w:rPr>
          <w:b/>
        </w:rPr>
        <w:t xml:space="preserve">11. </w:t>
      </w:r>
      <w:r>
        <w:t>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
        <w:rPr>
          <w:b/>
        </w:rPr>
        <w:t xml:space="preserve">11. </w:t>
      </w:r>
      <w:r>
        <w:t>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
        <w:rPr>
          <w:b/>
        </w:rPr>
        <w:t xml:space="preserve">11. </w:t>
      </w:r>
      <w:r>
        <w:t>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r>
        <w:rPr>
          <w:b/>
        </w:rPr>
        <w:t xml:space="preserve">11.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11. </w:t>
      </w:r>
      <w:r>
        <w:t>наименование управомоченного российского перевозчика (в случае наличия). (Дополнение частью - Федеральный закон от 02.07.2021 № 337-ФЗ)</w:t>
      </w:r>
    </w:p>
    <w:p>
      <w:pPr>
        <w:pStyle w:val="Heading3"/>
      </w:pPr>
      <w:r>
        <w:t>Оформление, переоформление свидетельства об осуществлении перевозок по маршруту регулярных перевозок, карт маршрута регулярных перевозок, прекращение и приостановление действия свидетельства</w:t>
      </w:r>
    </w:p>
    <w:p>
      <w:r>
        <w:rPr>
          <w:b/>
        </w:rPr>
        <w:t>Статья 27. Порядок оформления, переоформления свидетельства об осуществлении перевозок по маршруту регулярных перевозок</w:t>
      </w:r>
    </w:p>
    <w:p>
      <w:r>
        <w:rPr>
          <w:b/>
        </w:rPr>
        <w:t xml:space="preserve">1. </w:t>
      </w:r>
      <w:r>
        <w:t>Свидетельство об осуществлении перевозок по маршруту регулярных перевозок оформляется на бланке или в виде электронной карты</w:t>
      </w:r>
    </w:p>
    <w:p>
      <w:r>
        <w:rPr>
          <w:b/>
        </w:rPr>
        <w:t xml:space="preserve">2. </w:t>
      </w:r>
      <w:r>
        <w:t>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
        <w:rPr>
          <w:b/>
        </w:rPr>
        <w:t xml:space="preserve">3. </w:t>
      </w:r>
      <w:r>
        <w:t>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
        <w:rPr>
          <w:b/>
        </w:rPr>
        <w:t xml:space="preserve">4. </w:t>
      </w:r>
      <w:r>
        <w:t>В свидетельстве об осуществлении перевозок по маршруту регулярных перевозок указываются следующие сведения</w:t>
      </w:r>
    </w:p>
    <w:p>
      <w:r>
        <w:rPr>
          <w:b/>
        </w:rPr>
        <w:t xml:space="preserve">5. </w:t>
      </w:r>
      <w:r>
        <w:t>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
        <w:rPr>
          <w:b/>
        </w:rPr>
        <w:t xml:space="preserve">6. </w:t>
      </w:r>
      <w:r>
        <w:t>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пунктом 6 части 4 настоящей статьи, указываются в отношении каждого участника договора простого товарищества</w:t>
      </w:r>
    </w:p>
    <w:p>
      <w:r>
        <w:rPr>
          <w:b/>
        </w:rPr>
        <w:t xml:space="preserve">7. </w:t>
      </w:r>
      <w: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 (В редакции Федерального закона от 15.04.2022 № 92-ФЗ)</w:t>
      </w:r>
    </w:p>
    <w:p>
      <w:r>
        <w:rPr>
          <w:b/>
        </w:rPr>
        <w:t xml:space="preserve">8. </w:t>
      </w:r>
      <w:r>
        <w:t>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 (В редакции федеральных законов от 29.05.2023 № 185-ФЗ, от 08.08.2024 № 232-ФЗ)</w:t>
      </w:r>
    </w:p>
    <w:p>
      <w:r>
        <w:rPr>
          <w:b/>
        </w:rPr>
        <w:t xml:space="preserve">4. </w:t>
      </w:r>
      <w:r>
        <w:t>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данное свидетельство; (В редакции Федерального закона от 08.08.2024 № 232-ФЗ) 2) учетная серия и номер свидетельства об осуществлении перевозок по маршруту регулярных перевозок</w:t>
      </w:r>
    </w:p>
    <w:p>
      <w:r>
        <w:rPr>
          <w:b/>
        </w:rPr>
        <w:t xml:space="preserve">4. </w:t>
      </w:r>
      <w:r>
        <w:t>регистрационный номер маршрута регулярных перевозок в реестре маршрутов регулярных перевозок</w:t>
      </w:r>
    </w:p>
    <w:p>
      <w:r>
        <w:rPr>
          <w:b/>
        </w:rPr>
        <w:t xml:space="preserve">4. </w:t>
      </w:r>
      <w:r>
        <w:t>порядковый номер маршрута регулярных перевозок, который присвоен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установившими данный маршрут; (В редакции Федерального закона от 08.08.2024 № 232-ФЗ) 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(В редакции федеральных законов от 29.12.2017 № 480-ФЗ, от 13.06.2023 № 240-ФЗ) 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 (В редакции федеральных законов от 29.12.2017 № 480-ФЗ, от 29.05.2023 № 185-ФЗ) 7)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по данному маршруту; (В редакции федеральных законов от 29.12.2017 № 480-ФЗ, от 13.06.2023 № 240-ФЗ) 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
        <w:rPr>
          <w:b/>
        </w:rPr>
        <w:t xml:space="preserve">4. </w:t>
      </w:r>
      <w:r>
        <w:t>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
        <w:rPr>
          <w:b/>
        </w:rPr>
        <w:t xml:space="preserve">4. </w:t>
      </w:r>
      <w:r>
        <w:t>экологические характеристики транспортных средств, которые используются для перевозок по маршруту регулярных перевозок</w:t>
      </w:r>
    </w:p>
    <w:p>
      <w:r>
        <w:rPr>
          <w:b/>
        </w:rPr>
        <w:t xml:space="preserve">4. </w:t>
      </w:r>
      <w: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
        <w:rPr>
          <w:b/>
        </w:rPr>
        <w:t xml:space="preserve">4. </w:t>
      </w:r>
      <w:r>
        <w:t>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 (В редакции Федерального закона от 29.05.2023 № 185-ФЗ) 13) характеристики транспортных средств, предусмотренные пунктами 12 и 13 части 1 статьи 26 настоящего Федерального закона. (В редакции федеральных законов от 29.12.2017 № 480-ФЗ, от 29.05.2023 № 185-ФЗ)</w:t>
      </w:r>
    </w:p>
    <w:p>
      <w:r>
        <w:rPr>
          <w:b/>
        </w:rPr>
        <w:t>Статья 28. Порядок оформления, переоформления карты маршрута регулярных перевозок и карты международного маршрута регулярных перевозок</w:t>
      </w:r>
    </w:p>
    <w:p>
      <w:r>
        <w:t>(Наименование в редакции Федерального закона от 21.11.2022 № 459-ФЗ)</w:t>
      </w:r>
    </w:p>
    <w:p>
      <w:r>
        <w:rPr>
          <w:b/>
        </w:rPr>
        <w:t xml:space="preserve">1. </w:t>
      </w:r>
      <w:r>
        <w:t>Карта маршрута регулярных перевозок оформляется на бланке или в форме электронной карты</w:t>
      </w:r>
    </w:p>
    <w:p>
      <w:r>
        <w:rPr>
          <w:b/>
        </w:rPr>
        <w:t xml:space="preserve">2. </w:t>
      </w:r>
      <w:r>
        <w:t>(Часть утратила силу - Федеральный закон от 29.05.2023 № 185-ФЗ)</w:t>
      </w:r>
    </w:p>
    <w:p>
      <w:r>
        <w:rPr>
          <w:b/>
        </w:rPr>
        <w:t xml:space="preserve">3. </w:t>
      </w:r>
      <w:r>
        <w:t>Форма бланка карты маршрута регулярных перевозок и порядок его заполнения, требования к его защищенности от подделок, а также требования к электронным картам, содержащим сведения о карте маршрута регулярных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29.05.2023 № 185-ФЗ)</w:t>
      </w:r>
    </w:p>
    <w:p>
      <w:r>
        <w:rPr>
          <w:b/>
        </w:rPr>
        <w:t xml:space="preserve">31. </w:t>
      </w:r>
      <w:r>
        <w:t>Форма бланка карты международного маршрута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частью - Федеральный закон от 21.11.2022 № 459-ФЗ)</w:t>
      </w:r>
    </w:p>
    <w:p>
      <w:r>
        <w:rPr>
          <w:b/>
        </w:rPr>
        <w:t xml:space="preserve">4. </w:t>
      </w:r>
      <w:r>
        <w:t>В карте маршрута регулярных перевозок (кроме карты международного маршрута регулярных перевозок) указываются следующие сведения: (В редакции Федерального закона от 02.07.2021 № 337-ФЗ) 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карту маршрута регулярных перевозок; (В редакции Федерального закона от 08.08.2024 № 232-ФЗ) 2) учетный номер карты маршрута регулярных перевозок;</w:t>
      </w:r>
    </w:p>
    <w:p>
      <w:r>
        <w:rPr>
          <w:b/>
        </w:rPr>
        <w:t xml:space="preserve">41. </w:t>
      </w:r>
      <w:r>
        <w:t>В карте международного маршрута регулярных перевозок указываются следующие сведения</w:t>
      </w:r>
    </w:p>
    <w:p>
      <w:r>
        <w:rPr>
          <w:b/>
        </w:rPr>
        <w:t xml:space="preserve">42. </w:t>
      </w:r>
      <w:r>
        <w:t>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 (Дополнение частью - Федеральный закон от 02.07.2021 № 337-ФЗ)</w:t>
      </w:r>
    </w:p>
    <w:p>
      <w:r>
        <w:rPr>
          <w:b/>
        </w:rPr>
        <w:t xml:space="preserve">5. </w:t>
      </w:r>
      <w:r>
        <w:t>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пунктом 6 части 4 настоящей статьи, указываются в отношении каждого участника договора простого товарищества. (В редакции Федерального закона от 02.07.2021 № 337-ФЗ)</w:t>
      </w:r>
    </w:p>
    <w:p>
      <w:r>
        <w:rPr>
          <w:b/>
        </w:rPr>
        <w:t xml:space="preserve">51. </w:t>
      </w:r>
      <w:r>
        <w:t>Карты международного маршрута регулярных перевозок оформляются для каждого перевозчика по международному маршруту регулярных перевозок. (Дополнение частью - Федеральный закон от 02.07.2021 № 337-ФЗ)</w:t>
      </w:r>
    </w:p>
    <w:p>
      <w:r>
        <w:rPr>
          <w:b/>
        </w:rPr>
        <w:t xml:space="preserve">6. </w:t>
      </w:r>
      <w: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 (В редакции Федерального закона от 15.04.2022 № 92-ФЗ)</w:t>
      </w:r>
    </w:p>
    <w:p>
      <w:r>
        <w:rPr>
          <w:b/>
        </w:rPr>
        <w:t xml:space="preserve">61. </w:t>
      </w:r>
      <w:r>
        <w:t>В случае изменения расписания вносятся соответствующие изменения в приложение к карте международного маршрута регулярных перевозок, предусмотренное частью 42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частью 41 настоящей статьи. (Дополнение частью - Федеральный закон от 02.07.2021 № 337-ФЗ)</w:t>
      </w:r>
    </w:p>
    <w:p>
      <w:r>
        <w:rPr>
          <w:b/>
        </w:rPr>
        <w:t xml:space="preserve">7. </w:t>
      </w:r>
      <w:r>
        <w:t>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 (В редакции федеральных законов от 29.05.2023 № 185-ФЗ, от 08.08.2024 № 232-ФЗ)</w:t>
      </w:r>
    </w:p>
    <w:p>
      <w:r>
        <w:rPr>
          <w:b/>
        </w:rPr>
        <w:t xml:space="preserve">8. </w:t>
      </w:r>
      <w:r>
        <w:t>Изменение расписания осуществляется путем согласования изменения международного маршрута регулярных перевозок в порядке, установленном статьей 33 настоящего Федерального закона. (Дополнение частью - Федеральный закон от 02.07.2021 № 337-ФЗ)</w:t>
      </w:r>
    </w:p>
    <w:p>
      <w:r>
        <w:rPr>
          <w:b/>
        </w:rPr>
        <w:t xml:space="preserve">9. </w:t>
      </w:r>
      <w:r>
        <w:t>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 (Дополнение частью - Федеральный закон от 29.05.2023 № 185-ФЗ)</w:t>
      </w:r>
    </w:p>
    <w:p>
      <w:r>
        <w:rPr>
          <w:b/>
        </w:rPr>
        <w:t xml:space="preserve">4. </w:t>
      </w:r>
      <w:r>
        <w:t>регистрационный номер маршрута регулярных перевозок в реестре маршрутов регулярных перевозок</w:t>
      </w:r>
    </w:p>
    <w:p>
      <w:r>
        <w:rPr>
          <w:b/>
        </w:rPr>
        <w:t xml:space="preserve">4. </w:t>
      </w:r>
      <w:r>
        <w:t>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редакции Федерального закона от 08.08.2024 № 232-ФЗ) 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(В редакции федеральных законов от 29.12.2017 № 480-ФЗ, от 13.06.2023 № 240-ФЗ) 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 (В редакции федеральных законов от 29.12.2017 № 480-ФЗ, от 29.05.2023 № 185-ФЗ) 7) вид транспортного средства и класс транспортного средства</w:t>
      </w:r>
    </w:p>
    <w:p>
      <w:r>
        <w:rPr>
          <w:b/>
        </w:rPr>
        <w:t xml:space="preserve">4. </w:t>
      </w:r>
      <w:r>
        <w:t>экологические характеристики транспортного средства</w:t>
      </w:r>
    </w:p>
    <w:p>
      <w:r>
        <w:rPr>
          <w:b/>
        </w:rPr>
        <w:t xml:space="preserve">4. </w:t>
      </w:r>
      <w:r>
        <w:t>дата начала действия карты маршрута регулярных перевозок и, если она выдана на ограниченный срок, дата окончания срока ее действия; (В редакции Федерального закона от 29.05.2023 № 185-ФЗ) 10) характеристики транспортных средств, предусмотренные пунктами 12 и 13 части 1 статьи 26 настоящего Федерального закона. (В редакции федеральных законов от 29.12.2017 № 480-ФЗ, от 29.05.2023 № 185-ФЗ)</w:t>
      </w:r>
    </w:p>
    <w:p>
      <w:r>
        <w:rPr>
          <w:b/>
        </w:rPr>
        <w:t xml:space="preserve">41. </w:t>
      </w:r>
      <w:r>
        <w:t>наименование уполномоченного федерального органа исполнительной власти, выдавшего карту международного маршрута регулярных перевозок</w:t>
      </w:r>
    </w:p>
    <w:p>
      <w:r>
        <w:rPr>
          <w:b/>
        </w:rPr>
        <w:t xml:space="preserve">41. </w:t>
      </w:r>
      <w:r>
        <w:t>учетный номер карты международного маршрута регулярных перевозок</w:t>
      </w:r>
    </w:p>
    <w:p>
      <w:r>
        <w:rPr>
          <w:b/>
        </w:rPr>
        <w:t xml:space="preserve">41.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41. </w:t>
      </w:r>
      <w:r>
        <w:t>порядковый номер международного маршрута регулярных перевозок, который присвоен ему уполномоченным федеральным органом исполнительной власти</w:t>
      </w:r>
    </w:p>
    <w:p>
      <w:r>
        <w:rPr>
          <w:b/>
        </w:rPr>
        <w:t xml:space="preserve">41. </w:t>
      </w:r>
      <w:r>
        <w:t>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
        <w:rPr>
          <w:b/>
        </w:rPr>
        <w:t xml:space="preserve">41. </w:t>
      </w:r>
      <w:r>
        <w:t>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r>
        <w:rPr>
          <w:b/>
        </w:rPr>
        <w:t xml:space="preserve">41. </w:t>
      </w:r>
      <w:r>
        <w:t>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r>
        <w:rPr>
          <w:b/>
        </w:rPr>
        <w:t xml:space="preserve">41. </w:t>
      </w:r>
      <w:r>
        <w:t>наименования пунктов пропуска через Государственную границу Российской Федерации и границы иностранных государств</w:t>
      </w:r>
    </w:p>
    <w:p>
      <w:r>
        <w:rPr>
          <w:b/>
        </w:rPr>
        <w:t xml:space="preserve">41. </w:t>
      </w:r>
      <w:r>
        <w:t>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
        <w:rPr>
          <w:b/>
        </w:rPr>
        <w:t xml:space="preserve">41. </w:t>
      </w:r>
      <w:r>
        <w:t>срок действия карты международного маршрута регулярных перевозок, равный сроку, указанному в пункте 8 части 11 статьи 26 настоящего Федерального закона. (Дополнение частью - Федеральный закон от 02.07.2021 № 337-ФЗ)</w:t>
      </w:r>
    </w:p>
    <w:p>
      <w:r>
        <w:rPr>
          <w:b/>
        </w:rP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
        <w:rPr>
          <w:b/>
        </w:rPr>
        <w:t xml:space="preserve">1. </w:t>
      </w:r>
      <w:r>
        <w:t>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
        <w:rPr>
          <w:b/>
        </w:rPr>
        <w:t xml:space="preserve">11. </w:t>
      </w:r>
      <w:r>
        <w:t>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(Дополнение частью - Федеральный закон от 02.07.2021 № 337-ФЗ)</w:t>
      </w:r>
    </w:p>
    <w:p>
      <w:r>
        <w:rPr>
          <w:b/>
        </w:rPr>
        <w:t xml:space="preserve">2. </w:t>
      </w:r>
      <w:r>
        <w:t>Резервное количество транспортных средств, указанное в частях 1 и 11 настоящей статьи, определяется в отношении каждого класса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(В редакции Федерального закона от 02.07.2021 № 337-ФЗ) (Дополнение статьей - Федеральный закон от 29.12.2017 № 480-ФЗ)</w:t>
      </w:r>
    </w:p>
    <w:p>
      <w:r>
        <w:rPr>
          <w:b/>
        </w:rPr>
        <w:t>Статья 282. Прекращение действия карт международного маршрута регулярных перевозок</w:t>
      </w:r>
    </w:p>
    <w:p>
      <w:r>
        <w:rPr>
          <w:b/>
        </w:rPr>
        <w:t xml:space="preserve">1. </w:t>
      </w:r>
      <w:r>
        <w:t>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r>
        <w:rPr>
          <w:b/>
        </w:rPr>
        <w:t xml:space="preserve">2. </w:t>
      </w:r>
      <w:r>
        <w:t>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 (Дополнение статьей - Федеральный закон от 02.07.2021 № 337-ФЗ)</w:t>
      </w:r>
    </w:p>
    <w:p>
      <w:r>
        <w:rPr>
          <w:b/>
        </w:rPr>
        <w:t xml:space="preserve">1. </w:t>
      </w:r>
      <w:r>
        <w:t>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r>
        <w:rPr>
          <w:b/>
        </w:rPr>
        <w:t xml:space="preserve">1. </w:t>
      </w:r>
      <w:r>
        <w:t>прекращение действия допуска к международным автомобильным перевозкам российского перевозчика</w:t>
      </w:r>
    </w:p>
    <w:p>
      <w:r>
        <w:rPr>
          <w:b/>
        </w:rPr>
        <w:t xml:space="preserve">1. </w:t>
      </w:r>
      <w:r>
        <w:t>исключение сведений о международном маршруте регулярных перевозок из реестра международных маршрутов регулярных перевозок</w:t>
      </w:r>
    </w:p>
    <w:p>
      <w:r>
        <w:rPr>
          <w:b/>
        </w:rPr>
        <w:t xml:space="preserve">1. </w:t>
      </w:r>
      <w:r>
        <w:t>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r>
        <w:rPr>
          <w:b/>
        </w:rPr>
        <w:t xml:space="preserve">1. </w:t>
      </w:r>
      <w:r>
        <w:t>окончание срока действия карт международного маршрута регулярных перевозок</w:t>
      </w:r>
    </w:p>
    <w:p>
      <w:r>
        <w:rPr>
          <w:b/>
        </w:rPr>
        <w:t xml:space="preserve">1. </w:t>
      </w:r>
      <w:r>
        <w:t>обращение российского перевозчика с заявлением о прекращении действия карт международного маршрута регулярных перевозок</w:t>
      </w:r>
    </w:p>
    <w:p>
      <w:r>
        <w:rPr>
          <w:b/>
        </w:rP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
        <w:rPr>
          <w:b/>
        </w:rPr>
        <w:t xml:space="preserve">1. </w:t>
      </w:r>
      <w:r>
        <w:t>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 (В редакции Федерального закона от 08.08.2024 № 232-ФЗ) 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(В редакции Федерального закона от 29.05.2023 № 185-ФЗ) 2) вступление в законную силу решения суда о прекращении действия данного свидетельства;</w:t>
      </w:r>
    </w:p>
    <w:p>
      <w:r>
        <w:rPr>
          <w:b/>
        </w:rPr>
        <w:t xml:space="preserve">2. </w:t>
      </w:r>
      <w:r>
        <w:t>По обстоятельствам, предусмотренным частью 1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 (В редакции федеральных законов от 29.12.2017 № 480-ФЗ, от 29.05.2023 № 185-ФЗ)</w:t>
      </w:r>
    </w:p>
    <w:p>
      <w:r>
        <w:rPr>
          <w:b/>
        </w:rPr>
        <w:t xml:space="preserve">21. </w:t>
      </w:r>
      <w:r>
        <w:t>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 (Дополнение частью - Федеральный закон от 29.12.2017 № 480-ФЗ)</w:t>
      </w:r>
    </w:p>
    <w:p>
      <w:r>
        <w:rPr>
          <w:b/>
        </w:rPr>
        <w:t xml:space="preserve">3. </w:t>
      </w:r>
      <w:r>
        <w:t>По обстоятельствам, предусмотренным пунктом 3 части 1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 (В редакции федеральных законов от 29.05.2023 № 185-ФЗ, от 08.08.2024 № 232-ФЗ)</w:t>
      </w:r>
    </w:p>
    <w:p>
      <w:r>
        <w:rPr>
          <w:b/>
        </w:rPr>
        <w:t xml:space="preserve">4. </w:t>
      </w:r>
      <w: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 (В редакции Федерального закона от 08.08.2024 № 232-ФЗ)</w:t>
      </w:r>
    </w:p>
    <w:p>
      <w:r>
        <w:rPr>
          <w:b/>
        </w:rPr>
        <w:t xml:space="preserve">5. </w:t>
      </w:r>
      <w:r>
        <w:t>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 (В редакции Федерального закона от 08.08.2024 № 232-ФЗ) 1) (Пункт утратил силу - Федеральный закон от 15.04.2022 № 92-ФЗ) 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 (В редакции Федерального закона от 29.12.2017 № 480-ФЗ) 3) наличие оснований для прекращения договора простого товарищества, предусмотренных Гражданским кодексом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 (В редакции Федерального закона от 29.05.2023 № 185-ФЗ) 4) непредставление в случаях и в сроки, которые предусмотрены частью 15 статьи 4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 (В редакции Федерального закона от 29.12.2017 № 480-ФЗ) 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 (Дополнение пунктом - Федеральный закон от 29.12.2017 № 480-ФЗ) 5)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пунктами 1 и 5 части 4 статьи 17 настоящего Федерального закона. (В редакции Федерального закона от 29.05.2023 № 185-ФЗ)</w:t>
      </w:r>
    </w:p>
    <w:p>
      <w:r>
        <w:rPr>
          <w:b/>
        </w:rPr>
        <w:t xml:space="preserve">6. </w:t>
      </w:r>
      <w:r>
        <w:t>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 (В редакции Федерального закона от 01.05.2022 № 126-ФЗ)</w:t>
      </w:r>
    </w:p>
    <w:p>
      <w:r>
        <w:rPr>
          <w:b/>
        </w:rPr>
        <w:t xml:space="preserve">7. </w:t>
      </w:r>
      <w:r>
        <w:t>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 (В редакции федеральных законов от 29.12.2017 № 480-ФЗ, от 29.05.2023 № 185-ФЗ)</w:t>
      </w:r>
    </w:p>
    <w:p>
      <w:r>
        <w:rPr>
          <w:b/>
        </w:rPr>
        <w:t xml:space="preserve">8. </w:t>
      </w:r>
      <w:r>
        <w:t>В случае, если действие свидетельства об осуществлении перевозок по маршруту регулярных перевозок прекращено по основаниям, предусмотренным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 (Дополнение частью - Федеральный закон от 29.12.2017 № 480-ФЗ) (В редакции Федерального закона от 29.05.2023 № 185-ФЗ)</w:t>
      </w:r>
    </w:p>
    <w:p>
      <w:r>
        <w:rPr>
          <w:b/>
        </w:rPr>
        <w:t xml:space="preserve">1. </w:t>
      </w:r>
      <w:r>
        <w:t>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(В редакции Федерального закона от 29.05.2023 № 185-ФЗ) 4) окончание срока действия данного свидетельства; (В редакции Федерального закона от 29.12.2017 № 480-ФЗ) 5) (Пункт утратил силу - Федеральный закон от 29.12.2017 № 480-ФЗ) 6) вступление в силу предусмотренного статьей 18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
        <w:rPr>
          <w:b/>
        </w:rPr>
        <w:t xml:space="preserve">1. </w:t>
      </w:r>
      <w:r>
        <w:t>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 (Дополнение пунктом - Федеральный закон от 29.12.2017 № 480-ФЗ) (В редакции федеральных законов от 29.05.2023 № 185-ФЗ, от 08.08.2024 № 232-ФЗ) 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(Дополнение пунктом - Федеральный закон от 29.12.2017 № 480-ФЗ) (В редакции Федерального закона от 29.05.2023 № 185-ФЗ) 9) вступление в законную силу решения суда о признании открытого конкурса недействительным; (Дополнение пунктом - Федеральный закон от 08.08.2024 № 232-ФЗ) 10) вступление в силу решения об отмене маршрута регулярных перевозок, предусмотренного частью 3 статьи 12 или частью 3 статьи 13 настоящего Федерального закона; (Дополнение пунктом - Федеральный закон от 08.08.2024 № 232-ФЗ) 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 (Дополнение пунктом - Федеральный закон от 08.08.2024 № 232-ФЗ)</w:t>
      </w:r>
    </w:p>
    <w:p>
      <w:r>
        <w:rPr>
          <w:b/>
        </w:rPr>
        <w:t>Статья 291. Изменение маршрута регулярных перевозок и прекращение осуществления регулярных перевозок в отдельных случаях</w:t>
      </w:r>
    </w:p>
    <w:p>
      <w:r>
        <w:rPr>
          <w:b/>
        </w:rPr>
        <w:t xml:space="preserve">1. </w:t>
      </w:r>
      <w:r>
        <w:t>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пунктами 12 и 13 части 1 статьи 26 настоящего Федерального закона,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статьями 31, 4, 12 и 13 настоящего Федерального закона. (В редакции Федерального закона от 29.05.2023 № 185-ФЗ)</w:t>
      </w:r>
    </w:p>
    <w:p>
      <w:r>
        <w:rPr>
          <w:b/>
        </w:rPr>
        <w:t xml:space="preserve">11. </w:t>
      </w:r>
      <w:r>
        <w:t>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статьями 31, 4, 12 и 13 настоящего Федерального закона. (Дополнение частью - Федеральный закон от 29.05.2023 № 185-ФЗ)</w:t>
      </w:r>
    </w:p>
    <w:p>
      <w:r>
        <w:rPr>
          <w:b/>
        </w:rPr>
        <w:t xml:space="preserve">2. </w:t>
      </w:r>
      <w:r>
        <w:t>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пунктах 1, 11, 2 части 1 статьи 39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 (В редакции Федерального закона от 29.05.2023 № 185-ФЗ)</w:t>
      </w:r>
    </w:p>
    <w:p>
      <w:r>
        <w:rPr>
          <w:b/>
        </w:rPr>
        <w:t xml:space="preserve">21. </w:t>
      </w:r>
      <w:r>
        <w:t>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и 2 настоящей статьи, осуществляется не более одного раза в течение ста восьмидесяти последовательных дней. (Дополнение частью - Федеральный закон от 29.05.2023 № 185-ФЗ)</w:t>
      </w:r>
    </w:p>
    <w:p>
      <w:r>
        <w:rPr>
          <w:b/>
        </w:rPr>
        <w:t xml:space="preserve">3. </w:t>
      </w:r>
      <w:r>
        <w:t>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применяются. (В редакции Федерального закона от 29.05.2023 № 185-ФЗ)</w:t>
      </w:r>
    </w:p>
    <w:p>
      <w:r>
        <w:rPr>
          <w:b/>
        </w:rPr>
        <w:t xml:space="preserve">4. </w:t>
      </w:r>
      <w:r>
        <w:t>В случае принятия федерального закона, предусматривающего изменение границ часовых зон, уполномоченный федеральный орган исполнительной власти</w:t>
      </w:r>
    </w:p>
    <w:p>
      <w:r>
        <w:rPr>
          <w:b/>
        </w:rPr>
        <w:t xml:space="preserve">5. </w:t>
      </w:r>
      <w:r>
        <w:t>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p>
      <w:r>
        <w:rPr>
          <w:b/>
        </w:rPr>
        <w:t xml:space="preserve">4. </w:t>
      </w:r>
      <w:r>
        <w:t>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r>
        <w:rPr>
          <w:b/>
        </w:rPr>
        <w:t xml:space="preserve">4. </w:t>
      </w:r>
      <w:r>
        <w:t>в день вступления в силу указанного в абзаце первом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 (Дополнение частью - Федеральный закон от 08.08.2024 № 232-ФЗ)</w:t>
      </w:r>
    </w:p>
    <w:p>
      <w:r>
        <w:rPr>
          <w:b/>
        </w:rPr>
        <w:t xml:space="preserve">5. </w:t>
      </w:r>
      <w:r>
        <w:t>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r>
        <w:rPr>
          <w:b/>
        </w:rPr>
        <w:t xml:space="preserve">5. </w:t>
      </w:r>
      <w:r>
        <w:t>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пункте 1 настоящей части, заявления на регистрацию данного остановочного пункта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r>
        <w:rPr>
          <w:b/>
        </w:rPr>
        <w:t xml:space="preserve">5. </w:t>
      </w:r>
      <w:r>
        <w:t>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r>
        <w:rPr>
          <w:b/>
        </w:rPr>
        <w:t xml:space="preserve">5. </w:t>
      </w:r>
      <w:r>
        <w:t>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 (Дополнение частью - Федеральный закон от 08.08.2024 № 232-ФЗ) (Дополнение статьей - Федеральный закон от 08.06.2020 № 166-ФЗ)</w:t>
      </w:r>
    </w:p>
    <w:p>
      <w:r>
        <w:rPr>
          <w:b/>
        </w:rPr>
        <w:t>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r>
        <w:rPr>
          <w:b/>
        </w:rPr>
        <w:t xml:space="preserve">1. </w:t>
      </w:r>
      <w:r>
        <w:t>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r>
        <w:rPr>
          <w:b/>
        </w:rPr>
        <w:t xml:space="preserve">2. </w:t>
      </w:r>
      <w:r>
        <w:t>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
        <w:rPr>
          <w:b/>
        </w:rPr>
        <w:t xml:space="preserve">3. </w:t>
      </w:r>
      <w:r>
        <w:t>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4. </w:t>
      </w:r>
      <w:r>
        <w:t>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r>
        <w:rPr>
          <w:b/>
        </w:rPr>
        <w:t xml:space="preserve">5. </w:t>
      </w:r>
      <w:r>
        <w:t>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 (Дополнение статьей - Федеральный закон от 08.08.2024 № 232-ФЗ)</w:t>
      </w:r>
    </w:p>
    <w:p>
      <w:pPr>
        <w:pStyle w:val="Heading3"/>
      </w:pPr>
      <w:r>
        <w:t>Требования к объектам транспортной инфраструктуры и порядок пользования ими</w:t>
      </w:r>
    </w:p>
    <w:p>
      <w:r>
        <w:rPr>
          <w:b/>
        </w:rPr>
        <w:t>Статья 30. Остановочные пункты по маршруту регулярных перевозок</w:t>
      </w:r>
    </w:p>
    <w:p>
      <w:r>
        <w:t>(Наименование в редакции федеральных законов от 02.07.2021 № 337-ФЗ, от 29.05.2023 № 185-ФЗ)</w:t>
      </w:r>
    </w:p>
    <w:p>
      <w:r>
        <w:rPr>
          <w:b/>
        </w:rPr>
        <w:t xml:space="preserve">1. </w:t>
      </w:r>
      <w:r>
        <w:t>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 (В редакции федеральных законов от 29.12.2017 № 480-ФЗ, от 02.07.2021 № 337-ФЗ) 1) (Пункт утратил силу - Федеральный закон от 29.12.2017 № 480-ФЗ) 2) (Пункт утратил силу - Федеральный закон от 29.12.2017 № 480-ФЗ)</w:t>
      </w:r>
    </w:p>
    <w:p>
      <w:r>
        <w:rPr>
          <w:b/>
        </w:rPr>
        <w:t xml:space="preserve">2. </w:t>
      </w:r>
      <w:r>
        <w:t>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(В редакции Федерального закона от 02.07.2021 № 337-ФЗ)</w:t>
      </w:r>
    </w:p>
    <w:p>
      <w:r>
        <w:rPr>
          <w:b/>
        </w:rPr>
        <w:t xml:space="preserve">3. </w:t>
      </w:r>
      <w:r>
        <w:t>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 (В редакции Федерального закона от 02.07.2021 № 337-ФЗ)</w:t>
      </w:r>
    </w:p>
    <w:p>
      <w:r>
        <w:rPr>
          <w:b/>
        </w:rPr>
        <w:t xml:space="preserve">31. </w:t>
      </w:r>
      <w:r>
        <w:t>Остановочные пункты, расположенные на территории автовокзала или автостанции, должны быть оборудованы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расположенные вне территории автовокзала или автостанции, - в соответствии с требованиями, установленными Правилами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расположенных вне территории автовокзала или автостанции, организуется уполномоченными исполнительными органами субъектов Российской Федерации, на территориях которых расположены эти остановочные пункты. (Дополнение частью - Федеральный закон от 29.12.2017 № 480-ФЗ) (В редакции федеральных законов от 02.07.2021 № 337-ФЗ, от 29.05.2023 № 185-ФЗ, от 08.08.2024 № 232-ФЗ)</w:t>
      </w:r>
    </w:p>
    <w:p>
      <w:r>
        <w:rPr>
          <w:b/>
        </w:rPr>
        <w:t xml:space="preserve">4. </w:t>
      </w:r>
      <w:r>
        <w:t>Требования, предусмотренные частями 1 - 3 настоящей статьи,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 (В редакции федеральных законов от 02.07.2021 № 337-ФЗ, от 29.05.2023 № 185-ФЗ)</w:t>
      </w:r>
    </w:p>
    <w:p>
      <w:r>
        <w:rPr>
          <w:b/>
        </w:rPr>
        <w:t>Статья 31. Регистрация остановочных пунктов в реестре остановочных пунктов по межрегиональным и международным маршрутам регулярных перевозок</w:t>
      </w:r>
    </w:p>
    <w:p>
      <w:r>
        <w:rPr>
          <w:b/>
        </w:rPr>
        <w:t xml:space="preserve">1. </w:t>
      </w:r>
      <w:r>
        <w:t>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
        <w:rPr>
          <w:b/>
        </w:rPr>
        <w:t xml:space="preserve">2. </w:t>
      </w:r>
      <w:r>
        <w:t>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
        <w:rPr>
          <w:b/>
        </w:rPr>
        <w:t xml:space="preserve">3. </w:t>
      </w:r>
      <w:r>
        <w:t>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
        <w:rPr>
          <w:b/>
        </w:rPr>
        <w:t xml:space="preserve">4. </w:t>
      </w:r>
      <w:r>
        <w:t>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r>
        <w:rPr>
          <w:b/>
        </w:rPr>
        <w:t xml:space="preserve">5. </w:t>
      </w:r>
      <w:r>
        <w:t>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частями 7 и 8 настоящей статьи</w:t>
      </w:r>
    </w:p>
    <w:p>
      <w:r>
        <w:rPr>
          <w:b/>
        </w:rPr>
        <w:t xml:space="preserve">6. </w:t>
      </w:r>
      <w:r>
        <w:t>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p>
      <w:r>
        <w:rPr>
          <w:b/>
        </w:rPr>
        <w:t xml:space="preserve">7. </w:t>
      </w:r>
      <w:r>
        <w:t>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пункте 6 части 3 и пункте 4 части 5 статьи 32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части 4 настоящей статьи</w:t>
      </w:r>
    </w:p>
    <w:p>
      <w:r>
        <w:rPr>
          <w:b/>
        </w:rPr>
        <w:t xml:space="preserve">8. </w:t>
      </w:r>
      <w:r>
        <w:t>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пункте 6 части 3 и пункте 4 части 5 статьи 32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части 4 настоящей статьи</w:t>
      </w:r>
    </w:p>
    <w:p>
      <w:r>
        <w:rPr>
          <w:b/>
        </w:rPr>
        <w:t xml:space="preserve">2. </w:t>
      </w:r>
      <w:r>
        <w:t>по предложению российского перевозчика, имеющего намерение осуществлять или осуществляющего регулярные перевозки по такому маршруту</w:t>
      </w:r>
    </w:p>
    <w:p>
      <w:r>
        <w:rPr>
          <w:b/>
        </w:rPr>
        <w:t xml:space="preserve">2. </w:t>
      </w:r>
      <w:r>
        <w:t>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
        <w:rPr>
          <w:b/>
        </w:rPr>
        <w:t xml:space="preserve">3. </w:t>
      </w:r>
      <w:r>
        <w:t>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
        <w:rPr>
          <w:b/>
        </w:rPr>
        <w:t xml:space="preserve">3. </w:t>
      </w:r>
      <w:r>
        <w:t>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r>
        <w:rPr>
          <w:b/>
        </w:rPr>
        <w:t xml:space="preserve">3. </w:t>
      </w:r>
      <w:r>
        <w:t>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
        <w:rPr>
          <w:b/>
        </w:rPr>
        <w:t xml:space="preserve">3. </w:t>
      </w:r>
      <w:r>
        <w:t>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
        <w:rPr>
          <w:b/>
        </w:rPr>
        <w:t xml:space="preserve">3.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3. </w:t>
      </w:r>
      <w:r>
        <w:t>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
        <w:rPr>
          <w:b/>
        </w:rPr>
        <w:t xml:space="preserve">3. </w:t>
      </w:r>
      <w:r>
        <w:t>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
        <w:rPr>
          <w:b/>
        </w:rPr>
        <w:t xml:space="preserve">4. </w:t>
      </w:r>
      <w:r>
        <w:t>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порядке,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r>
        <w:rPr>
          <w:b/>
        </w:rPr>
        <w:t xml:space="preserve">4. </w:t>
      </w:r>
      <w:r>
        <w:t>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
        <w:t>(Наименование в редакции Федерального закона от 02.07.2021 № 337-ФЗ)</w:t>
      </w:r>
    </w:p>
    <w:p>
      <w:r>
        <w:rPr>
          <w:b/>
        </w:rPr>
        <w:t xml:space="preserve">1. </w:t>
      </w:r>
      <w:r>
        <w:t>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(В редакции Федерального закона от 02.07.2021 № 337-ФЗ) 1) соответствие оборудования остановочного пункта требованиям, установленным Правилами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частью 1 статьи 30 настоящего Федерального закона, - в отношении остановочного пункта, расположенного вне территории автовокзала или автостанции; (В редакции федеральных законов от 29.12.2017 № 480-ФЗ, от 29.05.2023 № 185-ФЗ) 2) соответствие оборудования автовокзала, автостанции минимальным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
        <w:rPr>
          <w:b/>
        </w:rPr>
        <w:t xml:space="preserve">2. </w:t>
      </w:r>
      <w:r>
        <w:t>Регистрация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заявления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 (В редакции федеральных законов от 29.12.2017 № 480-ФЗ, от 02.07.2021 № 337-ФЗ, от 08.08.2024 № 232-ФЗ)</w:t>
      </w:r>
    </w:p>
    <w:p>
      <w:r>
        <w:rPr>
          <w:b/>
        </w:rPr>
        <w:t xml:space="preserve">3. </w:t>
      </w:r>
      <w:r>
        <w:t>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(В редакции федеральных законов от 29.12.2017 № 480-ФЗ, от 02.07.2021 № 337-ФЗ) 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 (В редакции Федерального закона от 29.05.2023 № 185-ФЗ) 2) тип остановочного пункта (автовокзал, автостанция, остановочный пункт, расположенный вне территории автовокзала или автостанции); (В редакции Федерального закона от 29.05.2023 № 185-ФЗ) 3) (Пункт утратил силу - Федеральный закон от 29.12.2017 № 480-ФЗ) 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31. </w:t>
      </w:r>
      <w:r>
        <w:t>Сведения, предусмотренные пунктами 4 и 5 части 3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 (Дополнение частью - Федеральный закон от 29.12.2017 № 480-ФЗ)</w:t>
      </w:r>
    </w:p>
    <w:p>
      <w:r>
        <w:rPr>
          <w:b/>
        </w:rPr>
        <w:t xml:space="preserve">4. </w:t>
      </w:r>
      <w:r>
        <w:t>К заявлению о регистрации прилагается заключение органа государственного транспортного контроля, удостоверяющее выполнение условий, предусмотренных частью 1 настоящей статьи. (В редакции Федерального закона от 29.12.2017 № 480-ФЗ)</w:t>
      </w:r>
    </w:p>
    <w:p>
      <w:r>
        <w:rPr>
          <w:b/>
        </w:rPr>
        <w:t xml:space="preserve">5. </w:t>
      </w:r>
      <w:r>
        <w:t>(Часть утратила силу - Федеральный закон от 29.12.2017 № 480-ФЗ)</w:t>
      </w:r>
    </w:p>
    <w:p>
      <w:r>
        <w:rPr>
          <w:b/>
        </w:rPr>
        <w:t xml:space="preserve">6. </w:t>
      </w:r>
      <w:r>
        <w:t>Заявление о регистрации и прилагаемые к нему документы представляются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 (В редакции федеральных законов от 15.04.2022 № 92-ФЗ, от 08.08.2024 № 232-ФЗ)</w:t>
      </w:r>
    </w:p>
    <w:p>
      <w:r>
        <w:rPr>
          <w:b/>
        </w:rPr>
        <w:t xml:space="preserve">7. </w:t>
      </w:r>
      <w:r>
        <w:t>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частей 3 и (или) 4 настоящей статьи) о возврате этих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 (В редакции Федерального закона от 29.05.2023 № 185-ФЗ)</w:t>
      </w:r>
    </w:p>
    <w:p>
      <w:r>
        <w:rPr>
          <w:b/>
        </w:rPr>
        <w:t xml:space="preserve">8. </w:t>
      </w:r>
      <w:r>
        <w:t>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 (В редакции Федерального закона от 02.07.2021 № 337-ФЗ)</w:t>
      </w:r>
    </w:p>
    <w:p>
      <w:r>
        <w:rPr>
          <w:b/>
        </w:rPr>
        <w:t xml:space="preserve">1. </w:t>
      </w:r>
      <w:r>
        <w:t>(Пункт утратил силу - Федеральный закон от 29.12.2017 № 480-ФЗ)</w:t>
      </w:r>
    </w:p>
    <w:p>
      <w:r>
        <w:rPr>
          <w:b/>
        </w:rPr>
        <w:t xml:space="preserve">3. </w:t>
      </w:r>
      <w:r>
        <w:t>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
        <w:rPr>
          <w:b/>
        </w:rPr>
        <w:t xml:space="preserve">3. </w:t>
      </w:r>
      <w:r>
        <w:t>(Пункт утратил силу - Федеральный закон от 29.12.2017 № 480-ФЗ) 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(Дополнение пунктом - Федеральный закон от 29.05.2023 № 185-ФЗ)</w:t>
      </w:r>
    </w:p>
    <w:p>
      <w:r>
        <w:rPr>
          <w:b/>
        </w:rPr>
        <w:t>Статья 32. Содержание и порядок ведения реестра остановочных пунктов по межрегиональным и международным маршрутам регулярных перевозок</w:t>
      </w:r>
    </w:p>
    <w:p>
      <w:r>
        <w:rPr>
          <w:b/>
        </w:rPr>
        <w:t xml:space="preserve">1. </w:t>
      </w:r>
      <w:r>
        <w:t>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пункте 2 части 2 статьи 31 настоящего Федерального закона, содержащему предложение о согласовании установления или изменения такого маршрута</w:t>
      </w:r>
    </w:p>
    <w:p>
      <w:r>
        <w:rPr>
          <w:b/>
        </w:rPr>
        <w:t xml:space="preserve">2. </w:t>
      </w:r>
      <w:r>
        <w:t>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 </w:t>
      </w:r>
      <w:r>
        <w:t>Заявление об установлении международного маршрута регулярных перевозок включает в себя следующие сведения</w:t>
      </w:r>
    </w:p>
    <w:p>
      <w:r>
        <w:rPr>
          <w:b/>
        </w:rPr>
        <w:t xml:space="preserve">4. </w:t>
      </w:r>
      <w:r>
        <w:t>К заявлению об установлении международного маршрута регулярных перевозок прилагаются следующие документы</w:t>
      </w:r>
    </w:p>
    <w:p>
      <w:r>
        <w:rPr>
          <w:b/>
        </w:rPr>
        <w:t xml:space="preserve">5. </w:t>
      </w:r>
      <w:r>
        <w:t>Заявление об изменении международного маршрута регулярных перевозок направляется в случае намерения изменить сведения, указанные в пунктах 4 - 6, 10 и 11 части 11 статьи 26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r>
        <w:rPr>
          <w:b/>
        </w:rPr>
        <w:t xml:space="preserve">6. </w:t>
      </w:r>
      <w:r>
        <w:t>К заявлению об изменении международного маршрута регулярных перевозок прилагаются следующие документы</w:t>
      </w:r>
    </w:p>
    <w:p>
      <w:r>
        <w:rPr>
          <w:b/>
        </w:rPr>
        <w:t xml:space="preserve">7. </w:t>
      </w:r>
      <w:r>
        <w:t>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
        <w:rPr>
          <w:b/>
        </w:rPr>
        <w:t xml:space="preserve">8. </w:t>
      </w:r>
      <w:r>
        <w:t>В случаях, предусмотренных частью 4 статьи 36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 (В редакции Федерального закона от 08.08.2024 № 232-ФЗ)</w:t>
      </w:r>
    </w:p>
    <w:p>
      <w:r>
        <w:rPr>
          <w:b/>
        </w:rPr>
        <w:t xml:space="preserve">3. </w:t>
      </w:r>
      <w:r>
        <w:t>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rPr>
          <w:b/>
        </w:rPr>
        <w:t xml:space="preserve">3. </w:t>
      </w:r>
      <w:r>
        <w:t>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
        <w:rPr>
          <w:b/>
        </w:rPr>
        <w:t xml:space="preserve">3. </w:t>
      </w:r>
      <w:r>
        <w:t>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p>
      <w:r>
        <w:rPr>
          <w:b/>
        </w:rPr>
        <w:t xml:space="preserve">3. </w:t>
      </w:r>
      <w:r>
        <w:t>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
        <w:rPr>
          <w:b/>
        </w:rPr>
        <w:t xml:space="preserve">3. </w:t>
      </w:r>
      <w:r>
        <w:t>наименования остановочных пунктов, их места нахождения, наименования и места расположения соответствующих автовокзалов, автостанций</w:t>
      </w:r>
    </w:p>
    <w:p>
      <w:r>
        <w:rPr>
          <w:b/>
        </w:rPr>
        <w:t xml:space="preserve">3. </w:t>
      </w:r>
      <w:r>
        <w:t>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
        <w:rPr>
          <w:b/>
        </w:rPr>
        <w:t xml:space="preserve">3. </w:t>
      </w:r>
      <w:r>
        <w:t>протяженность международного маршрута регулярных перевозок</w:t>
      </w:r>
    </w:p>
    <w:p>
      <w:r>
        <w:rPr>
          <w:b/>
        </w:rPr>
        <w:t xml:space="preserve">3. </w:t>
      </w:r>
      <w:r>
        <w:t>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
        <w:rPr>
          <w:b/>
        </w:rPr>
        <w:t xml:space="preserve">3.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3. </w:t>
      </w:r>
      <w:r>
        <w:t>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r>
        <w:rPr>
          <w:b/>
        </w:rPr>
        <w:t xml:space="preserve">3. </w:t>
      </w:r>
      <w:r>
        <w:t>классы транспортных средств, максимальное количество транспортных средств каждого из таких классов</w:t>
      </w:r>
    </w:p>
    <w:p>
      <w:r>
        <w:rPr>
          <w:b/>
        </w:rPr>
        <w:t xml:space="preserve">3. </w:t>
      </w:r>
      <w:r>
        <w:t>экологические характеристики транспортных средств</w:t>
      </w:r>
    </w:p>
    <w:p>
      <w:r>
        <w:rPr>
          <w:b/>
        </w:rPr>
        <w:t xml:space="preserve">3. </w:t>
      </w:r>
      <w:r>
        <w:t>способ получения уведомлений о решениях, принимаемых уполномоченным федеральным органом исполнительной власти (для российских перевозчиков)</w:t>
      </w:r>
    </w:p>
    <w:p>
      <w:r>
        <w:rPr>
          <w:b/>
        </w:rPr>
        <w:t xml:space="preserve">4. </w:t>
      </w:r>
      <w:r>
        <w:t>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
        <w:rPr>
          <w:b/>
        </w:rPr>
        <w:t xml:space="preserve">4. </w:t>
      </w:r>
      <w:r>
        <w:t>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p>
      <w:r>
        <w:rPr>
          <w:b/>
        </w:rPr>
        <w:t xml:space="preserve">5. </w:t>
      </w:r>
      <w:r>
        <w:t>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
        <w:rPr>
          <w:b/>
        </w:rPr>
        <w:t xml:space="preserve">5.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5. </w:t>
      </w:r>
      <w:r>
        <w:t>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
        <w:rPr>
          <w:b/>
        </w:rPr>
        <w:t xml:space="preserve">5. </w:t>
      </w:r>
      <w:r>
        <w:t>предлагаемые изменения (при наличии) расписания на остановочных пунктах, включенных в состав международного маршрута регулярных перевозок</w:t>
      </w:r>
    </w:p>
    <w:p>
      <w:r>
        <w:rPr>
          <w:b/>
        </w:rPr>
        <w:t xml:space="preserve">5. </w:t>
      </w:r>
      <w:r>
        <w:t>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
        <w:rPr>
          <w:b/>
        </w:rPr>
        <w:t xml:space="preserve">5. </w:t>
      </w:r>
      <w:r>
        <w:t>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пунктом 1 настоящей части</w:t>
      </w:r>
    </w:p>
    <w:p>
      <w:r>
        <w:rPr>
          <w:b/>
        </w:rPr>
        <w:t xml:space="preserve">5. </w:t>
      </w:r>
      <w:r>
        <w:t>способ получения уведомлений о решениях, принимаемых уполномоченным федеральным органом исполнительной власти (для российских перевозчиков)</w:t>
      </w:r>
    </w:p>
    <w:p>
      <w:r>
        <w:rPr>
          <w:b/>
        </w:rPr>
        <w:t xml:space="preserve">6. </w:t>
      </w:r>
      <w:r>
        <w:t>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r>
        <w:rPr>
          <w:b/>
        </w:rPr>
        <w:t xml:space="preserve">6. </w:t>
      </w:r>
      <w:r>
        <w:t>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
        <w:rPr>
          <w:b/>
        </w:rPr>
        <w:t xml:space="preserve">6. </w:t>
      </w:r>
      <w:r>
        <w:t>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
        <w:t>(Наименование в редакции Федерального закона от 02.07.2021 № 337-ФЗ)</w:t>
      </w:r>
    </w:p>
    <w:p>
      <w:r>
        <w:rPr>
          <w:b/>
        </w:rPr>
        <w:t xml:space="preserve">1. </w:t>
      </w:r>
      <w:r>
        <w:t>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 (В редакции Федерального закона от 02.07.2021 № 337-ФЗ) 1) регистрационный номер остановочного пункта по межрегиональному или международному маршруту регулярных перевозок и дату регистрации; (В редакции Федерального закона от 02.07.2021 № 337-ФЗ) 2) сведения, предусмотренные частью 3 статьи 31 настоящего Федерального закона</w:t>
      </w:r>
    </w:p>
    <w:p>
      <w:r>
        <w:rPr>
          <w:b/>
        </w:rPr>
        <w:t xml:space="preserve">2. </w:t>
      </w:r>
      <w:r>
        <w:t>Сведения, предусмотренные частью 1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 (В редакции Федерального закона от 02.07.2021 № 337-ФЗ)</w:t>
      </w:r>
    </w:p>
    <w:p>
      <w:r>
        <w:rPr>
          <w:b/>
        </w:rPr>
        <w:t xml:space="preserve">3. </w:t>
      </w:r>
      <w:r>
        <w:t>В случае изменения сведений, предусмотренных частью 3 статьи 31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заявлением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пунктом 4 части 3 статьи 31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 (В редакции федеральных законов от 02.07.2021 № 337-ФЗ, от 15.04.2022 № 92-ФЗ, от 08.08.2024 № 232-ФЗ)</w:t>
      </w:r>
    </w:p>
    <w:p>
      <w:r>
        <w:rPr>
          <w:b/>
        </w:rPr>
        <w:t xml:space="preserve">31. </w:t>
      </w:r>
      <w:r>
        <w:t>(Дополнение частью - Федеральный закон от 29.12.2017 № 480-ФЗ) (Утратила силу - Федеральный закон от 29.05.2023 № 185-ФЗ)</w:t>
      </w:r>
    </w:p>
    <w:p>
      <w:r>
        <w:rPr>
          <w:b/>
        </w:rPr>
        <w:t xml:space="preserve">4. </w:t>
      </w:r>
      <w:r>
        <w:t>Сведения, включенные в реестр остановочных пунктов по 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 (В редакции Федерального закона от 02.07.2021 № 337-ФЗ)</w:t>
      </w:r>
    </w:p>
    <w:p>
      <w:r>
        <w:rPr>
          <w:b/>
        </w:rPr>
        <w:t xml:space="preserve">5. </w:t>
      </w:r>
      <w:r>
        <w:t>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 (В редакции Федерального закона от 02.07.2021 № 337-ФЗ) 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заявления о прекращении функционирования этого остановочного пункта; (В редакции Федерального закона от 29.05.2023 № 185-ФЗ) 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 (В редакции Федерального закона от 02.07.2021 № 337-ФЗ)</w:t>
      </w:r>
    </w:p>
    <w:p>
      <w:r>
        <w:rPr>
          <w:b/>
        </w:rPr>
        <w:t xml:space="preserve">6. </w:t>
      </w:r>
      <w:r>
        <w:t>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частью 1 статьи 31 настоящего Федерального закона. (В редакции Федерального закона от 02.07.2021 № 337-ФЗ)</w:t>
      </w:r>
    </w:p>
    <w:p>
      <w:r>
        <w:rPr>
          <w:b/>
        </w:rPr>
        <w:t xml:space="preserve">7. </w:t>
      </w:r>
      <w:r>
        <w:t>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частями 15 и 16 статьи 33 настоящего Федерального закона. (В редакции Федерального закона от 02.07.2021 № 337-ФЗ)</w:t>
      </w:r>
    </w:p>
    <w:p>
      <w:r>
        <w:rPr>
          <w:b/>
        </w:rPr>
        <w:t xml:space="preserve">8. </w:t>
      </w:r>
      <w:r>
        <w:t>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 (В редакции федеральных законов от 29.12.2017 № 480-ФЗ, от 02.07.2021 № 337-ФЗ, от 29.05.2023 № 185-ФЗ)</w:t>
      </w:r>
    </w:p>
    <w:p>
      <w:r>
        <w:rPr>
          <w:b/>
        </w:rPr>
        <w:t xml:space="preserve">9. </w:t>
      </w:r>
      <w:r>
        <w:t>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
        <w:rPr>
          <w:b/>
        </w:rPr>
        <w:t xml:space="preserve">9. </w:t>
      </w:r>
      <w:r>
        <w:t>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
        <w:rPr>
          <w:b/>
        </w:rPr>
        <w:t xml:space="preserve">9. </w:t>
      </w:r>
      <w:r>
        <w:t>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 (Дополнение частью - Федеральный закон от 02.07.2021 № 337-ФЗ)</w:t>
      </w:r>
    </w:p>
    <w:p>
      <w:r>
        <w:rPr>
          <w:b/>
        </w:rPr>
        <w:t>Статья 33</w:t>
      </w:r>
    </w:p>
    <w:p>
      <w:r>
        <w:rPr>
          <w:b/>
        </w:rPr>
        <w:t xml:space="preserve">1. </w:t>
      </w:r>
      <w:r>
        <w:t>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частью 3 или 5 статьи 32 настоящего Федерального закона, и (или) документы, предусмотренные частью 4 или 6 статьи 32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
        <w:rPr>
          <w:b/>
        </w:rPr>
        <w:t xml:space="preserve">2. </w:t>
      </w:r>
      <w:r>
        <w:t>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4 - 12 части 3 и пунктами 3 - 5 части 5 статьи 32 настоящего Федерального закона, на своем официальном сайте в информационно-телекоммуникационной сети "Интернет"</w:t>
      </w:r>
    </w:p>
    <w:p>
      <w:r>
        <w:rPr>
          <w:b/>
        </w:rPr>
        <w:t xml:space="preserve">3. </w:t>
      </w:r>
      <w:r>
        <w:t>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
        <w:rPr>
          <w:b/>
        </w:rPr>
        <w:t xml:space="preserve">4. </w:t>
      </w:r>
      <w:r>
        <w:t>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r>
        <w:rPr>
          <w:b/>
        </w:rPr>
        <w:t xml:space="preserve">5. </w:t>
      </w:r>
      <w:r>
        <w:t>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частью 4 и частями 5, 7 и 8 статьи 31 настоящего Федерального закона, сроки рассмотрения указанного заявления, установленные частями 3 и 4 настоящей статьи, продлеваются на двадцать дней для проведения процедуры подбора</w:t>
      </w:r>
    </w:p>
    <w:p>
      <w:r>
        <w:rPr>
          <w:b/>
        </w:rPr>
        <w:t xml:space="preserve">6. </w:t>
      </w:r>
      <w:r>
        <w:t>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пунктами 4, 5 и 6 статьи 35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
    <w:p>
      <w:r>
        <w:rPr>
          <w:b/>
        </w:rPr>
        <w:t xml:space="preserve">7. </w:t>
      </w:r>
      <w:r>
        <w:t>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пунктами 1 и 2 статьи 35 настоящего Федерального закона, а также пунктом 3 статьи 35 настоящего Федерального закона в части, касающейся нарушения требований части 2 статьи 36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
        <w:rPr>
          <w:b/>
        </w:rPr>
        <w:t xml:space="preserve">8. </w:t>
      </w:r>
      <w:r>
        <w:t>Российский перевозчик в срок, не превышающий двадцати дней со дня получения уведомления, указанного в части 7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частями 3 и 4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
        <w:rPr>
          <w:b/>
        </w:rPr>
        <w:t xml:space="preserve">9. </w:t>
      </w:r>
      <w:r>
        <w:t>В случае, если российский перевозчик в срок, не превышающий двадцати дней со дня получения уведомления, указанного в части 7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r>
        <w:rPr>
          <w:b/>
        </w:rPr>
        <w:t xml:space="preserve">10. </w:t>
      </w:r>
      <w:r>
        <w:t>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таком проекте</w:t>
      </w:r>
    </w:p>
    <w:p>
      <w:r>
        <w:rPr>
          <w:b/>
        </w:rPr>
        <w:t xml:space="preserve">11. </w:t>
      </w:r>
      <w:r>
        <w:t>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части 10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
        <w:rPr>
          <w:b/>
        </w:rPr>
        <w:t xml:space="preserve">12. </w:t>
      </w:r>
      <w:r>
        <w:t>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 (В редакции Федерального закона от 08.08.2024 № 232-ФЗ)</w:t>
      </w:r>
    </w:p>
    <w:p>
      <w:r>
        <w:rPr>
          <w:b/>
        </w:rPr>
        <w:t xml:space="preserve">13. </w:t>
      </w:r>
      <w:r>
        <w:t>Уполномоченный исполнительный орган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частью 3 статьи 36 настоящего Федерального закона (в части несоответствия планируемого расписания требованиям, установленным частью 1 указанной статьи, за исключением случая наличия согласования уполномоченного исполнительного органа субъекта Российской Федерации, предусмотренного частью 4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орган исполнительной власти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 (В редакции Федерального закона от 08.08.2024 № 232-ФЗ)</w:t>
      </w:r>
    </w:p>
    <w:p>
      <w:r>
        <w:rPr>
          <w:b/>
        </w:rPr>
        <w:t xml:space="preserve">14. </w:t>
      </w:r>
      <w:r>
        <w:t>Уполномоченный федеральный орган исполнительной власти вправе осуществить проверку сведений, содержащихся в заключении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пунктом 3 статьи 35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 (В редакции Федерального закона от 08.08.2024 № 232-ФЗ)</w:t>
      </w:r>
    </w:p>
    <w:p>
      <w:r>
        <w:rPr>
          <w:b/>
        </w:rPr>
        <w:t xml:space="preserve">15. </w:t>
      </w:r>
      <w:r>
        <w:t>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
        <w:rPr>
          <w:b/>
        </w:rPr>
        <w:t xml:space="preserve">16. </w:t>
      </w:r>
      <w:r>
        <w:t>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
        <w:rPr>
          <w:b/>
        </w:rPr>
        <w:t xml:space="preserve">17. </w:t>
      </w:r>
      <w:r>
        <w:t>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пунктом 2 части 15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
        <w:rPr>
          <w:b/>
        </w:rPr>
        <w:t xml:space="preserve">18. </w:t>
      </w:r>
      <w:r>
        <w:t>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r>
        <w:rPr>
          <w:b/>
        </w:rPr>
        <w:t xml:space="preserve">19. </w:t>
      </w:r>
      <w:r>
        <w:t>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r>
        <w:rPr>
          <w:b/>
        </w:rPr>
        <w:t xml:space="preserve">20. </w:t>
      </w:r>
      <w:r>
        <w:t>В случае получения от компетентного органа любого из иностранных государств, в которые были направлены письма в соответствии с частью 17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r>
        <w:rPr>
          <w:b/>
        </w:rPr>
        <w:t xml:space="preserve">21. </w:t>
      </w:r>
      <w:r>
        <w:t>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
        <w:rPr>
          <w:b/>
        </w:rPr>
        <w:t xml:space="preserve">22. </w:t>
      </w:r>
      <w:r>
        <w:t>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
        <w:rPr>
          <w:b/>
        </w:rPr>
        <w:t xml:space="preserve">23. </w:t>
      </w:r>
      <w:r>
        <w:t>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r>
        <w:rPr>
          <w:b/>
        </w:rPr>
        <w:t xml:space="preserve">24. </w:t>
      </w:r>
      <w:r>
        <w:t>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
        <w:rPr>
          <w:b/>
        </w:rPr>
        <w:t xml:space="preserve">25. </w:t>
      </w:r>
      <w:r>
        <w:t>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
        <w:rPr>
          <w:b/>
        </w:rPr>
        <w:t xml:space="preserve">15. </w:t>
      </w:r>
      <w:r>
        <w:t>в срок, не превышающий пяти рабочих дней со дня принятия такого решения, направляет российскому перевозчику уведомление о принятом решении</w:t>
      </w:r>
    </w:p>
    <w:p>
      <w:r>
        <w:rPr>
          <w:b/>
        </w:rPr>
        <w:t xml:space="preserve">15. </w:t>
      </w:r>
      <w:r>
        <w:t>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r>
        <w:rPr>
          <w:b/>
        </w:rPr>
        <w:t xml:space="preserve">21. </w:t>
      </w:r>
      <w:r>
        <w:t>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
        <w:rPr>
          <w:b/>
        </w:rPr>
        <w:t xml:space="preserve">21. </w:t>
      </w:r>
      <w:r>
        <w:t>размещает на своем официальном сайте в информационно-телекоммуникационной сети "Интернет" информацию о таком решении</w:t>
      </w:r>
    </w:p>
    <w:p>
      <w:r>
        <w:t>(Статья утратила силу - Федеральный закон от 29.12.2017 № 480-ФЗ)</w:t>
      </w:r>
    </w:p>
    <w:p>
      <w:r>
        <w:rPr>
          <w:b/>
        </w:rPr>
        <w:t>Статья 34. Порядок пользования объектом транспортной инфраструктуры</w:t>
      </w:r>
    </w:p>
    <w:p>
      <w:r>
        <w:rPr>
          <w:b/>
        </w:rPr>
        <w:t xml:space="preserve">1. </w:t>
      </w:r>
      <w:r>
        <w:t>Установление международного маршрута регулярных перевозок согласовывается на срок до пяти лет</w:t>
      </w:r>
    </w:p>
    <w:p>
      <w:r>
        <w:rPr>
          <w:b/>
        </w:rPr>
        <w:t xml:space="preserve">2. </w:t>
      </w:r>
      <w:r>
        <w:t>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
        <w:rPr>
          <w:b/>
        </w:rPr>
        <w:t xml:space="preserve">3. </w:t>
      </w:r>
      <w:r>
        <w:t>Порядок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
        <w:rPr>
          <w:b/>
        </w:rPr>
        <w:t xml:space="preserve">2. </w:t>
      </w:r>
      <w:r>
        <w:t>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
        <w:rPr>
          <w:b/>
        </w:rPr>
        <w:t xml:space="preserve">2. </w:t>
      </w:r>
      <w:r>
        <w:t>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
        <w:rPr>
          <w:b/>
        </w:rPr>
        <w:t xml:space="preserve">2. </w:t>
      </w:r>
      <w:r>
        <w:t>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r>
        <w:rPr>
          <w:b/>
        </w:rPr>
        <w:t xml:space="preserve">2. </w:t>
      </w:r>
      <w:r>
        <w:t>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
        <w:rPr>
          <w:b/>
        </w:rPr>
        <w:t xml:space="preserve">1. </w:t>
      </w:r>
      <w:r>
        <w:t>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
        <w:rPr>
          <w:b/>
        </w:rPr>
        <w:t xml:space="preserve">2. </w:t>
      </w:r>
      <w:r>
        <w:t>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
        <w:rPr>
          <w:b/>
        </w:rPr>
        <w:t xml:space="preserve">3. </w:t>
      </w:r>
      <w:r>
        <w:t>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
        <w:rPr>
          <w:b/>
        </w:rPr>
        <w:t xml:space="preserve">31. </w:t>
      </w:r>
      <w:r>
        <w:t>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 (Дополнение частью - Федеральный закон от 29.05.2023 № 185-ФЗ)</w:t>
      </w:r>
    </w:p>
    <w:p>
      <w:r>
        <w:rPr>
          <w:b/>
        </w:rPr>
        <w:t xml:space="preserve">4. </w:t>
      </w:r>
      <w:r>
        <w:t>Расторжение договора оказания услуг допускается по соглашению сторон или по решению суда</w:t>
      </w:r>
    </w:p>
    <w:p>
      <w:r>
        <w:rPr>
          <w:b/>
        </w:rPr>
        <w:t xml:space="preserve">5. </w:t>
      </w:r>
      <w:r>
        <w:t>Владелец объекта транспортной инфраструктуры обязан разместить на своем сайте в информационно-телекоммуникационной сети "Интернет" сведения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 (Дополнение частью - Федеральный закон от 29.12.2017 № 480-ФЗ)</w:t>
      </w:r>
    </w:p>
    <w:p>
      <w:r>
        <w:rPr>
          <w:b/>
        </w:rPr>
        <w:t xml:space="preserve">3. </w:t>
      </w:r>
      <w:r>
        <w:t>навязывать указанным лицам платные услуги, в которых они не заинтересованы</w:t>
      </w:r>
    </w:p>
    <w:p>
      <w:r>
        <w:rPr>
          <w:b/>
        </w:rPr>
        <w:t xml:space="preserve">3. </w:t>
      </w:r>
      <w:r>
        <w:t>взимать плату за пользование элементами обустройства автомобильных дорог</w:t>
      </w:r>
    </w:p>
    <w:p>
      <w:r>
        <w:rPr>
          <w:b/>
        </w:rP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
        <w:rPr>
          <w:b/>
        </w:rPr>
        <w:t xml:space="preserve">1. </w:t>
      </w:r>
      <w:r>
        <w:t>К управлению транспортным средством, используемым для перевозок по маршруту регулярных перевозок, допускаются</w:t>
      </w:r>
    </w:p>
    <w:p>
      <w:r>
        <w:rPr>
          <w:b/>
        </w:rPr>
        <w:t xml:space="preserve">2. </w:t>
      </w:r>
      <w:r>
        <w:t>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 (В редакции Федерального закона от 14.03.2022 № 56-ФЗ) (Дополнение статьей - Федеральный закон от 29.12.2017 № 480-ФЗ)</w:t>
      </w:r>
    </w:p>
    <w:p>
      <w:r>
        <w:rPr>
          <w:b/>
        </w:rPr>
        <w:t xml:space="preserve">1. </w:t>
      </w:r>
      <w:r>
        <w:t>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 (В редакции Федерального закона от 14.03.2022 № 56-ФЗ) 2) индивидуальный предприниматель, участник договора простого товарищества, сведения о которых включены в карту данного маршрута регулярных перевозок. (В редакции Федерального закона от 14.03.2022 № 56-ФЗ)</w:t>
      </w:r>
    </w:p>
    <w:p>
      <w:pPr>
        <w:pStyle w:val="Heading3"/>
      </w:pPr>
      <w:r>
        <w:t>Контроль за осуществлением регулярных перевозок</w:t>
      </w:r>
    </w:p>
    <w:p>
      <w:r>
        <w:rPr>
          <w:b/>
        </w:rPr>
        <w:t>Статья 35. Оценка соблюдения требований в области организации регулярных перевозок</w:t>
      </w:r>
    </w:p>
    <w:p>
      <w: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
        <w:t>в заявлении об установлении или изменении такого маршрута и прилагаемых к нему документах указаны недостоверные сведения</w:t>
      </w:r>
    </w:p>
    <w:p>
      <w:r>
        <w:t>в состав такого маршрута предлагается включить остановочный пункт, не соответствующий требованиям, предусмотренным частью 2 статьи 30 настоящего Федерального закона</w:t>
      </w:r>
    </w:p>
    <w:p>
      <w:r>
        <w:t>планируемое расписание такого маршрута не соответствует требованиям, указанным в статье 36 настоящего Федерального закона</w:t>
      </w:r>
    </w:p>
    <w:p>
      <w:r>
        <w:t>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
        <w:t>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
        <w:t>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значение коэффициента и порядок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t>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Кодексом Российской Федерации об административных правонарушениях и срок уплаты которого, установленный Кодексом Российской Федерации об административных правонарушениях, истек</w:t>
      </w:r>
    </w:p>
    <w:p>
      <w:r>
        <w:t>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законом от 9 февраля 2007 года №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r>
        <w:t>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частью 11 статьи 33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r>
        <w:t>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r>
        <w:t>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
        <w:t>не выполнено предусмотренное частью 4 статьи 31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статьей 7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t>не выполнено предусмотренное частями 5, 7, 8 статьи 31 настоящего Федерального закона условие согласования установления или изменения международного маршрута регулярных перевозок</w:t>
      </w:r>
    </w:p>
    <w:p>
      <w:r>
        <w:t>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r>
        <w:t>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r>
        <w:t>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
        <w:t>(Наименование в редакции Федерального закона от 11.06.2021 № 170-ФЗ)</w:t>
      </w:r>
    </w:p>
    <w:p>
      <w:r>
        <w:rPr>
          <w:b/>
        </w:rPr>
        <w:t xml:space="preserve">1. </w:t>
      </w:r>
      <w:r>
        <w:t>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(В редакции Федерального закона от 11.06.2021 № 170-ФЗ)</w:t>
      </w:r>
    </w:p>
    <w:p>
      <w:r>
        <w:rPr>
          <w:b/>
        </w:rPr>
        <w:t xml:space="preserve">2. </w:t>
      </w:r>
      <w:r>
        <w:t>(Часть утратила силу - Федеральный закон от 11.06.2021 № 170-ФЗ)</w:t>
      </w:r>
    </w:p>
    <w:p>
      <w:r>
        <w:rPr>
          <w:b/>
        </w:rPr>
        <w:t xml:space="preserve">3. </w:t>
      </w:r>
      <w:r>
        <w:t>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 (В редакции Федерального закона от 02.07.2021 № 337-ФЗ)</w:t>
      </w:r>
    </w:p>
    <w:p>
      <w:r>
        <w:rPr>
          <w:b/>
        </w:rPr>
        <w:t xml:space="preserve">4. </w:t>
      </w:r>
      <w:r>
        <w:t>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 (В редакции Федерального закона от 11.06.2021 № 170-ФЗ)</w:t>
      </w:r>
    </w:p>
    <w:p>
      <w:r>
        <w:rPr>
          <w:b/>
        </w:rPr>
        <w:t xml:space="preserve">5. </w:t>
      </w:r>
      <w:r>
        <w:t>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 (В редакции федеральных законов от 11.06.2021 № 170-ФЗ, от 08.08.2024 № 232-ФЗ)</w:t>
      </w:r>
    </w:p>
    <w:p>
      <w:r>
        <w:rPr>
          <w:b/>
        </w:rPr>
        <w:t>Статья 36. Обстоятельства, о наступлении которых обязан информировать орган государственного транспортного контроля</w:t>
      </w:r>
    </w:p>
    <w:p>
      <w:r>
        <w:rPr>
          <w:b/>
        </w:rPr>
        <w:t xml:space="preserve">1. </w:t>
      </w:r>
      <w:r>
        <w:t>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статьей 33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
        <w:rPr>
          <w:b/>
        </w:rPr>
        <w:t xml:space="preserve">3. </w:t>
      </w:r>
      <w:r>
        <w:t>Указанное в части 1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
        <w:rPr>
          <w:b/>
        </w:rPr>
        <w:t xml:space="preserve">4. </w:t>
      </w:r>
      <w:r>
        <w:t>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 (В редакции Федерального закона от 08.08.2024 № 232-ФЗ)</w:t>
      </w:r>
    </w:p>
    <w:p>
      <w:r>
        <w:rPr>
          <w:b/>
        </w:rPr>
        <w:t xml:space="preserve">5. </w:t>
      </w:r>
      <w:r>
        <w:t>В случае изменения российским перевозчиком расписания международного маршрута регулярных перевозок в соответствии с частью 8 статьи 33 настоящего Федерального закона при применении частей 1 и 2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частью 8 статьи 33 настоящего Федерального закона</w:t>
      </w:r>
    </w:p>
    <w:p>
      <w:r>
        <w:rPr>
          <w:b/>
        </w:rPr>
        <w:t xml:space="preserve">1. </w:t>
      </w:r>
      <w:r>
        <w:t>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 (В редакции федеральных законов от 02.07.2021 № 337-ФЗ, от 08.08.2024 № 232-ФЗ) 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(В редакции Федерального закона от 29.05.2023 № 185-ФЗ) 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статьей 11.33 Кодекса Российской Федерации об административных правонарушениях;</w:t>
      </w:r>
    </w:p>
    <w:p>
      <w:r>
        <w:rPr>
          <w:b/>
        </w:rPr>
        <w:t xml:space="preserve">2. </w:t>
      </w:r>
      <w:r>
        <w:t>Информация о наступлении обстоятельств, предусмотренных частью 1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 (В редакции Федерального закона от 08.08.2024 № 232-ФЗ)</w:t>
      </w:r>
    </w:p>
    <w:p>
      <w:r>
        <w:rPr>
          <w:b/>
        </w:rPr>
        <w:t xml:space="preserve">1. </w:t>
      </w:r>
      <w:r>
        <w:t>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
        <w:rPr>
          <w:b/>
        </w:rPr>
        <w:t xml:space="preserve">1. </w:t>
      </w:r>
      <w:r>
        <w:t>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 (Дополнение пунктом - Федеральный закон от 02.07.2021 № 337-ФЗ)</w:t>
      </w:r>
    </w:p>
    <w:p>
      <w:r>
        <w:rPr>
          <w:b/>
        </w:rPr>
        <w:t>Статья 37</w:t>
      </w:r>
    </w:p>
    <w:p>
      <w:r>
        <w:rPr>
          <w:b/>
        </w:rPr>
        <w:t xml:space="preserve">1. </w:t>
      </w:r>
      <w:r>
        <w:t>Отмена международного маршрута регулярных перевозок осуществляется</w:t>
      </w:r>
    </w:p>
    <w:p>
      <w:r>
        <w:rPr>
          <w:b/>
        </w:rPr>
        <w:t xml:space="preserve">2. </w:t>
      </w:r>
      <w:r>
        <w:t>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заявления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 </w:t>
      </w:r>
      <w:r>
        <w:t>Заявление об отмене международного маршрута регулярных перевозок включает в себя следующие сведения</w:t>
      </w:r>
    </w:p>
    <w:p>
      <w:r>
        <w:rPr>
          <w:b/>
        </w:rPr>
        <w:t xml:space="preserve">4. </w:t>
      </w:r>
      <w:r>
        <w:t>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
        <w:rPr>
          <w:b/>
        </w:rPr>
        <w:t xml:space="preserve">5. </w:t>
      </w:r>
      <w:r>
        <w:t>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r>
        <w:rPr>
          <w:b/>
        </w:rPr>
        <w:t xml:space="preserve">6. </w:t>
      </w:r>
      <w:r>
        <w:t>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
        <w:rPr>
          <w:b/>
        </w:rPr>
        <w:t xml:space="preserve">7. </w:t>
      </w:r>
      <w:r>
        <w:t>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
        <w:rPr>
          <w:b/>
        </w:rPr>
        <w:t xml:space="preserve">8. </w:t>
      </w:r>
      <w:r>
        <w:t>В случае, если по истечении десяти рабочих дней со дня получения уведомления, указанного в части 7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
        <w:rPr>
          <w:b/>
        </w:rPr>
        <w:t xml:space="preserve">9. </w:t>
      </w:r>
      <w:r>
        <w:t>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
        <w:rPr>
          <w:b/>
        </w:rPr>
        <w:t xml:space="preserve">10. </w:t>
      </w:r>
      <w:r>
        <w:t>В случае, если в течение девяноста дней со дня направления обращений, указанных в части 9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
        <w:rPr>
          <w:b/>
        </w:rPr>
        <w:t xml:space="preserve">11. </w:t>
      </w:r>
      <w:r>
        <w:t>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r>
        <w:rPr>
          <w:b/>
        </w:rPr>
        <w:t xml:space="preserve">12. </w:t>
      </w:r>
      <w:r>
        <w:t>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
        <w:rPr>
          <w:b/>
        </w:rPr>
        <w:t xml:space="preserve">13. </w:t>
      </w:r>
      <w:r>
        <w:t>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
        <w:rPr>
          <w:b/>
        </w:rPr>
        <w:t xml:space="preserve">14. </w:t>
      </w:r>
      <w:r>
        <w:t>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r>
        <w:rPr>
          <w:b/>
        </w:rPr>
        <w:t xml:space="preserve">15. </w:t>
      </w:r>
      <w:r>
        <w:t>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
        <w:rPr>
          <w:b/>
        </w:rPr>
        <w:t xml:space="preserve">1. </w:t>
      </w:r>
      <w:r>
        <w:t>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
        <w:rPr>
          <w:b/>
        </w:rPr>
        <w:t xml:space="preserve">1. </w:t>
      </w:r>
      <w:r>
        <w:t>по предложению компетентного органа иностранного государства, по территории которого проходит такой маршрут</w:t>
      </w:r>
    </w:p>
    <w:p>
      <w:r>
        <w:rPr>
          <w:b/>
        </w:rPr>
        <w:t xml:space="preserve">1. </w:t>
      </w:r>
      <w:r>
        <w:t>по инициативе уполномоченного федерального органа исполнительной власти в случаях, предусмотренных частью 10 настоящей статьи и пунктом 4 части 1 статьи 36 настоящего Федерального закона</w:t>
      </w:r>
    </w:p>
    <w:p>
      <w:r>
        <w:rPr>
          <w:b/>
        </w:rPr>
        <w:t xml:space="preserve">1. </w:t>
      </w:r>
      <w:r>
        <w:t>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
        <w:rPr>
          <w:b/>
        </w:rPr>
        <w:t xml:space="preserve">3. </w:t>
      </w:r>
      <w:r>
        <w:t>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
        <w:rPr>
          <w:b/>
        </w:rPr>
        <w:t xml:space="preserve">3.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3. </w:t>
      </w:r>
      <w:r>
        <w:t>способ получения уведомлений о решениях, принимаемых уполномоченным федеральным органом исполнительной власти (для российского перевозчика)</w:t>
      </w:r>
    </w:p>
    <w:p>
      <w:r>
        <w:t>(Статья утратила силу - Федеральный закон от 15.04.2022 № 92-ФЗ)</w:t>
      </w:r>
    </w:p>
    <w:p>
      <w:r>
        <w:rPr>
          <w:b/>
        </w:rPr>
        <w:t>Статья 371. Государственный контроль за осуществлением регулярных пассажирских международных автомобильных перевозок</w:t>
      </w:r>
    </w:p>
    <w:p>
      <w:r>
        <w:rPr>
          <w:b/>
        </w:rPr>
        <w:t xml:space="preserve">1. </w:t>
      </w:r>
      <w:r>
        <w:t>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законом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r>
        <w:rPr>
          <w:b/>
        </w:rPr>
        <w:t xml:space="preserve">2. </w:t>
      </w:r>
      <w:r>
        <w:t>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 (Дополнение статьей - Федеральный закон от 02.07.2021 № 337-ФЗ)</w:t>
      </w:r>
    </w:p>
    <w:p>
      <w:r>
        <w:rPr>
          <w:b/>
        </w:rPr>
        <w:t>Статья 372. Общественная защита прав юридических лиц и индивидуальных предпринимателей, осуществляющих регулярные перевозки</w:t>
      </w:r>
    </w:p>
    <w:p>
      <w:r>
        <w:t>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r>
        <w:t>обращаться в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r>
        <w:t>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 (Дополнение статьей - Федеральный закон от 29.05.2023 № 185-ФЗ)</w:t>
      </w:r>
    </w:p>
    <w:p>
      <w:pPr>
        <w:pStyle w:val="Heading3"/>
      </w:pPr>
      <w:r>
        <w:t>Заключительные положения</w:t>
      </w:r>
    </w:p>
    <w:p>
      <w:r>
        <w:rPr>
          <w:b/>
        </w:rP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
        <w:rPr>
          <w:b/>
        </w:rPr>
        <w:t xml:space="preserve">1. </w:t>
      </w:r>
      <w:r>
        <w:t>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
        <w:rPr>
          <w:b/>
        </w:rPr>
        <w:t xml:space="preserve">2. </w:t>
      </w:r>
      <w:r>
        <w:t>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
        <w:rPr>
          <w:b/>
        </w:rPr>
        <w:t xml:space="preserve">1. </w:t>
      </w:r>
      <w:r>
        <w:t>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 (В редакции Федерального закона от 08.08.2024 № 232-ФЗ)</w:t>
      </w:r>
    </w:p>
    <w:p>
      <w:r>
        <w:rPr>
          <w:b/>
        </w:rPr>
        <w:t xml:space="preserve">2. </w:t>
      </w:r>
      <w:r>
        <w:t>Требования, установленные в соответствии с частью 1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законом от 24 ноября 1996 года №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 (В редакции Федерального закона от 29.05.2023 № 185-ФЗ)</w:t>
      </w:r>
    </w:p>
    <w:p>
      <w:r>
        <w:rPr>
          <w:b/>
        </w:rPr>
        <w:t xml:space="preserve">3. </w:t>
      </w:r>
      <w:r>
        <w:t>Согласование отправления транспортного средства, предусмотренное частью 1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 (В редакции Федерального закона от 08.08.2024 № 232-ФЗ)</w:t>
      </w:r>
    </w:p>
    <w:p>
      <w:r>
        <w:rPr>
          <w:b/>
        </w:rPr>
        <w:t xml:space="preserve">4. </w:t>
      </w:r>
      <w:r>
        <w:t>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частью 1 настоящей статьи, признается посадкой пассажиров в транспортное средство в неустановленном месте. (Статья в редакции Федерального закона от 29.12.2017 № 480-ФЗ)</w:t>
      </w:r>
    </w:p>
    <w:p>
      <w:r>
        <w:rPr>
          <w:b/>
        </w:rPr>
        <w:t>Статья 39. Обеспечение реализации положений настоящего Федерального закона</w:t>
      </w:r>
    </w:p>
    <w:p>
      <w:r>
        <w:rPr>
          <w:b/>
        </w:rPr>
        <w:t xml:space="preserve">1. </w:t>
      </w:r>
      <w:r>
        <w:t>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
        <w:rPr>
          <w:b/>
        </w:rPr>
        <w:t xml:space="preserve">2. </w:t>
      </w:r>
      <w:r>
        <w:t>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
        <w:rPr>
          <w:b/>
        </w:rPr>
        <w:t xml:space="preserve">3. </w:t>
      </w:r>
      <w:r>
        <w:t>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
        <w:rPr>
          <w:b/>
        </w:rPr>
        <w:t xml:space="preserve">4. </w:t>
      </w:r>
      <w:r>
        <w:t>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статьями 33 и 37 настоящего Федерального закона, в том числе в электронной форме с использованием единой системы межведомственного электронного взаимодействия. (В редакции Федерального закона от 08.08.2024 № 232-ФЗ)</w:t>
      </w:r>
    </w:p>
    <w:p>
      <w:r>
        <w:rPr>
          <w:b/>
        </w:rPr>
        <w:t xml:space="preserve">1. </w:t>
      </w:r>
      <w:r>
        <w:t>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r>
        <w:rPr>
          <w:b/>
        </w:rPr>
        <w:t xml:space="preserve">1. </w:t>
      </w:r>
      <w:r>
        <w:t>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(Дополнение пунктом - Федеральный закон от 15.04.2022 № 92-ФЗ) 2) в форме документов на бумажном носителе, представленных непосредственно, или заказным почтовым отправлением с уведомлением о вручении</w:t>
      </w:r>
    </w:p>
    <w:p>
      <w:r>
        <w:rPr>
          <w:b/>
        </w:rPr>
        <w:t xml:space="preserve">1. </w:t>
      </w:r>
      <w:r>
        <w:t>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частью 1 статьи 26 настоящего Федерального закона. (В редакции Федерального закона от 08.08.2024 № 232-ФЗ)</w:t>
      </w:r>
    </w:p>
    <w:p>
      <w:r>
        <w:rPr>
          <w:b/>
        </w:rPr>
        <w:t xml:space="preserve">2. </w:t>
      </w:r>
      <w:r>
        <w:t>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(В редакции Федерального закона от 08.08.2024 № 232-ФЗ) 1) организуют проверку указанных в части 1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
        <w:rPr>
          <w:b/>
        </w:rPr>
        <w:t xml:space="preserve">3. </w:t>
      </w:r>
      <w:r>
        <w:t>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 (В редакции Федерального закона от 08.08.2024 № 232-ФЗ)</w:t>
      </w:r>
    </w:p>
    <w:p>
      <w:r>
        <w:rPr>
          <w:b/>
        </w:rPr>
        <w:t xml:space="preserve">4. </w:t>
      </w:r>
      <w:r>
        <w:t>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(В редакции Федерального закона от 08.08.2024 № 232-ФЗ) 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
        <w:rPr>
          <w:b/>
        </w:rPr>
        <w:t xml:space="preserve">41. </w:t>
      </w:r>
      <w:r>
        <w:t>Если договор, наличие которого явилось основанием для выдачи юридическому лицу или индивидуальному предпринимателю указанных в части 3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 (В редакции Федерального закона от 08.08.2024 № 232-ФЗ) 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
        <w:rPr>
          <w:b/>
        </w:rPr>
        <w:t xml:space="preserve">5. </w:t>
      </w:r>
      <w:r>
        <w:t>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 (В редакции федеральных законов от 21.11.2022 № 459-ФЗ, от 29.05.2023 № 185-ФЗ)</w:t>
      </w:r>
    </w:p>
    <w:p>
      <w:r>
        <w:rPr>
          <w:b/>
        </w:rPr>
        <w:t xml:space="preserve">51. </w:t>
      </w:r>
      <w:r>
        <w:t>Действие выданных в порядке, предусмотренном частью 5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частью 5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 (Дополнение частью - Федеральный закон от 29.12.2017 № 480-ФЗ)</w:t>
      </w:r>
    </w:p>
    <w:p>
      <w:r>
        <w:rPr>
          <w:b/>
        </w:rPr>
        <w:t xml:space="preserve">52. </w:t>
      </w:r>
      <w:r>
        <w:t>Указанные в части 4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(Дополнение частью - Федеральный закон от 29.05.2023 № 185-ФЗ)</w:t>
      </w:r>
    </w:p>
    <w:p>
      <w:r>
        <w:rPr>
          <w:b/>
        </w:rPr>
        <w:t xml:space="preserve">6. </w:t>
      </w:r>
      <w:r>
        <w:t>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 редакции Федерального закона от 08.08.2024 № 232-ФЗ)</w:t>
      </w:r>
    </w:p>
    <w:p>
      <w:r>
        <w:rPr>
          <w:b/>
        </w:rPr>
        <w:t xml:space="preserve">7. </w:t>
      </w:r>
      <w:r>
        <w:t>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части 3 настоящей статьи карт данного маршрута. (В редакции федеральных законов от 29.12.2017 № 480-ФЗ, от 08.08.2024 № 232-ФЗ)</w:t>
      </w:r>
    </w:p>
    <w:p>
      <w:r>
        <w:rPr>
          <w:b/>
        </w:rPr>
        <w:t xml:space="preserve">71. </w:t>
      </w:r>
      <w:r>
        <w:t>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части 3 настоящей статьи карт данного маршрута. (Дополнение частью - Федеральный закон от 29.12.2017 № 480-ФЗ) (В редакции Федерального закона от 08.08.2024 № 232-ФЗ)</w:t>
      </w:r>
    </w:p>
    <w:p>
      <w:r>
        <w:rPr>
          <w:b/>
        </w:rPr>
        <w:t xml:space="preserve">8. </w:t>
      </w:r>
      <w:r>
        <w:t>В целях проведения открытого конкурса, предусмотренного частью 4 настоящей статьи, допускается продление срока действия указанных в части 3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
        <w:rPr>
          <w:b/>
        </w:rPr>
        <w:t xml:space="preserve">9. </w:t>
      </w:r>
      <w:r>
        <w:t>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статьи 14 настоящего Федерального закона и срок действия которых истекает позднее пяти лет со дня опубликования настоящего Федерального закона. (В редакции федеральных законов от 29.12.2017 № 480-ФЗ, от 08.06.2020 № 166-ФЗ, от 21.11.2022 № 459-ФЗ)</w:t>
      </w:r>
    </w:p>
    <w:p>
      <w:r>
        <w:rPr>
          <w:b/>
        </w:rPr>
        <w:t xml:space="preserve">91. </w:t>
      </w:r>
      <w:r>
        <w:t>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статьи 14 настоящего Федерального закона, истекает до окончания срока, указанного в части 9 настоящей статьи, действие такого договора по соглашению сторон может быть продлено на срок, не превышающий срока, указанного в части 9 настоящей статьи. (Дополнение частью - Федеральный закон от 08.06.2020 № 166-ФЗ)</w:t>
      </w:r>
    </w:p>
    <w:p>
      <w:r>
        <w:rPr>
          <w:b/>
        </w:rPr>
        <w:t xml:space="preserve">10. </w:t>
      </w:r>
      <w:r>
        <w:t>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
        <w:rPr>
          <w:b/>
        </w:rPr>
        <w:t xml:space="preserve">2. </w:t>
      </w:r>
      <w:r>
        <w:t>размещают на своих официальных сайтах в информационно-телекоммуникационной сети "Интернет" указанные в части 1 статьи 26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
        <w:rPr>
          <w:b/>
        </w:rPr>
        <w:t xml:space="preserve">4. </w:t>
      </w:r>
      <w:r>
        <w:t>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пункте 1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
        <w:rPr>
          <w:b/>
        </w:rPr>
        <w:t xml:space="preserve">4. </w:t>
      </w:r>
      <w:r>
        <w:t>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пункте 1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
        <w:rPr>
          <w:b/>
        </w:rPr>
        <w:t xml:space="preserve">4. </w:t>
      </w:r>
      <w:r>
        <w:t>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пункте 1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
        <w:rPr>
          <w:b/>
        </w:rPr>
        <w:t xml:space="preserve">4. </w:t>
      </w:r>
      <w:r>
        <w:t>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пунктами 1 - 3 настоящей части</w:t>
      </w:r>
    </w:p>
    <w:p>
      <w:r>
        <w:rPr>
          <w:b/>
        </w:rPr>
        <w:t xml:space="preserve">41. </w:t>
      </w:r>
      <w:r>
        <w:t>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 (Дополнение частью - Федеральный закон от 29.12.2017 № 480-ФЗ)</w:t>
      </w:r>
    </w:p>
    <w:p>
      <w:r>
        <w:rPr>
          <w:b/>
        </w:rPr>
        <w:t>Статья 40.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3533; 2005, № 1, ст. 9, 13, 40, 45; № 10, ст. 763; № 13, ст. 1075, 1077; № 19, ст. 1752; № 27, ст. 2719, 2721; № 30, ст. 3104, 3131; № 50, ст. 5247; № 52, ст. 5596; 2006, № 1, ст. 10; № 2, ст. 172; № 6, ст. 636; № 12, ст. 1234; № 17, ст. 1776; № 18, ст. 1907; № 19, ст. 2066; № 23, ст. 2380; № 28, ст. 2975; № 30, ст. 3287; № 31, ст. 3420, 3432, 3438; № 43, ст. 4412; № 45, ст. 4641; № 50, ст. 5279; № 52, ст. 5498; 2007, № 1, ст. 21, 29; № 16, ст. 1825; № 20, ст. 2367; № 26, ст. 3089; № 30, ст. 3755; № 31, ст. 4007, 4008, 4009, 4015; № 41, ст. 4845; № 43, ст. 5084; № 46, ст. 5553; № 50, ст. 6246; 2008, № 20, ст. 2251; № 29, ст. 3418; № 30, ст. 3604; № 49, ст. 5745, 5748; № 52, ст. 6227, 6235, 6236; 2009, № 1, ст. 17; № 7, ст. 777; № 23, ст. 2759, 2776; № 26, ст. 3120, 3122, 3132; № 29, ст. 3597, 3635, 3642; № 30, ст. 3739; № 45, ст. 5265; № 48, ст. 5711, 5724; № 52, ст. 6406, 6412; 2010, № 1, ст. 1; № 11, ст. 1176; № 15, ст. 1751; № 19, ст. 2291; № 21, ст. 2525; № 23, ст. 2790; № 27, ст. 3416; № 28, ст. 3553; № 30, ст. 4002, 4006, 4007; № 31, ст. 4158, 4164, 4193, 4195, 4198, 4206, 4207, 4208; № 32, ст. 4298; № 41, ст. 5192; № 50, ст. 6605; № 52, ст. 6995; 2011, № 1, ст. 10, 23; № 7, ст. 901; № 15, ст. 2039, 2041; № 17, ст. 2310; № 19, ст. 2715; № 23, ст. 3260; № 27, ст. 3873, 3881; № 29, ст. 4284, 4290, 4298; № 30, ст. 4573, 4585, 4590, 4598, 4600, 4601, 4605; № 45, ст. 6334; № 46, ст. 6406; № 48, ст. 6728; № 49, ст. 7025, 7042, 7061; № 50, ст. 7342, 7345, 7346, 7351, 7352, 7355, 7362, 7366; 2012, № 6, ст. 621; № 10, ст. 1166; № 15, ст. 1723, 1724; № 18, ст. 2126, 2128; № 19, ст. 2278, 2281; № 24, ст. 3068, 3069, 3082; № 25, ст. 3268; № 29, ст. 3996; № 31, ст. 4320, 4322, 4330; № 47, ст. 6402, 6403; № 49, ст. 6757; № 53, ст. 7577, 7602; 2013, № 14, ст. 1651, 1666; № 19, ст. 2319, 2323, 2325; № 23, ст. 2871, 2875; № 26, ст. 3207, 3208; № 27, ст. 3454, 3470, 3478; № 30, ст. 4025, 4026, 4029, 4030, 4031, 4032, 4034, 4036, 4040, 4044, 4082; № 31, ст. 4191; № 40, ст. 5032; № 43, ст. 5443, 5444, 5445, 5452; № 44, ст. 5624, 5643; № 48, ст. 6161, 6165; № 49, ст. 6327, 6342; № 51, ст. 6683, 6685, 6695, 6696; № 52, ст. 6961, 6980, 6986, 6999, 7002; 2014, № 6, ст. 557, 566; № 11, ст. 1092, 1096; № 14, ст. 1562; № 19, ст. 2302, 2306, 2310, 2324, 2326, 2327, 2335; № 23, ст. 2927; № 26, ст. 3366, 3368, 3379, 3395; № 30, ст. 4211, 4214, 4218, 4220, 4224, 4228, 4244, 4256, 4259, 4264, 4278; № 42, ст. 5615; № 43, ст. 5799, 5801; № 48, ст. 6636, 6638, 6642, 6643; № 52, ст. 7549, 7550, 7557; 2015, № 1, ст. 29, 37, 67, 74, 83, 84, 85; № 10, ст. 1405, 1416; № 13, ст. 1804, 1811; № 14, ст. 2011, 2021; № 18, ст. 2620; № 21, ст. 2981) следующие изменения: 1) главу 11 дополнить статьей 11.33 следующего содержания: "Статья 11.33. Нарушение порядка использования автобуса, трамвая или троллейбуса 1. Посадка в автобус, трамвай или троллейбус либо высадка из автобуса, трамвая или троллейбуса пассажиров в неустановленных местах - влечет наложение административного штрафа на водителя в размере трех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водителя в размере пяти тысяч рублей</w:t>
      </w:r>
    </w:p>
    <w:p>
      <w:r>
        <w:rPr>
          <w:b/>
        </w:rPr>
        <w:t xml:space="preserve">3. </w:t>
      </w:r>
      <w:r>
        <w:t>Стоянка в ночное время автобуса, трамвая или троллейбуса, используемых для осуществления регулярных перевозок пассажиров, вне установленных мест - 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
        <w:rPr>
          <w:b/>
        </w:rPr>
        <w:t xml:space="preserve">4. </w:t>
      </w:r>
      <w:r>
        <w:t>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 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
        <w:rPr>
          <w:b/>
        </w:rPr>
        <w:t xml:space="preserve">5. </w:t>
      </w:r>
      <w:r>
        <w:t>Использование автобуса, трамвая или троллейбуса с иными характеристиками, чем те, которые предусмотрены картой маршрута регулярных перевозок, - влечет наложение административного штрафа на должностных лиц в размере десяти тысяч рублей; на юридических лиц - двадцати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
        <w:rPr>
          <w:b/>
        </w:rPr>
        <w:t xml:space="preserve">5. </w:t>
      </w:r>
      <w:r>
        <w:t>в статье 23.36:</w:t>
      </w:r>
    </w:p>
    <w:p>
      <w:r>
        <w:rPr>
          <w:b/>
        </w:rPr>
        <w:t xml:space="preserve">5. </w:t>
      </w:r>
      <w:r>
        <w:t>дополнить статьей 23.362 следующего содержания: "Статья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
        <w:rPr>
          <w:b/>
        </w:rPr>
        <w:t xml:space="preserve">5. </w:t>
      </w:r>
      <w:r>
        <w:t>часть 1 после цифр "11.31," дополнить цифрами "11.33,"</w:t>
      </w:r>
    </w:p>
    <w:p>
      <w:r>
        <w:rPr>
          <w:b/>
        </w:rPr>
        <w:t xml:space="preserve">5. </w:t>
      </w:r>
      <w:r>
        <w:t>пункт 1 части 2 после цифр "11.31," дополнить цифрами "11.33,"</w:t>
      </w:r>
    </w:p>
    <w:p>
      <w:r>
        <w:rPr>
          <w:b/>
        </w:rP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48, ст. 6637; 2015, № 10, ст. 1418) следующие изменения</w:t>
      </w:r>
    </w:p>
    <w:p>
      <w:r>
        <w:t>статью 22 дополнить частью 212 следующего содержания: "212.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
        <w:t>в пункте 2 статьи 42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
        <w:t>часть 11 статьи 50 дополнить пунктом 3 следующего содержания: "3)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
        <w:rPr>
          <w:b/>
        </w:rPr>
        <w:t>Статья 42.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4 - 32, 36 - 38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Статьи 33 - 35, 40 настоящего Федерального закона вступают в силу по истечении одного года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