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2014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2014 год по доходам в сумме 14 496 880 495,7 тыс. рублей, по расходам в сумме 14 831 575 911,0 тыс. рублей с превышением расходов над доходами (дефицит федерального бюджета) в сумме 334 695 415,3 тыс. рублей и со следующими показателями</w:t>
      </w:r>
    </w:p>
    <w:p>
      <w:r>
        <w:t>доходов федерального бюджета за 2014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2014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2014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2014 год по разделам и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2014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2014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