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Королевства Бахрейн о поощрении и взаимной защите капиталовложений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