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проставлении апостиля на российских официальных документах, подлежащих вывозу за пределы территории Российской Федерации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возникающие в связи с проставлением апостиля на российских официальных документах, подлежащих вывозу за пределы территории Российской Федерации, и устанавливает правовые и организационные основы и общие правила проставления апостиля в Российской Федерации.</w:t>
      </w:r>
    </w:p>
    <w:p>
      <w:r>
        <w:rPr>
          <w:b/>
        </w:rPr>
        <w:t>Статья 2. Основные понятия и термины, используемые в настоящем Федеральном законе</w:t>
      </w:r>
    </w:p>
    <w:p>
      <w:r>
        <w:t>В настоящем Федеральном законе используются следующие основные понятия и термины</w:t>
      </w:r>
    </w:p>
    <w:p>
      <w:r>
        <w:t>Конвенция - Конвенция, отменяющая требование легализации иностранных официальных документов, от 5 октября 1961 года</w:t>
      </w:r>
    </w:p>
    <w:p>
      <w:r>
        <w:t>уполномоченный орган - уполномоченный Правительством Российской Федерации федеральный орган исполнительной власти по связям с Гаагской конференцией по международному частному праву</w:t>
      </w:r>
    </w:p>
    <w:p>
      <w:r>
        <w:t>компетентный орган - федеральный орган исполнительной власти, орган прокуратуры Российской Федерации, орган исполнительной власти субъекта Российской Федерации, наделенные в соответствии с законодательством Российской Федерации полномочиями на проставление апостиля</w:t>
      </w:r>
    </w:p>
    <w:p>
      <w:r>
        <w:t>апостиль - штамп, соответствующий требованиям Конвенции и настоящего Федерального закона, проставляемый компетентным органом на российском официальном документе или на отдельном листе, скрепляемом с этим документом, и удостоверяющий подлинность подписи и должность лица, подписавшего документ, и в надлежащем случае подлинность печати или штампа, которыми скреплен этот документ</w:t>
      </w:r>
    </w:p>
    <w:p>
      <w:r>
        <w:t>реестр апостилей - систематизированный свод документированных сведений о проставленных апостилях, который ведется компетентным органом в порядке, определенном настоящим Федеральным законом</w:t>
      </w:r>
    </w:p>
    <w:p>
      <w:r>
        <w:t>заявитель - физическое или юридическое лицо, обратившееся в компетентный орган с запросом о проставлении апостиля</w:t>
      </w:r>
    </w:p>
    <w:p>
      <w:r>
        <w:rPr>
          <w:b/>
        </w:rPr>
        <w:t>Статья 3. Нормативное правовое регулирование отношений в сфере проставления апостиля</w:t>
      </w:r>
    </w:p>
    <w:p>
      <w:r>
        <w:t>Правовое регулирование отношений, возникающих в связи с проставлением апостиля, осуществляется международными договорами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Федерации.</w:t>
      </w:r>
    </w:p>
    <w:p>
      <w:r>
        <w:rPr>
          <w:b/>
        </w:rPr>
        <w:t>Статья 4. Полномочия компетентных органов в сфере проставления апостиля</w:t>
      </w:r>
    </w:p>
    <w:p>
      <w:r>
        <w:rPr>
          <w:b/>
        </w:rPr>
        <w:t xml:space="preserve">1. </w:t>
      </w:r>
      <w:r>
        <w:t>Полномочия компетентных органов устанавливаются нормативными правовыми актами Президента Российской Федерации, Правительства Российской Федерации, а также нормативными правовыми актами органов государственной власти субъектов Российской Федерации</w:t>
      </w:r>
    </w:p>
    <w:p>
      <w:r>
        <w:rPr>
          <w:b/>
        </w:rPr>
        <w:t xml:space="preserve">11. </w:t>
      </w:r>
      <w:r>
        <w:t>Правительством Российской Федерации могут быть установлены особенности обращения с запросом о проставлении апостиля, проставления апостиля и направления запросов, предусмотренных статьей 9 настоящего Федерального закона, в электронном виде и (или) с использованием информационно-телекоммуникационных сетей, ведения реестра апостилей в электронном виде, обеспечения дистанционного доступа к сведениям о проставленных апостилях. (Часть введена - Федеральный закон от 08.06.2020 № 166-ФЗ)</w:t>
      </w:r>
    </w:p>
    <w:p>
      <w:r>
        <w:rPr>
          <w:b/>
        </w:rPr>
        <w:t xml:space="preserve">2. </w:t>
      </w:r>
      <w:r>
        <w:t>Порядок проставления апостиля компетентными органами устанавливается нормативными правовыми актами федеральных органов исполнительной власти, органов исполнительной власти субъектов Российской Федерации, в том числе административными регламентами предоставления государственных услуг в сфере проставления апостиля, принятыми в соответствии с законодательством Российской Федерации, регулирующим предоставление государственных услуг</w:t>
      </w:r>
    </w:p>
    <w:p>
      <w:r>
        <w:rPr>
          <w:b/>
        </w:rPr>
        <w:t xml:space="preserve">3. </w:t>
      </w:r>
      <w:r>
        <w:t>Перечень компетентных органов устанавливается Правительством Российской Федерации</w:t>
      </w:r>
    </w:p>
    <w:p>
      <w:r>
        <w:rPr>
          <w:b/>
        </w:rPr>
        <w:t xml:space="preserve">4. </w:t>
      </w:r>
      <w:r>
        <w:t>Уполномоченный орган координирует деятельность компетентных органов в сфере проставления апостиля, осуществляет методическое сопровождение указанной деятельности</w:t>
      </w:r>
    </w:p>
    <w:p>
      <w:r>
        <w:rPr>
          <w:b/>
        </w:rPr>
        <w:t xml:space="preserve">5. </w:t>
      </w:r>
      <w:r>
        <w:t>В целях взаимодействия с Гаагской конференцией по международному частному праву по вопросам, связанным с исполнением Российской Федерацией положений Конвенции, компетентные органы предоставляют уполномоченному органу по его запросам информацию, связанную с проставлением апостиля компетентными органами</w:t>
      </w:r>
    </w:p>
    <w:p>
      <w:r>
        <w:rPr>
          <w:b/>
        </w:rPr>
        <w:t>Статья 5. Российские официальные документы</w:t>
      </w:r>
    </w:p>
    <w:p>
      <w:r>
        <w:rPr>
          <w:b/>
        </w:rPr>
        <w:t xml:space="preserve">1. </w:t>
      </w:r>
      <w:r>
        <w:t>В качестве российских официальных документов в целях применения настоящего Федерального закона рассматриваются документы, выданные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В качестве российских официальных документов также рассматриваются документы, оформленные нотариусами Российской Федерации при совершении нотариальных действий или иными лицами, имеющими право совершать нотариальные действия, и документы, выданные многофункциональными центрами предоставления государственных и муниципальных услуг</w:t>
      </w:r>
    </w:p>
    <w:p>
      <w:r>
        <w:rPr>
          <w:b/>
        </w:rPr>
        <w:t xml:space="preserve">3. </w:t>
      </w:r>
      <w:r>
        <w:t>Апостиль не проставляется на документах, совершенных дипломатическими представительствами и консульскими учреждениями, а также на документах, имеющих прямое отношение к коммерческой или таможенной операции, в том числе в случаях, если указанные документы выполнены в виде копий, верность которых засвидетельствована нотариусами</w:t>
      </w:r>
    </w:p>
    <w:p>
      <w:r>
        <w:rPr>
          <w:b/>
        </w:rPr>
        <w:t xml:space="preserve">1. </w:t>
      </w:r>
      <w:r>
        <w:t>федеральными органами исполнительной власти, территориальными органами федеральных органов исполнительной власти</w:t>
      </w:r>
    </w:p>
    <w:p>
      <w:r>
        <w:rPr>
          <w:b/>
        </w:rPr>
        <w:t xml:space="preserve">1. </w:t>
      </w:r>
      <w:r>
        <w:t>федеральными судами, конституционными (уставными) судами и мировыми судьями субъектов Российской Федерации</w:t>
      </w:r>
    </w:p>
    <w:p>
      <w:r>
        <w:rPr>
          <w:b/>
        </w:rPr>
        <w:t xml:space="preserve">1. </w:t>
      </w:r>
      <w:r>
        <w:t>органами прокуратуры Российской Федерации</w:t>
      </w:r>
    </w:p>
    <w:p>
      <w:r>
        <w:rPr>
          <w:b/>
        </w:rPr>
        <w:t xml:space="preserve">1. </w:t>
      </w:r>
      <w:r>
        <w:t>органами исполнительной власти субъектов Российской Федерации</w:t>
      </w:r>
    </w:p>
    <w:p>
      <w:r>
        <w:rPr>
          <w:b/>
        </w:rPr>
        <w:t xml:space="preserve">1. </w:t>
      </w:r>
      <w:r>
        <w:t>организациями, осуществляющими образовательную деятельность</w:t>
      </w:r>
    </w:p>
    <w:p>
      <w:r>
        <w:rPr>
          <w:b/>
        </w:rPr>
        <w:t xml:space="preserve">1. </w:t>
      </w:r>
      <w:r>
        <w:t>органами местного самоуправления при осуществлении отдельных государственных полномочий, переданных органам местного самоуправления</w:t>
      </w:r>
    </w:p>
    <w:p>
      <w:r>
        <w:rPr>
          <w:b/>
        </w:rPr>
        <w:t xml:space="preserve">1. </w:t>
      </w:r>
      <w:r>
        <w:t>государственными и муниципальными учреждениями</w:t>
      </w:r>
    </w:p>
    <w:p>
      <w:r>
        <w:rPr>
          <w:b/>
        </w:rPr>
        <w:t>Статья 6. Срок проставления апостиля</w:t>
      </w:r>
    </w:p>
    <w:p>
      <w:r>
        <w:rPr>
          <w:b/>
        </w:rPr>
        <w:t xml:space="preserve">1. </w:t>
      </w:r>
      <w:r>
        <w:t>Срок проставления апостиля не может превышать пять рабочих дней со дня регистрации компетентным органом запроса заявителя о проставлении апостиля, если иное не предусмотрено настоящим Федеральным законом</w:t>
      </w:r>
    </w:p>
    <w:p>
      <w:r>
        <w:rPr>
          <w:b/>
        </w:rPr>
        <w:t xml:space="preserve">2. </w:t>
      </w:r>
      <w:r>
        <w:t>Срок проставления апостиля может быть продлен компетентным органом до тридцати рабочих дней в случае необходимости направления компетентным органом запроса, предусмотренного частью 1 статьи 9 настоящего Федерального закона</w:t>
      </w:r>
    </w:p>
    <w:p>
      <w:r>
        <w:rPr>
          <w:b/>
        </w:rPr>
        <w:t xml:space="preserve">3. </w:t>
      </w:r>
      <w:r>
        <w:t>В случае продления срока проставления апостиля по основанию, предусмотренному частью 2 настоящей статьи, компетентный орган уведомляет об этом заявителя в течение одного рабочего дня со дня принятия решения о продлении срока проставления апостиля</w:t>
      </w:r>
    </w:p>
    <w:p>
      <w:r>
        <w:rPr>
          <w:b/>
        </w:rPr>
        <w:t xml:space="preserve">4. </w:t>
      </w:r>
      <w:r>
        <w:t>Срок проставления апостиля на российских официальных документах, выданных организациями, осуществляющими образовательную деятельность, не может превышать сорок пять рабочих дней со дня регистрации компетентным органом запроса заявителя о проставлении апостиля. Указанный срок включает в себя время, необходимое компетентному органу для получения информации, предусмотренной частью 1 статьи 9 настоящего Федерального закона</w:t>
      </w:r>
    </w:p>
    <w:p>
      <w:r>
        <w:rPr>
          <w:b/>
        </w:rPr>
        <w:t>Статья 7. Государственная пошлина</w:t>
      </w:r>
    </w:p>
    <w:p>
      <w:r>
        <w:t>За проставление апостиля с заявителя взимается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>
      <w:r>
        <w:rPr>
          <w:b/>
        </w:rPr>
        <w:t>Статья 8. Заполнение апостиля</w:t>
      </w:r>
    </w:p>
    <w:p>
      <w:r>
        <w:rPr>
          <w:b/>
        </w:rPr>
        <w:t xml:space="preserve">1. </w:t>
      </w:r>
      <w:r>
        <w:t>Апостиль должен соответствовать требованиям, указанным в приложении к Конвенции</w:t>
      </w:r>
    </w:p>
    <w:p>
      <w:r>
        <w:rPr>
          <w:b/>
        </w:rPr>
        <w:t xml:space="preserve">2. </w:t>
      </w:r>
      <w:r>
        <w:t>Апостиль заполняется на русском языке. При заполнении апостиля могут использоваться также английский и (или) французский языки</w:t>
      </w:r>
    </w:p>
    <w:p>
      <w:r>
        <w:rPr>
          <w:b/>
        </w:rPr>
        <w:t>Статья 9. Запрос компетентного органа</w:t>
      </w:r>
    </w:p>
    <w:p>
      <w:r>
        <w:rPr>
          <w:b/>
        </w:rPr>
        <w:t xml:space="preserve">1. </w:t>
      </w:r>
      <w:r>
        <w:t>В случае отсутствия у компетентного органа образца подписи, оттиска печати и информации о полномочиях должностного лица, подписавшего российский официальный документ, компетентный орган направляет запрос о предоставлении соответствующей информации в адрес лица, выдавшего российский официальный документ. Запрос направляется в течение одного рабочего дня со дня установления компетентным органом факта отсутствия указанной информации</w:t>
      </w:r>
    </w:p>
    <w:p>
      <w:r>
        <w:rPr>
          <w:b/>
        </w:rPr>
        <w:t xml:space="preserve">2. </w:t>
      </w:r>
      <w:r>
        <w:t>Запрос компетентного органа должен содержать наименование выданного российского официального документа и его реквизиты. К запросу прилагается копия соответствующего российского официального документа</w:t>
      </w:r>
    </w:p>
    <w:p>
      <w:r>
        <w:rPr>
          <w:b/>
        </w:rPr>
        <w:t xml:space="preserve">3. </w:t>
      </w:r>
      <w:r>
        <w:t>Лицо, получившее запрос компетентного органа, обязано направить запрашиваемую информацию в течение пяти рабочих дней со дня получения запроса</w:t>
      </w:r>
    </w:p>
    <w:p>
      <w:r>
        <w:rPr>
          <w:b/>
        </w:rPr>
        <w:t>Статья 10. Реестр апостилей</w:t>
      </w:r>
    </w:p>
    <w:p>
      <w:r>
        <w:rPr>
          <w:b/>
        </w:rPr>
        <w:t xml:space="preserve">1. </w:t>
      </w:r>
      <w:r>
        <w:t>Ведение реестра апостилей осуществляется компетентным органом, если иное не предусмотрено федеральными законами</w:t>
      </w:r>
    </w:p>
    <w:p>
      <w:r>
        <w:rPr>
          <w:b/>
        </w:rPr>
        <w:t xml:space="preserve">2. </w:t>
      </w:r>
      <w:r>
        <w:t>Реестр апостилей содержит</w:t>
      </w:r>
    </w:p>
    <w:p>
      <w:r>
        <w:rPr>
          <w:b/>
        </w:rPr>
        <w:t xml:space="preserve">3. </w:t>
      </w:r>
      <w:r>
        <w:t>По решению компетентного органа в реестре апостилей может указываться дополнительная информация</w:t>
      </w:r>
    </w:p>
    <w:p>
      <w:r>
        <w:rPr>
          <w:b/>
        </w:rPr>
        <w:t xml:space="preserve">4. </w:t>
      </w:r>
      <w:r>
        <w:t>По запросу любого заинтересованного лица компетентный орган, проставивший апостиль, обязан проверить, соответствуют ли сделанные в апостиле записи сведениям, внесенным в реестр апостилей</w:t>
      </w:r>
    </w:p>
    <w:p>
      <w:r>
        <w:rPr>
          <w:b/>
        </w:rPr>
        <w:t xml:space="preserve">5. </w:t>
      </w:r>
      <w:r>
        <w:t>Ведение реестра апостилей может осуществляться как в бумажном, так и в электронном виде, в том числе с использованием автоматизированных информационных систем</w:t>
      </w:r>
    </w:p>
    <w:p>
      <w:r>
        <w:rPr>
          <w:b/>
        </w:rPr>
        <w:t xml:space="preserve">2. </w:t>
      </w:r>
      <w:r>
        <w:t>порядковый номер апостиля и дату проставления апостиля</w:t>
      </w:r>
    </w:p>
    <w:p>
      <w:r>
        <w:rPr>
          <w:b/>
        </w:rPr>
        <w:t xml:space="preserve">2. </w:t>
      </w:r>
      <w:r>
        <w:t>фамилию и инициалы лица, подписавшего российский официальный документ</w:t>
      </w:r>
    </w:p>
    <w:p>
      <w:r>
        <w:rPr>
          <w:b/>
        </w:rPr>
        <w:t xml:space="preserve">2. </w:t>
      </w:r>
      <w:r>
        <w:t>должность лица, подписавшего российский официальный документ</w:t>
      </w:r>
    </w:p>
    <w:p>
      <w:r>
        <w:rPr>
          <w:b/>
        </w:rPr>
        <w:t>Статья 11. Вступление в силу настоящего Федерального закона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