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Финляндской Республики о сотрудничестве и взаимодействии в оказании услуг по ледокольной проводке судов в Балтийском море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