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Беларусь о порядке взаимного исполнения судебных постановлений по делам о взыскании алиментов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