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корпорации по содействию разработке, производству и экспорту высокотехнологичной промышленной продукции "Ростех" и статью 3 Федерального закона "О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23 ноября 2007 года № 270-ФЗ "О Государственной корпорации по содействию разработке, производству и экспорту высокотехнологичной промышленной продукции "Ростех" (Собрание законодательства Российской Федерации, 2007, № 48, ст. 5814; 2009, № 19, ст. 2278; 2011, № 1, ст. 49; № 27, ст. 3869; 2012, № 29, ст. 3988; 2013, № 9, ст. 871; 2014, № 30, ст. 4260) следующие изменения</w:t>
      </w:r>
    </w:p>
    <w:p>
      <w:r>
        <w:t>в статье 1 слово "открытые" исключить</w:t>
      </w:r>
    </w:p>
    <w:p>
      <w:r>
        <w:t>в части 1 статьи 3 слова "в соответствии с заключенными между ними договорами или" заменить словами ", либо в соответствии с заключенными между ними договорами, либо"</w:t>
      </w:r>
    </w:p>
    <w:p>
      <w:r>
        <w:t>в пункте 121 части 1 статьи 7 слова "открытых акционерных обществ" заменить словами "акционерных обществ", слово "открытые" исключить</w:t>
      </w:r>
    </w:p>
    <w:p>
      <w:r>
        <w:t>в пункте 8 статьи 16 слово "открытого" исключить</w:t>
      </w:r>
    </w:p>
    <w:p>
      <w:r>
        <w:t>в статье 181: а) в части 2: в абзаце первом слово "открытые" исключить; в пункте 1 слово "открытых" исключить; в пункте 3 слово "открытым" исключить; в пункте 5 слово "открытые" исключить; в пункте 7 слово "открытые" исключить; б) в части 3 слово "открытые" исключить; в) в части 4: в абзаце первом слово "открытые" исключить; в пункте 1 слово "открытым" исключить; в пункте 2 слово "открытых" исключить; в пункте 3 слово "открытых" исключить; г) в абзаце первом части 5 слово "открытые" исключить; д) в части 6 слова "Государственной корпорацией "Ростехнологии" заменить словом "Корпорацией"; е) в части 7 слово "открытых" исключить; ж) в части 10 слово "открытых" исключить</w:t>
      </w:r>
    </w:p>
    <w:p>
      <w:r>
        <w:rPr>
          <w:b/>
        </w:rPr>
        <w:t>Статья 2</w:t>
      </w:r>
    </w:p>
    <w:p>
      <w:r>
        <w:t>В части 6 статьи 3 Федерального закона от 5 мая 2014 года № 99-ФЗ "О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Федерации" (Собрание законодательства Российской Федерации, 2014, № 19, ст. 2304; 2015, № 27, ст. 4001; № 29, ст. 4342) слово "Ростехнологии" заменить словом "Ростех".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