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Статей Соглашения Азиатского банка инфраструктурных инвестиций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