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Южная Осетия о взаимной правовой помощи по уголовным делам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