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Семейный кодекс Российской Федерации и статью 256 части первой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1998, № 26, ст. 3014; 2005, № 1, ст. 11; 2007, № 1, ст. 21; 2008, № 17, ст. 1756; 2010, № 52, ст. 7001; 2011, № 19, ст. 2715; № 49, ст. 7029; 2013, № 27, ст. 3459; № 48, ст. 6165; 2014, № 19, ст. 2331; 2015, № 17, ст. 2476; № 29, ст. 4363; № 48, ст. 6724) следующие изменения</w:t>
      </w:r>
    </w:p>
    <w:p>
      <w:r>
        <w:t>статью 2 изложить в следующей редакции: "Статья 2. Отношения, регулируемые семейным законодательством Семейное законодательство устанавливает порядок осуществления и защиты семейных прав, условия и порядок вступления в брак, прекращения брака и признания его недействительным, регулирует личные неимущественные и имущественные отношения между членами семьи: супругами, родителями и детьми (усыновителями и усыновленными), а в случаях и в пределах, предусмотренных семейным законодательством, между другими родственниками и иными лицами, определяет порядок выявления детей, оставшихся без попечения родителей, формы и порядок их устройства в семью, а также их временного устройства, в том числе в организацию для детей-сирот и детей, оставшихся без попечения родителей."</w:t>
      </w:r>
    </w:p>
    <w:p>
      <w:r>
        <w:t>пункт 2 статьи 8 дополнить словами ", а также иными способами, предусмотренными законом"</w:t>
      </w:r>
    </w:p>
    <w:p>
      <w:r>
        <w:t>в пункте 2 статьи 21 слова "(отказывается подать заявление, не желает явиться для государственной регистрации расторжения брака и другое)" заменить словами ", в том числе отказывается подать заявление"</w:t>
      </w:r>
    </w:p>
    <w:p>
      <w:r>
        <w:t>статью 37 после слов "может быть признано" дополнить словом "судом"</w:t>
      </w:r>
    </w:p>
    <w:p>
      <w:r>
        <w:t>в пункте 2 статьи 51 слова "пункт 4" заменить словами "пункт 3"</w:t>
      </w:r>
    </w:p>
    <w:p>
      <w:r>
        <w:t>пункт 2 статьи 62 изложить в следующей редакции: "2. Несовершеннолетние родители, не состоящие в браке, в случае рождения у них ребенка и при установлении их материнства и (или) отцовства вправе самостоятельно осуществлять родительские права по достижении ими возраста шестнадцати лет. До достижения несовершеннолетними родителями возраста шестнадцати лет их ребенку назначается опекун, который осуществляет его воспитание совместно с несовершеннолетними родителями ребенка. Разногласия, возникающие между опекуном ребенка и несовершеннолетними родителями, разрешаются органом опеки и попечительства."</w:t>
      </w:r>
    </w:p>
    <w:p>
      <w:r>
        <w:t>в пункте 3 статьи 66 слова "гражданским процессуальным законодательством" заменить словами "законодательством об административных правонарушениях и законодательством об исполнительном производстве"</w:t>
      </w:r>
    </w:p>
    <w:p>
      <w:r>
        <w:t>в абзаце втором пункта 3 статьи 67 слова "гражданским процессуальным законодательством" заменить словами "законодательством об административных правонарушениях и законодательством об исполнительном производстве"</w:t>
      </w:r>
    </w:p>
    <w:p>
      <w:r>
        <w:t>абзац седьмой статьи 69 изложить в следующей редакции: "совершили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семьи."</w:t>
      </w:r>
    </w:p>
    <w:p>
      <w:r>
        <w:t>статью 75 изложить в следующей редакции: "Статья 75. Контакты ребенка с родителем, родительские права которого ограничены судом Родителю, родительские права которого ограничены судом, могут быть разрешены контакты с ребенком, если это не оказывает на ребенка вредного влияния. Контакты родителя с ребенком допускаются с согласия органа опеки и попечительства либо с согласия другого родителя, не лишенного родительских прав или не ограниченного в родительских правах, опекуна (попечителя), приемных родителей ребенка или администрации организации, в которой находится ребенок."</w:t>
      </w:r>
    </w:p>
    <w:p>
      <w:r>
        <w:t>в пункте 1 статьи 79: а) в абзаце первом слова "гражданским процессуальным законодательством" заменить словами "законодательством об исполнительном производстве"; б) в абзаце втором слова "гражданским процессуальным законодательством" заменить словами "законодательством об административных правонарушениях и законодательством об исполнительном производстве"</w:t>
      </w:r>
    </w:p>
    <w:p>
      <w:r>
        <w:t>абзац пятый пункта 1 статьи 90 после слова "нуждающийся" дополнить словом "бывший"</w:t>
      </w:r>
    </w:p>
    <w:p>
      <w:r>
        <w:t>в пункте 2 статьи 112 слова "гражданским процессуальным законодательством" заменить словами "законодательством об исполнительном производстве"</w:t>
      </w:r>
    </w:p>
    <w:p>
      <w:r>
        <w:t>в статье 125: а) в пункте 1: в абзаце первом слова "установлении усыновления" заменить словом "усыновлении"; в абзаце втором слова "установлении усыновления" заменить словом "усыновлении"; б) в абзаце первом пункта 2 слово "установления" исключить; в) в пункте 3: в абзаце первом слова "установлении усыновления" заменить словом "усыновлении"; в абзаце втором слова "установлении усыновления" заменить словом "усыновлении"</w:t>
      </w:r>
    </w:p>
    <w:p>
      <w:r>
        <w:t>в подпункте 7 пункта 1 статьи 127 слово "установления" исключить</w:t>
      </w:r>
    </w:p>
    <w:p>
      <w:r>
        <w:rPr>
          <w:b/>
        </w:rPr>
        <w:t>Статья 2</w:t>
      </w:r>
    </w:p>
    <w:p>
      <w:r>
        <w:t>Абзац третий пункта 2 статьи 256 части первой Гражданского кодекса Российской Федерации (Собрание законодательства Российской Федерации, 1994, № 32, ст. 3301; 2006, № 52, ст. 5497; 2008, № 17, ст. 1756) после слов "может быть признано" дополнить словом "судом".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