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2001, № 33, ст. 3429; 2002, № 22, ст. 2026; № 30, ст. 3021, 3027; 2003, № 28, ст. 2886; № 46, ст. 4443, 4444; № 52, ст. 5038; 2004, № 34, ст. 3535; 2005, № 1, ст. 21; № 52, ст. 5572; 2006, № 1, ст. 9; № 45, ст. 4627; № 50, ст. 5279; 2007, № 1, ст. 28; № 17, ст. 1929; № 18, ст. 2117; № 31, ст. 4009; № 45, ст. 5424; 2008, № 30, ст. 3617; № 48, ст. 5500; 2009, № 1, ст. 18; № 15, ст. 1780; № 29, ст. 3582, 3629; № 30, ст. 3739; № 48, ст. 5733; № 52, ст. 6450; 2010, № 19, ст. 2291; № 31, ст. 4185, 4198; № 40, ст. 4969; 2011, № 15, ст. 2041; № 27, ст. 3873; № 41, ст. 5635; № 48, ст. 6728; № 49, ст. 7030, 7039, 7056; 2012, № 31, ст. 4316, 4317; № 47, ст. 6400; № 50, ст. 6967; № 53, ст. 7593; 2013, № 19, ст. 2331; № 27, ст. 3473; № 30, ст. 4083; № 31, ст. 4191; № 44, ст. 5633; № 52, ст. 6983; 2014, № 40, ст. 5314; № 43, ст. 5795; № 48, ст. 6656, 6664; № 52, ст. 7561; 2015, № 45, ст. 6202; Российская газета, 2015, 16 декабря) следующие изменения: 1) дополнить статьей 472 следующего содержания: "Статья 472. Принятие решения о признании безнадежной к взысканию задолженности по платежам в бюджет и о ее списании (восстановлении)</w:t>
      </w:r>
    </w:p>
    <w:p>
      <w:r>
        <w:rPr>
          <w:b/>
        </w:rPr>
        <w:t xml:space="preserve">1. </w:t>
      </w:r>
      <w:r>
        <w:t>Платежи в бюджет, не уплаченные в установленный срок (задолженность по платежам в бюджет), признаются безнадежными к взысканию в случае</w:t>
      </w:r>
    </w:p>
    <w:p>
      <w:r>
        <w:rPr>
          <w:b/>
        </w:rPr>
        <w:t xml:space="preserve">2. </w:t>
      </w:r>
      <w:r>
        <w:t>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
        <w:rPr>
          <w:b/>
        </w:rPr>
        <w:t xml:space="preserve">3. </w:t>
      </w:r>
      <w:r>
        <w:t>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
        <w:rPr>
          <w:b/>
        </w:rPr>
        <w:t xml:space="preserve">4. </w:t>
      </w:r>
      <w:r>
        <w:t>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
        <w:rPr>
          <w:b/>
        </w:rPr>
        <w:t xml:space="preserve">5. </w:t>
      </w:r>
      <w:r>
        <w:t>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 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
        <w:rPr>
          <w:b/>
        </w:rPr>
        <w:t xml:space="preserve">6. </w:t>
      </w:r>
      <w:r>
        <w:t>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p>
    <w:p>
      <w:r>
        <w:rPr>
          <w:b/>
        </w:rPr>
        <w:t xml:space="preserve">1. </w:t>
      </w:r>
      <w:r>
        <w:t>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
        <w:rPr>
          <w:b/>
        </w:rPr>
        <w:t xml:space="preserve">1. </w:t>
      </w:r>
      <w:r>
        <w:t>признания банкротом индивидуального предпринимателя - плательщика платежей в бюджет в соответствии с Федеральным законом от 26 октября 2002 года № 127-ФЗ "О несостоятельности (банкротстве)" в части задолженности по платежам в бюджет, не погашенным по причине недостаточности имущества должника</w:t>
      </w:r>
    </w:p>
    <w:p>
      <w:r>
        <w:rPr>
          <w:b/>
        </w:rPr>
        <w:t xml:space="preserve">1. </w:t>
      </w:r>
      <w:r>
        <w:t>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
        <w:rPr>
          <w:b/>
        </w:rPr>
        <w:t xml:space="preserve">1. </w:t>
      </w:r>
      <w:r>
        <w:t>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
        <w:rPr>
          <w:b/>
        </w:rPr>
        <w:t xml:space="preserve">1. </w:t>
      </w:r>
      <w:r>
        <w:t>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 229-ФЗ "Об исполнительном производстве", если с даты образования задолженности по платежам в бюджет прошло более пяти лет, в следующих случаях: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
        <w:rPr>
          <w:b/>
        </w:rPr>
        <w:t xml:space="preserve">6. </w:t>
      </w:r>
      <w:r>
        <w:t>в пункте 1 статьи 51:</w:t>
      </w:r>
    </w:p>
    <w:p>
      <w:r>
        <w:rPr>
          <w:b/>
        </w:rPr>
        <w:t xml:space="preserve">6. </w:t>
      </w:r>
      <w:r>
        <w:t>в статье 57:</w:t>
      </w:r>
    </w:p>
    <w:p>
      <w:r>
        <w:rPr>
          <w:b/>
        </w:rPr>
        <w:t xml:space="preserve">6. </w:t>
      </w:r>
      <w:r>
        <w:t>в статье 62:</w:t>
      </w:r>
    </w:p>
    <w:p>
      <w:r>
        <w:rPr>
          <w:b/>
        </w:rPr>
        <w:t xml:space="preserve">6. </w:t>
      </w:r>
      <w:r>
        <w:t>статью 692 дополнить пунктом 5 следующего содержания: "5.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пунктами 3 и 4 настоящей статьи, должны определять в том числе:</w:t>
      </w:r>
    </w:p>
    <w:p>
      <w:r>
        <w:rPr>
          <w:b/>
        </w:rPr>
        <w:t xml:space="preserve">6. </w:t>
      </w:r>
      <w:r>
        <w:t>правила и сроки формирования, изменения, утверждения государственного (муниципального) задания, отчета о его выполнении</w:t>
      </w:r>
    </w:p>
    <w:p>
      <w:r>
        <w:rPr>
          <w:b/>
        </w:rPr>
        <w:t xml:space="preserve">6. </w:t>
      </w:r>
      <w:r>
        <w:t>правила и сроки определения объема финансового обеспечения выполнения государственного (муниципального) задания, включая: 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 сроки и объемы перечисления субсидии на финансовое обеспечение выполнения государственного (муниципального) задания; возврат субсидии в объеме, который соответствует показателям государственного (муниципального) задания, которые не были достигнуты</w:t>
      </w:r>
    </w:p>
    <w:p>
      <w:r>
        <w:rPr>
          <w:b/>
        </w:rPr>
        <w:t xml:space="preserve">6. </w:t>
      </w:r>
      <w:r>
        <w:t>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
        <w:rPr>
          <w:b/>
        </w:rPr>
        <w:t xml:space="preserve">6. </w:t>
      </w:r>
      <w:r>
        <w:t>в статье 78:</w:t>
      </w:r>
    </w:p>
    <w:p>
      <w:r>
        <w:rPr>
          <w:b/>
        </w:rPr>
        <w:t xml:space="preserve">6. </w:t>
      </w:r>
      <w:r>
        <w:t>пункт 6 статьи 79:</w:t>
      </w:r>
    </w:p>
    <w:p>
      <w:r>
        <w:rPr>
          <w:b/>
        </w:rPr>
        <w:t xml:space="preserve">6. </w:t>
      </w:r>
      <w:r>
        <w:t>пункт 3 статьи 934 дополнить абзацем следующего содержания: "Министерство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
        <w:rPr>
          <w:b/>
        </w:rPr>
        <w:t xml:space="preserve">6. </w:t>
      </w:r>
      <w:r>
        <w:t>абзац шестнадцатый после слова "учреждениями," дополнить словами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w:t>
      </w:r>
    </w:p>
    <w:p>
      <w:r>
        <w:rPr>
          <w:b/>
        </w:rPr>
        <w:t xml:space="preserve">6. </w:t>
      </w:r>
      <w:r>
        <w:t>в абзаце втором пункта 5 статьи 94 слово "банковских" исключить</w:t>
      </w:r>
    </w:p>
    <w:p>
      <w:r>
        <w:rPr>
          <w:b/>
        </w:rPr>
        <w:t xml:space="preserve">6. </w:t>
      </w:r>
      <w:r>
        <w:t>в пункте 6 статьи 981:</w:t>
      </w:r>
    </w:p>
    <w:p>
      <w:r>
        <w:rPr>
          <w:b/>
        </w:rPr>
        <w:t xml:space="preserve">6. </w:t>
      </w:r>
      <w:r>
        <w:t>дополнить новым абзацем семнадцатым следующего содержания: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
        <w:rPr>
          <w:b/>
        </w:rPr>
        <w:t xml:space="preserve">6. </w:t>
      </w:r>
      <w:r>
        <w:t>абзацы семнадцатый - двадцать шестой считать соответственно абзацами восемнадцатым - двадцать седьмым</w:t>
      </w:r>
    </w:p>
    <w:p>
      <w:r>
        <w:rPr>
          <w:b/>
        </w:rPr>
        <w:t xml:space="preserve">6. </w:t>
      </w:r>
      <w:r>
        <w:t>пункт 2 статьи 156 дополнить абзацем следующего содержания: "Требования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абзацем первым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
        <w:rPr>
          <w:b/>
        </w:rPr>
        <w:t xml:space="preserve">6. </w:t>
      </w:r>
      <w:r>
        <w:t>в статье 157:</w:t>
      </w:r>
    </w:p>
    <w:p>
      <w:r>
        <w:rPr>
          <w:b/>
        </w:rPr>
        <w:t xml:space="preserve">6. </w:t>
      </w:r>
      <w:r>
        <w:t>в статье 1601:</w:t>
      </w:r>
    </w:p>
    <w:p>
      <w:r>
        <w:rPr>
          <w:b/>
        </w:rPr>
        <w:t xml:space="preserve">6. </w:t>
      </w:r>
      <w:r>
        <w:t>пункт 1 статьи 1602 дополнить абзацем следующего содержания: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
        <w:rPr>
          <w:b/>
        </w:rPr>
        <w:t xml:space="preserve">6. </w:t>
      </w:r>
      <w:r>
        <w:t>в статье 1602-1:</w:t>
      </w:r>
    </w:p>
    <w:p>
      <w:r>
        <w:rPr>
          <w:b/>
        </w:rPr>
        <w:t xml:space="preserve">6. </w:t>
      </w:r>
      <w:r>
        <w:t>в абзаце втором пункта 2 статьи 219 слова "бюджетных обязательств" заменить словами "и учет бюджетных и денежных обязательств"</w:t>
      </w:r>
    </w:p>
    <w:p>
      <w:r>
        <w:rPr>
          <w:b/>
        </w:rPr>
        <w:t xml:space="preserve">6. </w:t>
      </w:r>
      <w:r>
        <w:t>в статье 236:</w:t>
      </w:r>
    </w:p>
    <w:p>
      <w:r>
        <w:rPr>
          <w:b/>
        </w:rPr>
        <w:t xml:space="preserve">6. </w:t>
      </w:r>
      <w:r>
        <w:t>в статье 242:</w:t>
      </w:r>
    </w:p>
    <w:p>
      <w:r>
        <w:rPr>
          <w:b/>
        </w:rPr>
        <w:t xml:space="preserve">6. </w:t>
      </w:r>
      <w:r>
        <w:t>абзац четвертый пункта 2 статьи 2647 дополнить словами "и депозитах в государственной корпорации "Банк развития и внешнеэкономической деятельности (Внешэкономбанк)"</w:t>
      </w:r>
    </w:p>
    <w:p>
      <w:r>
        <w:rPr>
          <w:b/>
        </w:rPr>
        <w:t xml:space="preserve">6. </w:t>
      </w:r>
      <w:r>
        <w:t>в части первой: дополнить новым абзацем двадцать вторым следующего содержания: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 абзацы двадцать второй - двадцать шестой считать соответственно абзацами двадцать третьим - двадцать седьмым</w:t>
      </w:r>
    </w:p>
    <w:p>
      <w:r>
        <w:rPr>
          <w:b/>
        </w:rPr>
        <w:t xml:space="preserve">6. </w:t>
      </w:r>
      <w:r>
        <w:t>подпункт 72 пункта 2 статьи 26410 после слова "депозитах" дополнить словами ", депозитах в государственной корпорации "Банк развития и внешнеэкономической деятельности (Внешэкономбанк)"</w:t>
      </w:r>
    </w:p>
    <w:p>
      <w:r>
        <w:rPr>
          <w:b/>
        </w:rPr>
        <w:t xml:space="preserve">6. </w:t>
      </w:r>
      <w:r>
        <w:t>в абзаце девятом части второй слова "органами исполнительной власти субъектов Российской Федерации - городов федерального значения Москвы, Санкт-Петербурга и Севастополя" заменить словами "государственными (муниципальными) органами", слова "этих субъектов Российской Федерации" заменить словами "субъектов Российской Федерации - городов федерального значения Москвы, Санкт-Петербурга и Севастополя"</w:t>
      </w:r>
    </w:p>
    <w:p>
      <w:r>
        <w:rPr>
          <w:b/>
        </w:rPr>
        <w:t xml:space="preserve">6. </w:t>
      </w:r>
      <w:r>
        <w:t>в статье 2661:</w:t>
      </w:r>
    </w:p>
    <w:p>
      <w:r>
        <w:rPr>
          <w:b/>
        </w:rPr>
        <w:t xml:space="preserve">6. </w:t>
      </w:r>
      <w:r>
        <w:t>в пункте 2 статьи 2681:</w:t>
      </w:r>
    </w:p>
    <w:p>
      <w:r>
        <w:rPr>
          <w:b/>
        </w:rPr>
        <w:t xml:space="preserve">6. </w:t>
      </w:r>
      <w:r>
        <w:t>абзац второй пункта 3 статьи 2692 дополнить словами ", права и обязанности должностных лиц органов внутреннего государственного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государственного (муниципального) финансового контроля"</w:t>
      </w:r>
    </w:p>
    <w:p>
      <w:r>
        <w:rPr>
          <w:b/>
        </w:rPr>
        <w:t xml:space="preserve">6. </w:t>
      </w:r>
      <w:r>
        <w:t>в статье 2702:</w:t>
      </w:r>
    </w:p>
    <w:p>
      <w:r>
        <w:rPr>
          <w:b/>
        </w:rPr>
        <w:t xml:space="preserve">6. </w:t>
      </w:r>
      <w:r>
        <w:t>в статье 3062:</w:t>
      </w:r>
    </w:p>
    <w:p>
      <w:r>
        <w:rPr>
          <w:b/>
        </w:rPr>
        <w:t xml:space="preserve">6. </w:t>
      </w:r>
      <w:r>
        <w:t>пункт 1 статьи 3063 изложить в следующей редакции: "1. Финансовый орган принимает решение о применении бюджетных мер принуждения или решение об отказе в применении бюджетных мер принуждения по каждому нарушению, указанному в уведомлении о применении бюджетных мер принуждения."</w:t>
      </w:r>
    </w:p>
    <w:p>
      <w:r>
        <w:rPr>
          <w:b/>
        </w:rPr>
        <w:t xml:space="preserve">6. </w:t>
      </w:r>
      <w:r>
        <w:t>в пункте 3 статьи 3064 слова "и платы за пользование ими" заменить словами "в размере средств, использованных не по целевому назначению, и (или) в размере платы за пользование ими"</w:t>
      </w:r>
    </w:p>
    <w:p>
      <w:r>
        <w:rPr>
          <w:b/>
        </w:rPr>
        <w:t xml:space="preserve">6. </w:t>
      </w:r>
      <w:r>
        <w:t>в статье 3067 слова "суммы бюджетного кредита и (или) платы за пользование им" заменить словами "суммы средств, использованных с нарушением условий предоставления бюджетного кредита, и (или) платы за пользование ими"</w:t>
      </w:r>
    </w:p>
    <w:p>
      <w:r>
        <w:rPr>
          <w:b/>
        </w:rPr>
        <w:t xml:space="preserve">6. </w:t>
      </w:r>
      <w:r>
        <w:t>в абзаце восьмом части первой слова "органами местного самоуправления" заменить словами "государственными (муниципальными) органами, Федеральным фондом содействия развитию жилищного строительства", слова "- по нормативу 100 процентов" заменить словами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
        <w:rPr>
          <w:b/>
        </w:rPr>
        <w:t xml:space="preserve">6. </w:t>
      </w:r>
      <w:r>
        <w:t>статью 3068 после слов "условий предоставления" дополнить словом "(расходования)", слова "суммы межбюджетного трансферта" заменить словами "суммы средств, использованных с нарушением условий предоставления (расходования) межбюджетного трансферта,"</w:t>
      </w:r>
    </w:p>
    <w:p>
      <w:r>
        <w:rPr>
          <w:b/>
        </w:rPr>
        <w:t xml:space="preserve">6. </w:t>
      </w:r>
      <w:r>
        <w:t>абзац пятый части четвертой признать утратившим силу</w:t>
      </w:r>
    </w:p>
    <w:p>
      <w:r>
        <w:rPr>
          <w:b/>
        </w:rPr>
        <w:t xml:space="preserve">6. </w:t>
      </w:r>
      <w:r>
        <w:t>в абзаце седьмом части пятой слова "муниципальных районов" исключить</w:t>
      </w:r>
    </w:p>
    <w:p>
      <w:r>
        <w:rPr>
          <w:b/>
        </w:rPr>
        <w:t xml:space="preserve">6. </w:t>
      </w:r>
      <w:r>
        <w:t>в абзаце пятом части шестой слова "самоуправления городских поселений" заменить словом "самоуправления"</w:t>
      </w:r>
    </w:p>
    <w:p>
      <w:r>
        <w:rPr>
          <w:b/>
        </w:rPr>
        <w:t xml:space="preserve">6. </w:t>
      </w:r>
      <w:r>
        <w:t>в абзаце первом пункта 2 слова "в пункте 7" заменить словами "в пунктах 6 и 7"</w:t>
      </w:r>
    </w:p>
    <w:p>
      <w:r>
        <w:rPr>
          <w:b/>
        </w:rPr>
        <w:t xml:space="preserve">6. </w:t>
      </w:r>
      <w:r>
        <w:t>в пункте 6: абзац первый после слова "предусмотренными" дополнить словами "соглашениями о государственно-частном партнерстве, муниципально-частном партнерстве,", после слова "определенном" дополнить словами "соответственно законодательством Российской Федерации о государственно-частном партнерстве, муниципально-частном партнерстве,"; (Утратил силу - Федеральный закон от 18.07.2017 № 178-ФЗ) 7) пункт 7 статьи 782:</w:t>
      </w:r>
    </w:p>
    <w:p>
      <w:r>
        <w:rPr>
          <w:b/>
        </w:rPr>
        <w:t xml:space="preserve">6. </w:t>
      </w:r>
      <w:r>
        <w:t>дополнить словами ", за исключением случая, указанного в абзаце втором настоящего пункта"</w:t>
      </w:r>
    </w:p>
    <w:p>
      <w:r>
        <w:rPr>
          <w:b/>
        </w:rPr>
        <w:t xml:space="preserve">6. </w:t>
      </w:r>
      <w:r>
        <w:t>дополнить абзацем следующего содержания: "При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статьей 79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
        <w:rPr>
          <w:b/>
        </w:rPr>
        <w:t xml:space="preserve">6. </w:t>
      </w:r>
      <w:r>
        <w:t>дополнить словами ", за исключением случая, указанного в абзаце втором настоящего пункта"</w:t>
      </w:r>
    </w:p>
    <w:p>
      <w:r>
        <w:rPr>
          <w:b/>
        </w:rPr>
        <w:t xml:space="preserve">6. </w:t>
      </w:r>
      <w:r>
        <w:t>дополнить абзацем следующего содержания: "При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статьей 782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
        <w:rPr>
          <w:b/>
        </w:rPr>
        <w:t xml:space="preserve">6. </w:t>
      </w:r>
      <w:r>
        <w:t>слово "переоформленные" заменить словами "полученные в результате обмена"</w:t>
      </w:r>
    </w:p>
    <w:p>
      <w:r>
        <w:rPr>
          <w:b/>
        </w:rPr>
        <w:t xml:space="preserve">6. </w:t>
      </w:r>
      <w:r>
        <w:t>дополнить абзацем следующего содержания: "Министерство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или полученным в результате обмена до наступления даты погашения."</w:t>
      </w:r>
    </w:p>
    <w:p>
      <w:r>
        <w:rPr>
          <w:b/>
        </w:rPr>
        <w:t xml:space="preserve">6. </w:t>
      </w:r>
      <w:r>
        <w:t>пункт 3 изложить в следующей редакции: "3. Федеральная служба финансово-бюджетного надзора осуществляет анализ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обязаны предоставлять информацию и документы, запрашиваемые Федеральной службой финансово-бюджетного надзора в целях осуществления указанного полномочия."</w:t>
      </w:r>
    </w:p>
    <w:p>
      <w:r>
        <w:rPr>
          <w:b/>
        </w:rPr>
        <w:t xml:space="preserve">6. </w:t>
      </w:r>
      <w:r>
        <w:t>пункт 4: после слов "главными администраторами бюджетных средств" дополнить словами ", не являющимися органами, указанными в пункте 2 статьи 265 настоящего Кодекса,"; дополнить абзацем следующего содержания: "Главные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не являющиеся органами, указанными в пункте 2 статьи 265 настоящего Кодекса, обязаны предоставлять информацию и документы, запрашиваемые соответственно Федеральной службой финансово-бюджетного надзора, органом государственного (муниципального) финансового контроля, являющимся органом (должностными лицами) исполнительной власти субъекта Российской Федерации (местной администрации),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
        <w:rPr>
          <w:b/>
        </w:rPr>
        <w:t xml:space="preserve">6. </w:t>
      </w:r>
      <w:r>
        <w:t>в пункте 1: дополнить новым абзацем седьмым следующего содержания: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 абзац седьмой считать абзацем восьмым</w:t>
      </w:r>
    </w:p>
    <w:p>
      <w:r>
        <w:rPr>
          <w:b/>
        </w:rPr>
        <w:t xml:space="preserve">6. </w:t>
      </w:r>
      <w:r>
        <w:t>в пункте 2: дополнить новым абзацем восьмым следующего содержания: "принимает решение о признании безнадежной к взысканию задолженности по платежам в бюджет;"; абзац восьмой считать абзацем девятым</w:t>
      </w:r>
    </w:p>
    <w:p>
      <w:r>
        <w:rPr>
          <w:b/>
        </w:rPr>
        <w:t xml:space="preserve">6. </w:t>
      </w:r>
      <w:r>
        <w:t>абзац второй пункта 1 после слова "соблюдение" дополнить словами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
    <w:p>
      <w:r>
        <w:rPr>
          <w:b/>
        </w:rPr>
        <w:t xml:space="preserve">6. </w:t>
      </w:r>
      <w:r>
        <w:t>пункт 2 после слова "соблюдение" дополнить словами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
    <w:p>
      <w:r>
        <w:rPr>
          <w:b/>
        </w:rPr>
        <w:t xml:space="preserve">6. </w:t>
      </w:r>
      <w:r>
        <w:t>пункт 3 после слова "соблюдение" дополнить словами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
    <w:p>
      <w:r>
        <w:rPr>
          <w:b/>
        </w:rPr>
        <w:t xml:space="preserve">6. </w:t>
      </w:r>
      <w:r>
        <w:t>в наименовании слово "банковских" исключить</w:t>
      </w:r>
    </w:p>
    <w:p>
      <w:r>
        <w:rPr>
          <w:b/>
        </w:rPr>
        <w:t xml:space="preserve">6. </w:t>
      </w:r>
      <w:r>
        <w:t>дополнить пунктом 4 следующего содержания: "4. Средства федерального бюджета могут быть размещены на депозитах в государственной корпорации "Банк развития и внешнеэкономической деятельности (Внешэкономбанк)" в порядке, определенном Правительством Российской Федерации."</w:t>
      </w:r>
    </w:p>
    <w:p>
      <w:r>
        <w:rPr>
          <w:b/>
        </w:rPr>
        <w:t xml:space="preserve">6. </w:t>
      </w:r>
      <w:r>
        <w:t>в пункте 5: в абзаце третьем слова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 заменить словами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абзац пятый после слов "финансовым органом" дополнить словами ", органом управления государственным внебюджетным фондом"</w:t>
      </w:r>
    </w:p>
    <w:p>
      <w:r>
        <w:rPr>
          <w:b/>
        </w:rPr>
        <w:t xml:space="preserve">6. </w:t>
      </w:r>
      <w:r>
        <w:t>пункт 7 дополнить словами "и депозитах в государственной корпорации "Банк развития и внешнеэкономической деятельности (Внешэкономбанк)"</w:t>
      </w:r>
    </w:p>
    <w:p>
      <w:r>
        <w:rPr>
          <w:b/>
        </w:rPr>
        <w:t xml:space="preserve">6. </w:t>
      </w:r>
      <w:r>
        <w:t>в пункте 1: абзац третий после слова "целей" дополнить словом ", порядка", дополнить словами ",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 в абзаце восьмом после слов "условий договоров (соглашений) о предоставлении средств из соответствующего бюджета бюджетной системы Российской Федерации," дополнить словами "государственных (муниципальных) контрактов,", слова "договоров (соглашений) о предоставлении государственных или муниципальных гарантий" заменить словами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таких юридических лиц"</w:t>
      </w:r>
    </w:p>
    <w:p>
      <w:r>
        <w:rPr>
          <w:b/>
        </w:rPr>
        <w:t xml:space="preserve">6. </w:t>
      </w:r>
      <w:r>
        <w:t>абзац второй пункта 2 изложить в следующей редакции: "Государственный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предоставивших средства из бюджета."</w:t>
      </w:r>
    </w:p>
    <w:p>
      <w:r>
        <w:rPr>
          <w:b/>
        </w:rPr>
        <w:t xml:space="preserve">6. </w:t>
      </w:r>
      <w:r>
        <w:t>пункт 3 изложить в следующей редакции: "3.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 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абзаце первом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
        <w:rPr>
          <w:b/>
        </w:rPr>
        <w:t xml:space="preserve">6. </w:t>
      </w:r>
      <w:r>
        <w:t>абзацы второй и третий изложить в следующей редакции: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направляются объектам контроля представления, предписания;"</w:t>
      </w:r>
    </w:p>
    <w:p>
      <w:r>
        <w:rPr>
          <w:b/>
        </w:rPr>
        <w:t xml:space="preserve">6. </w:t>
      </w:r>
      <w:r>
        <w:t>в абзаце четвертом слова "органам и должностным лицам" заменить словами "финансовым органам"</w:t>
      </w:r>
    </w:p>
    <w:p>
      <w:r>
        <w:rPr>
          <w:b/>
        </w:rPr>
        <w:t xml:space="preserve">6. </w:t>
      </w:r>
      <w:r>
        <w:t>пункт 1 признать утратившим силу</w:t>
      </w:r>
    </w:p>
    <w:p>
      <w:r>
        <w:rPr>
          <w:b/>
        </w:rPr>
        <w:t xml:space="preserve">6. </w:t>
      </w:r>
      <w:r>
        <w:t>пункт 2 изложить в следующей редакции: "2. Под представлением в целях настоящего Кодекса понимается документ органа внутреннего государственного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
        <w:rPr>
          <w:b/>
        </w:rPr>
        <w:t xml:space="preserve">6. </w:t>
      </w:r>
      <w:r>
        <w:t>в пункте 3 после слова "органа" дополнить словом "внутреннего", после слов "бюджетные правоотношения," дополнить словами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слова "такими нарушениями" исключить</w:t>
      </w:r>
    </w:p>
    <w:p>
      <w:r>
        <w:rPr>
          <w:b/>
        </w:rPr>
        <w:t xml:space="preserve">6. </w:t>
      </w:r>
      <w:r>
        <w:t>дополнить пунктом 31 следующего содержания: "31.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
        <w:rPr>
          <w:b/>
        </w:rPr>
        <w:t xml:space="preserve">6. </w:t>
      </w:r>
      <w:r>
        <w:t>в пункте 4 после слов "предписаний органа" дополнить словом "внутреннего", слова "нарушением бюджетного законодательства Российской Федерации и иных нормативных правовых актов, регулирующих бюджетные правоотношения," и слова "нарушением бюджетного законодательства Российской Федерации и иных нормативных правовых актов, регулирующих бюджетные правоотношения" исключить</w:t>
      </w:r>
    </w:p>
    <w:p>
      <w:r>
        <w:rPr>
          <w:b/>
        </w:rPr>
        <w:t xml:space="preserve">6. </w:t>
      </w:r>
      <w:r>
        <w:t>в абзаце первом пункта 2 слова "могут быть применены" заменить словом "применяются"</w:t>
      </w:r>
    </w:p>
    <w:p>
      <w:r>
        <w:rPr>
          <w:b/>
        </w:rPr>
        <w:t xml:space="preserve">6. </w:t>
      </w:r>
      <w:r>
        <w:t>в пункте 5: абзац первый дополнить словами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 дополнить новым абзацем вторым следующего содержания: "При выявлении в ходе контрольного мероприятия бюджетных нарушений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абзац второй считать абзацем третьим и изложить его в следующей редакции: "При выявлении в ходе проверки (ревизии) бюджетных нарушений орган внутреннего государственного (муниципального) финансового контроля направляет финансовому органу 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пунктом 3 статьи 2692 настоящего Кодекса."</w:t>
      </w:r>
    </w:p>
    <w:p>
      <w:r>
        <w:rPr>
          <w:b/>
        </w:rPr>
        <w:t xml:space="preserve">6. </w:t>
      </w:r>
      <w:r>
        <w:t>в пункте 6: второе предложение исключить; дополнить абзацем следующего содержания: "Отсутствие в уведомлении о применении бюджетных мер принуждения оснований для применения бюджетных мер принуждения или его формирование и направление в финансовый орган с нарушениями порядка, установленного в соответствии с пунктом 3 статьи 2681 или пунктом 3 статьи 2692 настоящего Кодекса, является основанием для принятия финансовым органом решения об отказе в применении бюджетных мер принуждения."</w:t>
      </w:r>
    </w:p>
    <w:p>
      <w:r>
        <w:rPr>
          <w:b/>
        </w:rPr>
        <w:t>Статья 2</w:t>
      </w:r>
    </w:p>
    <w:p>
      <w:r>
        <w:t>Внести в статью 2 Федерального закона от 3 ноября 2006 года № 174-ФЗ "Об автономных учреждениях" (Собрание законодательства Российской Федерации, 2006, № 45, ст. 4626; 2007, № 31, ст. 4012; № 43, ст. 5084; 2010, № 19, ст. 2291; 2011, № 25, ст. 3535; № 30, ст. 4587; 2013, № 52, ст. 6983; 2015, № 45, ст. 6202) следующие изменения</w:t>
      </w:r>
    </w:p>
    <w:p>
      <w:r>
        <w:t>в части 39 слова "и учитываемые" заменить словами ", а также средства, поступающие этим учреждениям в рамках обязательного медицинского страхования, учитываемые"</w:t>
      </w:r>
    </w:p>
    <w:p>
      <w:r>
        <w:t>в части 310 слова "кодам классификации операций сектора государственного управления и" исключить</w:t>
      </w:r>
    </w:p>
    <w:p>
      <w:r>
        <w:t>часть 311 признать утратившей силу</w:t>
      </w:r>
    </w:p>
    <w:p>
      <w:r>
        <w:rPr>
          <w:b/>
        </w:rPr>
        <w:t>Статья 3</w:t>
      </w:r>
    </w:p>
    <w:p>
      <w:r>
        <w:t>Часть 41 статьи 3 Федерального закона от 17 мая 2007 года № 82-ФЗ "О банке развития" (Собрание законодательства Российской Федерации, 2007, № 22, ст. 2562; 2009, № 52, ст. 6416; 2011, № 1, ст. 49; № 29, ст. 4291; № 30, ст. 4584; № 45, ст. 6335; 2014, № 30, ст. 4241; 2015, № 27, ст. 3976) дополнить предложением следующего содержания: "Внешэкономбанк вправе привлекать в депозиты средства федерального бюджета в порядке, который определяется Правительством Российской Федерации.".</w:t>
      </w:r>
    </w:p>
    <w:p>
      <w:r>
        <w:rPr>
          <w:b/>
        </w:rPr>
        <w:t>Статья 4</w:t>
      </w:r>
    </w:p>
    <w:p>
      <w:r>
        <w:t>Внести в 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следующие изменения</w:t>
      </w:r>
    </w:p>
    <w:p>
      <w:r>
        <w:t>часть 5 признать утратившей силу</w:t>
      </w:r>
    </w:p>
    <w:p>
      <w:r>
        <w:t>в части 13 слова ", финансовые органы субъектов Российской Федерации (муниципального образования)" исключить</w:t>
      </w:r>
    </w:p>
    <w:p>
      <w:r>
        <w:t>часть 15 после слов "(в редакции настоящего Федерального закона)," дополнить словами "а также средства, поступающие этим учреждениям в рамках обязательного медицинского страхования,"</w:t>
      </w:r>
    </w:p>
    <w:p>
      <w:r>
        <w:t>в части 16 слова "кодам классификации операций сектора государственного управления и" и второе предложение исключить</w:t>
      </w:r>
    </w:p>
    <w:p>
      <w:r>
        <w:rPr>
          <w:b/>
        </w:rPr>
        <w:t>Статья 5</w:t>
      </w:r>
    </w:p>
    <w:p>
      <w:r>
        <w:t>Внести в Федеральный закон от 23 июля 2013 года № 252-ФЗ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2013, № 31, ст. 4191) следующие изменения</w:t>
      </w:r>
    </w:p>
    <w:p>
      <w:r>
        <w:t>абзац третий пункта 41 статьи 1 признать утратившим силу</w:t>
      </w:r>
    </w:p>
    <w:p>
      <w:r>
        <w:t>в статье 5: а) часть 4 изложить в следующей редакции: "4. Положения пункта 31 статьи 692 Бюджетного кодекса Российской Федерации (в редакции настоящего Федерального закона)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применяются:</w:t>
      </w:r>
    </w:p>
    <w:p>
      <w:r>
        <w:t>при формировании государственного задания на оказание государственных услуг (выполнение работ) федеральными государственными учреждениями начиная с государственных заданий на 2016 год</w:t>
      </w:r>
    </w:p>
    <w:p>
      <w:r>
        <w:t>при формировании государственного (муниципального) задания на оказание государственных (муниципальных) услуг (выполнение работ) государственными учреждениями субъекта Российской Федерации (муниципальными учреждениями) начиная с государственных заданий на 2017 год (на 2017 год и на плановый период 2018 и 2019 годов) с учетом положений, предусмотренных частью 5 настоящей статьи."; б) в части 5 слова "Правительства Российской Федерации," и слова "федеральных государственных учреждений," исключить, слова "не позднее 1 января 2016 года" заменить словами "не позднее 1 января 2017 года"</w:t>
      </w:r>
    </w:p>
    <w:p>
      <w:r>
        <w:rPr>
          <w:b/>
        </w:rPr>
        <w:t>Статья 6</w:t>
      </w:r>
    </w:p>
    <w:p>
      <w:r>
        <w:t>Абзац пятый подпункта "в" пункта 39 статьи 1 и пункт 2 части 3 статьи 3 Федерального закона от 22 октября 2014 года № 311-ФЗ "О внесении изменений в Бюджетный кодекс Российской Федерации" (Собрание законодательства Российской Федерации, 2014, № 43, ст. 5795) исключить.</w:t>
      </w:r>
    </w:p>
    <w:p>
      <w:r>
        <w:rPr>
          <w:b/>
        </w:rPr>
        <w:t>Статья 7</w:t>
      </w:r>
    </w:p>
    <w:p>
      <w:r>
        <w:t>Внести в статью 5 Федерального закона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следующие изменения</w:t>
      </w:r>
    </w:p>
    <w:p>
      <w:r>
        <w:t>в пункте 1 части 1 слова "реализацию дополнительных мер по поддержке отраслей экономики, социальной поддержке граждан, поддержке бюджетов субъектов Российской Федерации и оказанию гуманитарной помощи населению иностранных государств" заменить словами "цели, предусмотренные пунктом 9 части 1 статьи 21 Федерального закона "О федеральном бюджете на 2016 год","</w:t>
      </w:r>
    </w:p>
    <w:p>
      <w:r>
        <w:t>в части 2 слова "реализацию дополнительных мер по поддержке отраслей экономики, социальной поддержке граждан, поддержке бюджетов субъектов Российской Федерации и оказанию гуманитарной помощи населению иностранных государств" заменить словами "цели, предусмотренные пунктом 9 части 1 статьи 21 Федерального закона "О федеральном бюджете на 2016 год","</w:t>
      </w:r>
    </w:p>
    <w:p>
      <w:r>
        <w:rPr>
          <w:b/>
        </w:rPr>
        <w:t>Статья 8</w:t>
      </w:r>
    </w:p>
    <w:p>
      <w:r>
        <w:t>Приостановить до 1 января 2017 года действие абзаца шестого пункта 2 статьи 3062 и пункта 2 статьи 3064 Бюджетного кодекса Российской Федерации (Собрание законодательства Российской Федерации, 1998, № 31, ст. 3823; 2013, № 31, ст. 4191).</w:t>
      </w:r>
    </w:p>
    <w:p>
      <w:r>
        <w:rPr>
          <w:b/>
        </w:rPr>
        <w:t>Статья 9</w:t>
      </w:r>
    </w:p>
    <w:p>
      <w:r>
        <w:t>Признать утратившими силу</w:t>
      </w:r>
    </w:p>
    <w:p>
      <w:r>
        <w:t>абзац восьмой подпункта "д" пункта 1 статьи 3 Федерального закона от 18 июля 2011 года № 239-ФЗ "О внесении изменений в отдельные законодательные акты Российской Федерации в связи с совершенствованием правового положения автономных учреждений" (Собрание законодательства Российской Федерации, 2011, № 30, ст. 4587)</w:t>
      </w:r>
    </w:p>
    <w:p>
      <w:r>
        <w:t>абзац третий подпункта "б" пункта 3 статьи 1 Федерального закона от 26 декабря 2014 года № 450-ФЗ "О внесении изменений в Бюджетный кодекс Российской Федерации" (Собрание законодательства Российской Федерации, 2014, № 52, ст. 7561)</w:t>
      </w:r>
    </w:p>
    <w:p>
      <w:r>
        <w:rPr>
          <w:b/>
        </w:rPr>
        <w:t>Статья 10</w:t>
      </w:r>
    </w:p>
    <w:p>
      <w:r>
        <w:rPr>
          <w:b/>
        </w:rPr>
        <w:t xml:space="preserve">1. </w:t>
      </w:r>
      <w:r>
        <w:t>Установить, что признаются безнадежными к взысканию административные штрафы, не уплаченные по состоянию на 1 января 2015 года юридическими лицами, которые отвечают признакам недействующего юридического лица, установленным Федеральным законом от 8 августа 2001 года № 129-ФЗ "О государственной регистрации юридических лиц и индивидуальных предпринимателей", и не находятся в процедурах, применяемых в деле о банкротстве, в случае возврата взыскателю исполнительного документа по основаниям, предусмотренным пунктами 3 и 4 части 1 статьи 46 Федерального закона от 2 октября 2007 года № 229-ФЗ "Об исполнительном производстве"</w:t>
      </w:r>
    </w:p>
    <w:p>
      <w:r>
        <w:rPr>
          <w:b/>
        </w:rPr>
        <w:t xml:space="preserve">2. </w:t>
      </w:r>
      <w:r>
        <w:t>Установить, что в 2015 году Правительство Российской Федерации вправе принять решение об осуществлении бюджетных инвестиций в объекты государственной собственности Российской Федерации, в отношении которых принято решение о предоставлении субсидий из федерального бюджета, в связи с изменением типа (реорганизацией) дирекций (единых дирекций) строительства на казенное учреждение по объектам, строительство которых завершается в 2015 году</w:t>
      </w:r>
    </w:p>
    <w:p>
      <w:r>
        <w:rPr>
          <w:b/>
        </w:rPr>
        <w:t xml:space="preserve">3. </w:t>
      </w:r>
      <w:r>
        <w:t>Установить, что с 1 января 2016 года до 1 января 2017 года положения абзаца первого пункта 7 статьи 78 и абзацев первого и второго пункта 2 статья 781 (в части утверждения в законе (решении) о бюджете бюджетных ассигнований на предоставление субсидий), пункта 2 статьи 80 Бюджетного кодекса Российской Федерации не распространяются на средства, предоставляемые из федерального бюджета на основании решений, принимаемых Правительством Российской Федерации в соответствии с пунктами 9 и 10 части 1 статьи 21 Федерального закона "О федеральном бюджете на 2016 год"</w:t>
      </w:r>
    </w:p>
    <w:p>
      <w:r>
        <w:rPr>
          <w:b/>
        </w:rPr>
        <w:t xml:space="preserve">4. </w:t>
      </w:r>
      <w:r>
        <w:t>(Утратила силу - Федеральный закон от 30.11.2016 № 409-ФЗ)</w:t>
      </w:r>
    </w:p>
    <w:p>
      <w:r>
        <w:rPr>
          <w:b/>
        </w:rPr>
        <w:t>Статья 11</w:t>
      </w:r>
    </w:p>
    <w:p>
      <w:r>
        <w:rPr>
          <w:b/>
        </w:rPr>
        <w:t xml:space="preserve">1. </w:t>
      </w:r>
      <w:r>
        <w:t>Настоящий Федеральный закон вступает в силу со дня его официального опубликования, за исключением пункта 2 и подпункта "а" пункта 3 статьи 1 настоящего Федерального закона</w:t>
      </w:r>
    </w:p>
    <w:p>
      <w:r>
        <w:rPr>
          <w:b/>
        </w:rPr>
        <w:t xml:space="preserve">2. </w:t>
      </w:r>
      <w:r>
        <w:t>Пункт 2 и подпункт "а" пункта 3 статьи 1 настоящего Федерального закона вступают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