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Объединенными Арабскими Эмиратами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