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и дополнений в Соглашение между Российской Федерацией и Республикой Казахстан о порядке использования 929 Государственного летно-испытательного центра (объекты и боевые поля, размещенные на территории Республики Казахстан) Министерства обороны Российской Федерации от 20 января 1995 года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